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ed62" w14:textId="b82e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услуг, оказываемых Министерством индустрии и новых технологий Республики Казахстан в области промышленности и экспортного контроля, внесении изменений в постановления Правительства Республики Казахстан от 11 февраля 2008 года № 130 "Об утверждении Правил выдачи разрешения на транзит продукции" и от 12 марта 2008 года № 244 "Об утверждении Правил оформления гарантийных обязательств импортеров (конечных пользователей) и проверок их исполнения"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2014 года № 155. Утратило силу постановлением Правительства Республики Казахстан от 7 апреля 2017 года № 183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07.04.2017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за исключением подпунктов 5) и 7) пункта 1, пунктов 2, 3, 4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ПРЕСС-РЕЛИЗ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Примечание РЦПИ.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В соответствии с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РК от 29.09.2014 г. № 239-V ЗРК по вопросам разграничения полномочий между уровнями государственного управления см.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Министра по инвестициям и развитию РК от 30.04.2015 г. № 563.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подпунктом 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подпунктом 11)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от 15 апреля 2013 года "О государственных услугах" Правительство Республики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ПОСТАНОВЛЯЕТ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Утвердить прилагаемые: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 "Выдача лицензии, переоформление, выдача дубликатов лицензии на осуществление деятельности по проектированию (технологическое) и (или) эксплуатации (разведка, добыча полезных ископаемых) горных, химических производств";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 "Выдача разрешения на транзит продукции, подлежащей экспортному контролю";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 "Выдача лицензии, переоформление, выдача дубликатов лицензии на осуществление деятельности по производству, переработке, приобретению, хранению, реализации, использованию, уничтожению ядов";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Утратил силу постановлением Правительства РК от 07.04.2017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 "Выдача лицензии, переоформление, выдача дубликатов лицензии на осуществление деятельности по разработке, производству, приобретению и реализации взрывчатых и пиротехнических веществ и изделий с их применением";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Утратил силу постановлением Правительства РК от 07.04.2017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 "Выдача лицензии, переоформление, выдача дубликатов лицензии на экспорт и импорт товаров, в том числе продукции, подлежащей экспортному контролю";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 "Выдача разрешения на переработку продукции вне территории Республики Казахстан";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 "Выдача гарантийного обязательства (сертификата конечного пользователя)";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государственной услуги "Выдача заключения об отнесении товаров, технологий, работ, услуг, информации к продукции, подлежащей экспортному контролю".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постановлением Правительства РК от 07.04.2017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Утратил силу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901</w:t>
      </w:r>
      <w:r>
        <w:rPr>
          <w:rFonts w:ascii="Times New Roman"/>
          <w:b w:val="false"/>
          <w:i w:val="false"/>
          <w:color w:val="000000"/>
          <w:sz w:val="28"/>
        </w:rPr>
        <w:t>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Утратил силу постановлением Правительства РК от 07.04.2017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4. Утратил силу постановлением Правительства РК от 07.04.2017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3"/>
        <w:gridCol w:w="620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7"/>
              <w:gridCol w:w="4573"/>
            </w:tblGrid>
            <w:tr>
              <w:trPr>
                <w:trHeight w:val="30" w:hRule="atLeast"/>
              </w:trPr>
              <w:tc>
                <w:tcPr>
                  <w:tcW w:w="77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26 февраля 2014 года № 155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"Выдача лицензии, переоформление, выдача дубликатов лицензии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осуществление деятельности по проектированию (технологическое)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и (или) эксплуатации (разведка, добыча полезных ископаемых)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горных, химических производств"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1. Общие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Государственная услуга "Выдача лицензии, переоформление, выдача дубликатов лицензии на осуществление деятельности по проектированию (технологическое) и (или) эксплуатации (разведка, добыча полезных ископаемых) горных, химических производств" (далее – государственная услуга).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Стандарт государственной услуги разработан Министерством индустрии и новых технологий Республики Казахстан (далее – Министерство).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Государственная услуга оказывается Комитетом промышленности Министерства (далее – услугодатель), в том числе через веб-портал "электронного правительства" www.egov.kz или веб-портал "Е–лицензирование": www.elicense.kz (далее – портал).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Порядок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Срок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пакета документов услугодателю, а также при обращении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и (или) приложения к лицензии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переоформлении лицензии и (или) приложения к лицензии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дубликатов лицензии и (или) приложения к лицензии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для сдачи пакета документов –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Форма оказания государственной услуги – электронная (частично автоматизированная) и (или)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Результат оказания государственной услуги – лицензия и (или) приложение к лицензии, переоформление, дубликат лицензии и (или) приложения к лицензии на осуществление деятельности по проектированию (технологическое) и (или) эксплуатации (разведка, добыча полезных ископаемых) горных, химических производств, либо мотивированный ответ об отказе в оказании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 (или)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Государственная услуга оказывается на платной основе физическим и юридическим лицам (далее – услугополучатель). 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выдаче лицензии за право занятия данным видом деятельности –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расчетных показателей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10 % от ставки при выдаче лицензии, но не более 4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 выдачу дубликата лицензии – 100 %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 или через банки второго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График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с 9-00 до 18-30 часов с перерывом на обед с 13-00 до 14-30 часов, кроме выходных и 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 (за исключением технических перерывов в связи с проведением ремонтных работ).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установленной формы для юридического или физического лица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уплату в бюджет лицензионного сбора за право занятия отдельными видами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о соответствии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получения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установленной формы для юридического или физического лица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о соответствии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уплату в бюджет лицензионного сбора за переоформление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лицензии и (или) приложения к лицензии (в случае получения лицензии и (или) приложения к лицензии на бумажном носителе);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документа, подтверждающего необходимость переоформления лицензии и (или) приложения к лицензии (нотариально засвидетельствованную в случае непредставления оригинала для сверки).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 подлежат переоформлению в следующих случаях: изменения фамилии, имени, отчества (при его наличии) физического лица; при перерегистрации индивидуального предпринимателя, изменении его наименования и адреса; при реорганизации юридического лица в форме слияния, присоединения, выделения или преобразования; изменения наименования и (или) юридического адреса юридического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переоформлении подается услугополучателем в течение тридцати календарных дней с момента замены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получения дубликата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уплату в бюджет лицензионного сбора за выдачу дубликата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лицензии, о государственной регистрации юридического лица, индивидуального предпринимателя услугодатель самостоятельно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оплату в бюджет лицензионного сбора за право занятия отдельными 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о соответствии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получения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о соответствии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оплату в бюджет лицензионного сбора за переоформление лицензии,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лицензии и (или) приложения к лицензии (в случае получения лицензии и (или) приложения к лицензии на бумажном носителе);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документа, подтверждающего необходимость переоформления лицензии и (или) приложения к лицензии (нотариально засвидетельствованную в случае непредставления оригинала для сверки).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 подлежат переоформлению в следующих случаях: изменения фамилии, имени, отчества (при его наличии) физического лица; при перерегистрации индивидуального предпринимателя, изменении его наименования и адреса; при реорганизации юридического лица в форме слияния, присоединения, выделения или преобразования; изменения наименования и (или) юридического адреса юридического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о переоформлении подается услугополучателем в течение тридцати календарных дней с момента замены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прием электронного запроса осуществляется в "личном кабинете" услугополучателя. Документы представляются в виде электронных копий документов, удостоверенных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лицензии, о государственной регистрации юридического лица, индивидуального предпринимателя услугодатель самостоятельно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получает письменное согласие услугополучателя на использование сведений, составляющих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необходимых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Основания для отказа в оказании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субъектов;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 за право занятия отдельными видами деятельности в случае подачи заявления на выдачу лицензии на вид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согласована выдача лицензии услугополучателю согласующим государственным органом;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вступивший в законную силу приговор суда, запрещающий ему заниматься отдельным видом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судом на основании представления судебного исполнителя запрещено услугополучателю получать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Порядок обжалования решений, действий (бездействия)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центральных государственных органов, а также услугодателей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(или) их должностных лиц по вопросам оказания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жалоба подается на имя руководителя услугодателя по адресу, указанному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государственной услуги, либо на имя руководителя Министерства по адресу: 010000, город Астана, проспект Кабанбай батыра, 32/1, здание "Транспорт Тауэр", кабинет № 2117, телефон: 8 (7172) 24-04-75, 29-08-48.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подается в письменной форме по почте либо нарочно через канцелярию услугодателя, или Министерства.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услугополучателя, поступившая в адрес услугодателя или Министерства, подлежит рассмотрению в течение пяти рабочих дней со дня ее регистрации.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В случаях несогласия с результатами оказанной государственной услуги, услугополучатель имеет право обратиться в суд в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порядке.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Иные требования с учетом особенностей оказания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услуги, в том числе оказываемой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электронной 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Адрес оказания государственной услуги размещен на интернет-ресурсе услугодателя – www.comprom.kz,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Контактные телефоны справочных служб по вопросам оказания государственной услуги: 8 (7172) 24-07-49, 24-12-91, единый контакт-центр по вопросам оказания государственных услуг: 1414.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1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лицензии, переоформление,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выдача дубликатов лицензии 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осуществление деятельности по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проектированию (технологическое)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(или) эксплуатации горных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(разведка, добыча полезных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ископаемых), химических производств"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юридического лица для получения лицензии и (или) приложения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услугодателя)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юридического лица, бизнес-идентификационный 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выдать лицензию и (или) приложение к лицензии на 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(указать вид деятельности и (или) подвид(ы) деятельности)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 _______ (поставить знак X в случае, если необходимо получить лицензию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юридического лица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 индекс, область, город, район, населенный пункт,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улицы, номер дома/здания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счет 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(номер счета, наименование и местонахождение банка)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Адрес(а) осуществления деятельности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 индекс, область, город, район, населенный пункт, наименование улицы, номер дома/здания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Прилагается ____________ 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подтверждается, что: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указанные данные являются официальными контактами, и на них может быть направлена любая информация по вопросам выдачи или отказа в выдаче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не запрещено судом заниматься лицензируемым видом и (или) подвидом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прилагаемые документы соответствуют действительности и являются действительными.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(подпись) (фамилия, имя, отчество (в случае наличия)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" ___ " _________ 20 __ года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1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лицензии, переоформление,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выдача дубликатов лицензии 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осуществление деятельности по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проектированию (технологическое)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(или) эксплуатации горных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(разведка, добыча полезных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ископаемых), химических производств"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физического лица для получения лицензии и (или) приложения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услугодателя)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(в случае наличия) физического 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выдать лицензию и (или) приложение к лицензии на 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(указать вид деятельности и (или) подвид(ы) деятельности)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 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(поставить знак X в случае, если необходимо получить лицензию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местожительства физического лица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 индекс, область, город, район, населенный пункт,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улицы, номер дома/здания)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счет 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(номер счета, наименование и местонахождение банка)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Адрес(а) осуществления деятельности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 индекс, область, город, район, населенный пункт,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улицы, номер дома/здания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Прилагается ____________ 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подтверждается, что: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указанные данные являются официальными контактами, и на них может быть направлена любая 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выдачи или отказа в выдаче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не запрещено судом заниматься лицензируемым видом и (или) подвидом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прилагаемые документы соответствуют действительности и являются действительными.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4526"/>
              <w:gridCol w:w="7774"/>
            </w:tblGrid>
            <w:tr>
              <w:trPr>
                <w:trHeight w:val="30" w:hRule="atLeast"/>
              </w:trPr>
              <w:tc>
                <w:tcPr>
                  <w:tcW w:w="45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Физическое лицо 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(подпись)</w:t>
                  </w:r>
                </w:p>
              </w:tc>
              <w:tc>
                <w:tcPr>
                  <w:tcW w:w="77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(фамилия, имя, отчество (в случае наличия)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526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Место печати (в случае наличия)</w:t>
                  </w:r>
                </w:p>
              </w:tc>
              <w:tc>
                <w:tcPr>
                  <w:tcW w:w="77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заполнения "_" _20 __ года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1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лицензии, переоформление,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выдача дубликатов лицензии 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осуществление деятельности по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проектированию (технологическое)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(или) эксплуатации горных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(разведка, добыча полезных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ископаемых), химических производств"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сведений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квалификационным требованиям и перечню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соответствие им, для осуществления деятельности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сфере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деятельности по проектированию (технологическое) и (или) эксплуатации горных (разведка, добыча полезных ископаемых), нефтехимических, химических производств, проектированию (технологическое) нефтегазоперерабатывающих производств: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проектирования (технологических) горных и нефтегазоперерабатывающих производств, проектирования добычи твердых полезных ископаемых (за исключением общераспространенных полезных ископаемых), нефти, газа, нефтегазоконденсата; составления проектов и технологических регламентов на разработку месторождений твердых полезных ископаемых, нефтегазовых месторождений; составления технико–экономического обоснования проектов разработки нефтегазовых месторождений; проектирования технологического) нефтехимических, химических производств: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1) информация о наличии лицензионного программного обеспечения для проектирования, электронно-вычислительных машин, специальных средств оргтехники (принтеры, копировальная техника, плоттеры и иное оборудование) 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(указать наименование программного обеспечения, перечислить имеющиеся специальные средства и оргтехнику);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эксплуатации горных производств, добычи твердых полезных ископаемых (за исключением общераспространенных полезных ископаемых), нефти, газа, нефтегазоконденсата; вскрытия и разработки месторождений твердых полезных ископаемых открытым и подземным способами; ведения технологических работ на месторождениях; ликвидационных работ по закрытию рудников и шахт: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инженерных сооружений, машин, механизмов, инструментов, спецтранспорта, оборудования, измерительного оборудования и контролируемого технологического процесса ________________________ _______________ (указать имеющиеся инженерные сооружения, машины, механизмы, инструменты, спецтранспорта и прочего оборудования).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производства взрывных работ для добычи полезных ископаемых: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дату выдачи лицензии на работу с взрывчатыми веществами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договора* 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договора* 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имеющей лицензию 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бурового станка для бурения скважин*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в случае наличия у организации лицензии на работу с взрывчатыми веществами поля 2), 3), 5) не заполняются;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каротажных работ в нефтяных, газовых: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информация о наличии каротажной станции (скважинных приборов и зондов, наземной аппаратуры для регистрации показаний приборов и зондов, специального (каротажного) кабеля, лебедки для спускоподъемных операций в скважине)____________________________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(указать наименование имеющегося оборудования);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для прострелочно-взрывных работ в нефтяных, газовых скважинах: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дату выдачи лицензии на работу с взрывчатыми веществами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договора* 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договора* 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имеющей лицензию 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бурового станка для бурения скважин*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в случае наличия у организации лицензии на работу с взрывчатыми веществами поля 2), 3), 5) не заполняются;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для бурения нефтяных, газовых скважин, в том числе на море и внутренних водоемах: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буровой установки, долота, буровых труб, противовыбросового оборудования, подъемных агрегатов ________________ ________________________ (указать наименование оборудования);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для подземного и капитального ремонта скважин; демонтажа оборудования и агрегатов; установки подъемника скважин; для испытания после ремонта скважин; для промывки, цементации, опробования и освоения скважин: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соответствующего технологического оборудования _________________________________________ (указать имеющееся оборудование);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для повышения нефтеотдачи нефтяных пластов и увеличения производительности скважин: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информация о наличии комплекса технических средств, специализированной техники и технологии для повышения нефтеотдачи пластов 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(указать имеющиеся средства, технику и технологии);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для работ по предотвращению и ликвидации нефтяных разливов на суше и море, самоизливающихся скважин, нефтяных и газовых выбросов (за исключением противофонтанных работ), консервации скважин: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информация о наличии нефтесборного устройства на море (скиммера), плавающих резервуаров, боновых заграждений; техники и оборудования для сбора нефти на суше; цементировочного агрегата; противовыбросового оборудования 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(указать имеющееся оборудование);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для эксплуатации нефтехимических, химических производств: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информация о наличии механизмов, технологических линий, установок подготовки, переработки сырья, специально оборудованных складов, помещений и емкостей для хранения сырья, готовой продукции, взрывопожароопасных, ядовитых сильнодействующих веществ, на праве собственности или иных законных основаниях__________________________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имеющиеся механизмы, установки и прочее оборудование);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номер и дата выдачи аттестата аккредитованной лаборатории по контролю соответствия продукции стандартам, нормам и техническим условиям ___________________________________________________________;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с аккредитованной лабораторией* 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договора с аккредитованной лабораторией* _____.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информация в пунктах 3), 4) заполняется при отсутствии собственной лаборатории.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Информация о специализированной производственной базе на праве собственности: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местонахождение производственной базы 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номер свидетельства о регистрации прав на недвижимое имущество _________________________________________________________.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    2. Информация о наличии автотранспорта (грузового), находящегося в аренде или на любом законном основании, для перевозки лома и отходов цветных и черных металлов 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наименование транспортных средств, номера и даты выдачи технических паспортов на каждое транспортное средство).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Информация о наличии земельного участка либо его доли с подъездными путями для автотранспорта и/или подъездными железнодорожными путями-тупиками на праве собственности или аренды следующих размеров: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работы с ломом и отходами цветных металлов – не менее 400 кв. м.___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площадь участка);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работы с ломом и отходами черных металлов – не менее 1000 кв. м. 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площадь участка);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решения о предоставлении земельного участка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Квалифицированный персонал для работы на применяемом оборудовании в соответствии с технологическим процессом по переработке цветных и черных металлов на предприятии: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фамилия, имя, отчество (в случае наличия) специалистов 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стаж работы в сфере лицензируемого подвида деятельности ___.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Для открытия приемного пункта, являющегося частью специализированной производственной базы юридического лица или его филиала, территориально расположенного в ином месте региона по месту регистрации юридического лица или филиала, осуществляющего деятельность по сбору (заготовке), хранению, переработке и реализации лома и отходов цветных и черных металлов: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помещения, приспособленного для работы с наличными деньгами (сейф или специально оборудованная касса, средства связи, контрольно-кассовый аппарат с фискальной памятью), средств измерений (автомобильные или железнодорожные весы и другие средства измерений) с сертификатами об их поверке, вывески с указанием принадлежности приемного пункта юридическому лицу, номера и даты выдачи лицензии, режима работы, площади не менее 200 кв. м._________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(указать имеющееся помещение, оборудование и прочее).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Для подвида деятельности по эксплуатации магистральных газопроводов, нефтепроводов, нефтепродуктопроводов: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1) информацию о наличии в собственности или на иных законных основаниях магистральных газопроводов, нефтепроводов, нефтепродуктопроводов 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магистральные газопроводы, нефтепроводы, нефтепродуктопроводы, диагностические, контрольно–измерительные приборы, а также инструменты, оборудование, обеспечивающие эксплуатацию магистральных газопроводов, нефтепроводов, нефтепродуктопроводов, с указанием информации по техническим характеристикам основного оборудования, а также перечень производственных активов, находящихся на балансе услугополучателя);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информацию о наличии приказов о создании служб: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 создании службы 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приказа 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ответственного 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информацию по штатному расписанию о составе (не менее 70 % от общей численности производственного персонала) квалифицированных технических руководителей и специалистов, отвечающих соответствующему образовательному уровню (для руководителей – высшее образование в нефтегазовой сфере, для специалистов – среднее специальное образование в нефтегазовой сфере) и имеющих опыт работы по специальности в данной области – не менее одного года: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работника 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 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в данной области _______________.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Для деятельности по покупке электрической энергии в целях энергоснабжения: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информацию о составе квалифицированных руководителей и специалистов, имеющих высшее или среднее специальное образование по специальности в данной области и опыт работы по специальности в данной области – не менее полгода: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работника 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 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данной области ________________________________.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7"/>
              <w:gridCol w:w="4573"/>
            </w:tblGrid>
            <w:tr>
              <w:trPr>
                <w:trHeight w:val="30" w:hRule="atLeast"/>
              </w:trPr>
              <w:tc>
                <w:tcPr>
                  <w:tcW w:w="77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26 февраля 2014 года № 155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Стандарт государственной 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"Выдача лицензии, переоформление, выдача дубликатов лицензии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осуществление деятельности по сбору (заготовке), хранению,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переработке и реализации юридическими лицами лома и отходов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цветных и черных металлов, за исключением деятельности по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 лома и отходов цветных и черных металлов,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образовавшихся у юридических лиц в ходе собственного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производства и в результате приобретения имущественного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комплекса, в составе которого находились лом и (или) отходы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цветных и (или) черных металлов, лицензиатам"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Общие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Государственная услуга "Выдача лицензии, переоформление, выдача дубликатов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лицензиатам" (далее – государственная услуга).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Стандарт государственной услуги разработан Министерством индустрии и новых технологий Республики Казахстан (далее – Министерство).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Государственная услуга оказывается местными исполнительными органами областей, гг. Астаны и Алматы (далее – услугодатель), в том числе через веб-портал "электронного правительства" www.egov.kz или веб-портал "Е–лицензирование": www.elicense.kz (далее – портал).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Порядок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Срок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пакета документов услугодателю, а также при обращении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переоформлении лицензии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дубликатов лицензии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для сдачи пакета документов –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Форма оказания государственной услуги – электронная (частично автоматизированная) и (или)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Результат оказания государственной услуги – лицензия, переоформление, дубликат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либо мотивированный ответ об отказе в оказании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 (или)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Государственная услуга оказывается на платной основе юридическим лицам (далее – услугополучатель). 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выдаче лицензии за право занятия данным видом деятельности – 10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расчетных показателей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10 % от ставки при выдаче лицензии, но не более 4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 выдачу дубликата лицензии – 100 %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 или через банки второго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График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размещен на интернет-ресурсе www.comprom.kz, раздел "Государственные услуги". 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 (за исключением технических перерывов в связи с проведением ремонтных работ).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установленной формы для юридического лица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уплату в бюджет лицензионного сбора за право занятия отдельными видами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о соответствии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уплату в бюджет лицензионного сбора за переоформление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лицензии (в случае получения лицензии на бумажном носителе);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документа, подтверждающего необходимость переоформления лицензии (нотариально засвидетельствованную в случае непредставления оригинала для сверки).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подлежит переоформлению в следующих случаях: изменения фамилии, имени, отчества (при его наличии) физического лица; при перерегистрации индивидуального предпринимателя, изменении его наименования и адреса; при реорганизации юридического лица в форме слияния, присоединения, выделения или преобразования; изменения наименования и (или) юридического адреса юридического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переоформлении подается услугополучателем в течение тридцати календарных дней с момента замены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получения дубликата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уплату в бюджет лицензионного сбора за выдачу дубликата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лицензии, о государственной регистрации юридического лица, индивидуального предпринимателя услугодатель самостоятельно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оплату в бюджет лицензионного сбора за право занятия отдельными 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о соответствии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оплату в бюджет лицензионного сбора за переоформление лицензии,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лицензии (в случае получения лицензии на бумажном носителе);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документа, подтверждающего необходимость переоформления лицензии (нотариально засвидетельствованную в случае непредставления оригинала для сверки).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подлежит переоформлению в следующих случаях: изменения фамилии, имени, отчества (при его наличии) физического лица; при перерегистрации индивидуального предпринимателя, изменении его наименования и адреса; при реорганизации юридического лица в форме слияния, присоединения, выделения или преобразования; изменения наименования и (или) юридического адреса юридического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о переоформлении подается услугополучателем в течение тридцати календарных дней с момента замены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прием электронного запроса осуществляется в "личном кабинете" услугополучателя. Документы представляются в виде электронных копий документов, удостоверенных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лицензии, о государственной регистрации юридического лица, индивидуального предпринимателя услугодатель самостоятельно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получает письменное согласие услугополучателя на использование сведений, составляющих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необходимых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Основания для отказа в оказании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субъектов;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 за право занятия отдельными видами деятельности в случае подачи заявления на выдачу лицензии на вид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услугополучатель не соответствует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квалификационным требованиям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вступивший в законную силу приговор суда, запрещающий ему заниматься отдельным видом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запрещено услугополучателю получать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Порядок обжалования решений, действий (бездействия)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услугодателей и (или) их должностных лиц по вопросам оказания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Обжалование решений, действий (бездействий) услугодателя и (или) его должностных лиц по вопросам оказания государственных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жалоба подается на имя руководителя услугодателя по адресу, указанному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подается в письменной форме по почте либо нарочно через канцелярию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Подтверждением принятия жалобы является ее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услугополучателя, поступившая в адрес услугодателя, подлежит рассмотрению в течение пяти рабочих дней со дня ее регистрации.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В случаях несогласия с результатами оказанной государственной услуги, услугополучатель имеет право обратиться в суд в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порядке.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Иные требования с учетом особенностей оказания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услуги, в том числе оказываемой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электронной 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Адрес оказания государственной услуги размещен на интернет-ресурсе услугодателя – www.comprom.kz,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Контактные телефоны справочных служб по вопросам оказания государственной услуги размещены на интернет-ресурсе www.comprom.kz, раздел "Государственные услуги", единый контакт-центр по вопросам оказания государственных услуг: 1414.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8"/>
              <w:gridCol w:w="4572"/>
            </w:tblGrid>
            <w:tr>
              <w:trPr>
                <w:trHeight w:val="30" w:hRule="atLeast"/>
              </w:trPr>
              <w:tc>
                <w:tcPr>
                  <w:tcW w:w="77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лицензии, переоформление,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выдача дубликатов лицензии на осуществление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деятельности по сбору (заготовке), хранению,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переработке и реализации юридическими лицами лома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отходов цветных и черных металлов, за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исключением деятельности по реализации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лома и отходов цветных и черных металлов,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образовавшихся у юридических лиц в ходе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собственного производства и в результате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приобретения имущественного комплекса,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 составе которого находились лом и (или)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отходы цветных и (или) черных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металлов, лицензиатам"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юридического лица для получения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услугодателя)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(полное наименование юридического лица, бизнес-идентификационный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выдать лицензию на осуществление________________________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(указать вид деятельности и (или) подвид(ы) деятельности)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 _______ (поставить знак X в случае, если необходимо получить лицензию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юридического лица 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 индекс, область, город, район, населенный пункт, наименование улицы, номер дома/здания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 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счет 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(номер счета, наименование и местонахождение банка)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Адрес(а) осуществления деятельности 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 индекс, область, город, район, населенный пункт, наименование улицы, номер дома/здания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Прилагается ____________ 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подтверждается, что: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указанные данные являются официальными контактами, и на них может быть направлена любая информация по вопросам выдачи или отказа в выдаче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не запрещено судом заниматься лицензируемым видом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прилагаемые документы соответствуют действительности и являются действительными.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       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(подпись)  (фамилия, имя, отчество (в случае наличия)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" ___ " _________ 20 __ года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8"/>
              <w:gridCol w:w="4572"/>
            </w:tblGrid>
            <w:tr>
              <w:trPr>
                <w:trHeight w:val="30" w:hRule="atLeast"/>
              </w:trPr>
              <w:tc>
                <w:tcPr>
                  <w:tcW w:w="77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лицензии, переоформление,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выдача дубликатов лицензии 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осуществление деятельности по сбору (заготовке),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хранению, переработке и реализации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юридическими лицами лома и отходов цветных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черных металлов, за исключением деятельности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 реализации лома и отходов цветных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черных металлов, образовавшихся 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юридических лиц в ходе собственного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производства и в результате приобретения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имущественного комплекса, в составе которого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находились лом и (или) отходы цветных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(или) черных металлов, лицензиатам"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сведений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квалификационным требованиям и перечню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соответствие им, для осуществления деятельности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сфере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деятельности по проектированию (технологическое) и (или) эксплуатации горных (разведка, добыча полезных ископаемых), нефтехимических, химических производств, проектированию (технологическое) нефтегазоперерабатывающих производств: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проектирования (технологических) горных и нефтегазоперерабатывающих производств, проектирования добычи твердых полезных ископаемых (за исключением общераспространенных полезных ископаемых), нефти, газа, нефтегазоконденсата; составления проектов и технологических регламентов на разработку месторождений твердых полезных ископаемых, нефтегазовых месторождений; составления технико-экономического обоснования проектов разработки нефтегазовых месторождений; проектирования технологического) нефтехимических, химических производств: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информация о наличии лицензионного программного обеспечения для проектирования, электронно-вычислительных машин, специальных средств оргтехники (принтеры, копировальная техника, плоттеры и иное оборудование) _________________________________________________________ (указать наименование программного обеспечения, перечислить имеющиеся специальные средства и оргтехнику);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эксплуатации горных производств, добычи твердых полезных ископаемых (за исключением общераспространенных полезных ископаемых), нефти, газа, нефтегазоконденсата; вскрытия и разработки месторождений твердых полезных ископаемых открытым и подземным способами; ведения технологических работ на месторождениях; ликвидационных работ по закрытию рудников и шахт: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информация о наличии инженерных сооружений, машин, механизмов, инструментов, спецтранспорта, оборудования, измерительного оборудования и контролируемого технологического процесса 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имеющиеся инженерные сооружения, машины, механизмы, инструменты, спецтранспорта и прочего оборудования).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производства взрывных работ для добычи полезных ископаемых: номер и дату выдачи лицензии на работу с взрывчатыми веществами 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договора* 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договора* 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имеющей лицензию 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бурового станка для бурения скважин* 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в случае наличия у организации лицензии на работу с взрывчатыми веществами поля 2), 3), 5) не заполняются;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каротажных работ в нефтяных, газовых: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каротажной станции (скважинных приборов и зондов, наземной аппаратуры для регистрации показаний приборов и зондов, специального (каротажного) кабеля, лебедки для спускоподъемных операций в скважине)__________ (указать наименование имеющегося оборудования);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для прострелочно-взрывных работ в нефтяных, газовых скважинах: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дату выдачи лицензии на работу со взрывчатыми веществами 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договора* 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договора* 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имеющей лицензию 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бурового станка для бурения скважин* 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в случае наличия у организации лицензии на работу со взрывчатыми веществами поля 2), 3), 5) не заполняются;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для бурения нефтяных, газовых скважин, в том числе на море и внутренних водоемах: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буровой установки, долота, буровых труб, противовыбросового оборудования, подъемных агрегатов ________________ ________________________ (указать наименование оборудования);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для подземного и капитального ремонта скважин; демонтажа оборудования и агрегатов; установки подъемника скважин; для испытания после ремонта скважин; для промывки, цементации, опробования и освоения скважин: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соответствующего технологического оборудования __________________ (указать имеющееся оборудование);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для повышения нефтеотдачи нефтяных пластов и увеличения производительности скважин: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комплекса технических средств, специализированной техники и технологии для повышения нефтеотдачи пластов _____________________________________________________________ ______________ (указать имеющиеся средства, технику и технологии);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для работ по предотвращению и ликвидации нефтяных разливов на суше и море, самоизливающихся скважин, нефтяных и газовых выбросов (за исключением противофонтанных работ), консервации скважин: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нефтесборного устройства на море (скиммера), плавающих резервуаров, боновых заграждений; техники и оборудования для сбора нефти на суше; цементировочного агрегата; противовыбросового оборудования __________ (указать имеющееся оборудование);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для эксплуатации нефтехимических, химических производств: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информация о наличии механизмов, технологических линий, установок подготовки, переработки сырья, специально оборудованных складов, помещений и емкостей для хранения сырья, готовой продукции, взрывопожароопасных, ядовитых сильнодействующих веществ, на праве собственности или иных законных основаниях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имеющиеся механизмы, установки и прочее оборудование);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номер и дата выдачи аттестата аккредитованной лаборатории по контролю соответствия продукции стандартам, нормам и техническим условиям __________________________________________________________;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 с аккредитованной лабораторией* 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договора с аккредитованной лабораторией* ____.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информация в пунктах 3), 4) заполняется при отсутствии собственной лаборатории.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Информация о специализированной производственной базе на праве собственности: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местонахождение производственной базы 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номер свидетельства о регистрации прав на недвижимое имущество __.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Информация о наличии автотранспорта (грузового),находящегося в аренде или на любом законном основании, для перевозки лома и отходов цветных и черных металлов ______________________________ (указать наименование транспортных средств, номера и даты выдачи технических паспортов на каждое транспортное средство).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Информация о наличии земельного участка либо его доли с подъездными путями для автотранспорта и/или подъездными железнодорожными путями–тупиками на праве собственности или аренды следующих размеров: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 с ломом и отходами цветных металлов – не менее 400 кв. м. _______________ (указать площадь участка);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работы с ломом и отходами черных металлов – не менее 1000 кв. м. _________________ (указать площадь участка);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решения о предоставлении земельного участка ____.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Квалифицированный персонал для работы на применяемом оборудовании в соответствии с технологическим процессом по переработке цветных и черных металлов на предприятии: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фамилия, имя, отчество специалистов (в случае наличия) 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стаж работы в сфере лицензируемого подвида деятельности ___.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Для открытия приемного пункта, являющегося частью специализированной производственной базы юридического лица или его филиала, территориально расположенного в ином месте региона по месту регистрации юридического лица или филиала, осуществляющего деятельность по сбору (заготовке), хранению, переработке и реализации лома и отходов цветных и черных металлов: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помещения, приспособленного для работы с наличными деньгами (сейф или специально оборудованная касса, средства связи, контрольно-кассовый аппарат с фискальной памятью), средств измерений (автомобильные или железнодорожные весы и другие средства измерений) с сертификатами об их поверке, вывески с указанием принадлежности приемного пункта юридическому лицу, номера и даты выдачи лицензии, режима работы, площади не менее 200 кв. м.____________________________(указать имеющееся помещение, оборудование и прочее).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Для подвида деятельности по эксплуатации магистральных газопроводов, нефтепроводов, нефтепродуктопроводов: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информацию о наличии в собственности или на иных законных основаниях магистральных газопроводов, нефтепроводов, нефтепродуктопроводов ___________________________ (указать магистральные газопроводы, нефтепроводы, нефтепродуктопроводы, диагностические, контрольно–измерительные приборы, а также инструменты, оборудование, обеспечивающие эксплуатацию магистральных газопроводов, нефтепроводов, нефтепродуктопроводов, с указанием информации по техническим характеристикам основного оборудования, а также перечень производственных активов, находящихся на балансе заявителя);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информацию о наличии приказов о создании служб: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 создании службы 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 приказа 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ответственного 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информацию по штатному расписанию о составе (не менее 70 % от общей численности производственного персонала) квалифицированных технических руководителей и специалистов, отвечающих соответствующему образовательному уровню (для руководителей – высшее образование в нефтегазовой сфере, для специалистов – среднее специальное образование в нефтегазовой сфере) и имеющих опыт работы по специальности в данной области – не менее одного года: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работника 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 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в данной области _________.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Для деятельности по покупке электрической энергии в целях энергоснабжения: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информацию о составе квалифицированных руководителей и специалистов, имеющих высшее или среднее специальное образование по специальности в данной области и опыт работы по специальности в данной области – не менее полгода: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работника 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 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данной области ______________________________.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7"/>
              <w:gridCol w:w="4573"/>
            </w:tblGrid>
            <w:tr>
              <w:trPr>
                <w:trHeight w:val="30" w:hRule="atLeast"/>
              </w:trPr>
              <w:tc>
                <w:tcPr>
                  <w:tcW w:w="77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26 февраля 2014 года № 155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Стандарт государственной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Выдача разрешения на транзит продукции, подлежащей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экспортному контролю"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Общие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Государственная услуга "Выдача разрешения на транзит продукции, подлежащей экспортному контролю" (далее – государственная услуга).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Стандарт государственной услуги разработан Министерством индустрии и новых технологий Республики Казахстан (далее – Министерство).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Государственная услуга оказывается Комитетом промышленности Министерства (далее – услугодатель), в том числе через веб-портал "электронного правительства" www.egov.kz или веб-портал "Е–лицензирование": www.elicense.kz (далее – портал).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Порядок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Срок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пакета документов услугодателю, а также при обращении на портал – 30 (тридцать)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для сдачи пакета документов –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Форма оказания государственной услуги – электронная (частично автоматизированная) и (или)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Результат оказания государственной услуги – разрешение на транзит продукции, подлежащей экспортному контролю.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 (или)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Государственная услуга оказывается бесплатно физическим и юридическим лицам (далее – услугополучатель).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График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с 9-00 до 18-30 часов с перерывом на обед с 13-00 до 14-30 часов, кроме выходных и 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 (за исключением технических перерывов в связи с проведением ремонтных работ).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установленного образца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свидетельство* или справку о государственной регистрации услугополучателя в качестве юридического лица – для юридического лица, копию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государственной регистрации услугополучателя в качестве индивидуального предпринимателя – для индивидуального предпринимателя;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документ, выданный уполномоченным органом по вопросам экспортного контроля страны экспортера, о наличии разрешения на вывоз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подтверждающий право на осуществление деятельности в соответствии с законодательством государства услугополучателя, связанной с транзитом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контракт на поставку продукции с приложением номенклатуры и объема продукции (в физическом и стоимостном выражении) с указанием кодов по товарной номенклатуре внешнеэкономической деятельности (далее – ТН ВЭД) и контрольному списку, утвержденному Правительством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договор страхования гражданско-правовой ответственности или страховой полис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документ, подтверждающий гарантию со стороны услугополучателя возмещения расходов, связанных с проведением проверки реальных условий перевозки, а также с вероятным временным хранением, обратной перевозкой, экспертизой и другими необходимыми действиями исполнительных органов в случае выявления нарушения действующих нормативных актов Республики Казахстан, включая условия действия разрешения компетентных органов Республики Казахстан по ядерной и радиационной безопасности, а также расходов, связанных с необходимостью приведения выявленных отклонений в соответствие с требованиями законодательства и/или возвращением груза в государство экспорта;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документ, подтверждающий обеспечение услугополучателем осуществления физической защиты продукции, перемещаемой транзитом, и документ, подтверждающий право на осуществление охранной деятельности юридических или физических лиц, осуществляющих физическую защиту;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документ, подтверждающий согласие грузоотправителя продукции принять эти грузы обратно в случае, если передача груза грузополучателю окажется невозможной по независящим от него причинам;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документ, подтверждающий согласование маршрутов движения, пограничных пунктов въезда и выезда, вида транспорта с уполномоченным органом в области транспорта и коммуникаций Республики Казахстан, при осуществлении заявленной транзитной перевозки.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указанные в подпунктах 2), 3), 4), 5), 6), 7), 8) и 9) настоящего пункта представляются с официальным переводом на государственный язык Республики Казахстан или русский язык, а также в нотариально засвидетельствованных копиях, за исключением подпунктов 7) и 9) настоящего пункта.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услугополучателем выступает государственный орган иностранного государства: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представление документов, указанных в подпунктах 2), 4), 6) и 7) настоящего пункта, 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отсутствии контракта, указанного в подпункте 5) настоящего пункта, представляются иные документы, обосновывающие необходимость поставки продукции, предусмотренные законодательством страны назначения и/или страны отправителя.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указанные в настоящем пункте представляются с соблюдением требования 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консульской легализации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проставления апостиля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соответствии с законодательством Республики Казахстан и международными договорами, ратифицированными Республикой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лицензии, о государственной регистрации юридического лица, индивидуального предпринимателя услугодатель самостоятельно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запрос в форме электронного документа, удостоверенного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свидетельство* или справку о государственной регистрации услугополучателя в качестве юридического лица – для юридического лица, копию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государственной регистрации услугополучателя в качестве индивидуального предпринимателя – для индивидуального предпринимателя;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документ, выданный уполномоченным органом по вопросам экспортного контроля страны экспортера, о наличии разрешения на вывоз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документ, подтверждающий право на осуществление деятельности в соответствии с законодательством государства услугополучателя, связанной с транзитом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контракт на поставку продукции с приложением номенклатуры и объема продукции (в физическом и стоимостном выражении) с указанием кодов по товарной номенклатуре внешнеэкономической деятельности (далее – ТН ВЭД) и контрольному списку, утвержденному Правительством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договор страхования гражданско-правовой ответственности или страховой полис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документ, подтверждающий гарантию со стороны услугополучателя о возмещении расходов, связанных с проведением проверки реальных условий перевозки, а также с вероятным временным хранением, обратной перевозкой, экспертизой и другими необходимыми действиями исполнительных органов в случае выявления нарушения действующих нормативных актов Республики Казахстан, включая условия действия разрешения компетентных органов Республики Казахстан по ядерной и радиационной безопасности, а также расходов, связанных с необходимостью приведения выявленных отклонений в соответствие с требованиями законодательства и/или возвращением груза в государство экспорта;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документ, подтверждающий обеспечение услугополучателем осуществления физической защиты продукции, перемещаемой транзитом, и документ, подтверждающий право на осуществление охранной деятельности юридических или физических лиц, осуществляющих физическую защиту;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документ, подтверждающий согласие грузоотправителя продукции принять эти грузы обратно в случае, если передача груза грузополучателю окажется невозможной по независящим от него причинам;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документ, подтверждающий согласование маршрутов движения, пограничных пунктов въезда и выезда, вида транспорта с уполномоченным органом в области транспорта и коммуникаций Республики Казахстан, при осуществлении заявленной транзитной перевозки.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указанные в подпунктах 2), 3), 4), 5), 6), 7), 8) и 9) настоящего пункта представляются с официальным переводом на государственный язык Республики Казахстан или русский язык, а также в нотариально засвидетельствованных копиях, за исключением подпунктов 7) и 9) настоящего пункта.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услугополучателем выступает государственный орган иностранного государства: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представление документов, указанных в подпунктах 2), 4), 6) и 7) настоящего пункта, 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отсутствии контракта, указанного в подпункте 5) настоящего пункта, представляются иные документы, обосновывающие необходимость поставки продукции, предусмотренные законодательством страны назначения и/или страны отправителя.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Документы, указанные в настоящем пункте представляются с соблюдением требования 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консульской легализации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проставления апостиля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соответствии с законодательством Республики Казахстан и международными договорами, ратифицированными Республикой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прием электронного запроса осуществляется в "личном кабинете" услугополучателя. Документы представляются в виде электронных копий документов, удостоверенных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лицензии, о государственной регистрации юридического лица, индивидуального предпринимателя услугодатель самостоятельно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выдается в случае согласования его выдачи согласующими государственными органами, а также в случае, если на страну назначения или на страну отправителя не наложены санкции Республики Казахстан, международных организаций и отдельных государств, в отношении которых Республика Казахстан приняла обязательства по их исполнению в данной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обеспечивает полноту предоставляемого пакета документов, правильность заполнения заявления, а также достоверность указанных им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получает письменное согласие услугополучателя на использование сведений, составляющих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необходимых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Порядок обжалования решений, действий (бездействия)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центральных государственных органов, а также услугодателей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(или) их должностных лиц по вопросам оказания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жалоба подается на имя руководителя услугодателя по адресу, указанному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государственной услуги, либо на имя руководителя Министерства по адресу: 010000, город Астана, проспект Кабанбай батыра, 32/1, здание "Транспорт Тауэр", кабинет № 2117, телефон: 8 (7172) 24-04-75, 29-08-48.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подается в письменной форме по почте либо нарочно через канцелярию услугодателя, или Министерства.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услугодателя, или Министерства, для определения ответственного исполнителя и принятия соответствующих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услугополучателя, поступившая в адрес услугодателя или Министерства, подлежит рассмотрению в течение пяти рабочих дней со дня ее регистрации.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В случаях несогласия с результатами оказанной государственной услуги, услугополучатель имеет право обратиться в суд в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порядке.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Иные требования с учетом особенностей оказания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услуги, в том числе оказываемой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электронной 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Адрес оказания государственной услуги размещен на интернет-ресурсе услугодателя – www.comprom.kz,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Контактные телефоны справочных служб по вопросам оказания государственной услуги: 8 (7172) 24-07-49, 24-12-91, единый контакт-центр по вопросам оказания государственных услуг: 1414.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1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разрешения на транзит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продукции, подлежащей экспортному контролю"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Заявление на разрешение на транзит продукции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263"/>
              <w:gridCol w:w="2120"/>
              <w:gridCol w:w="1572"/>
              <w:gridCol w:w="3345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Разрешение 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Услугополучатель (юридический и фактический адреса, телефон, БИН/ИИН)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Грузоотправитель (юридический и фактический адреса, телефон)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6. Страна грузоотправителя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Грузополучатель (юридический и фактический адреса, телефон)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 Страна назначения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 Страна услугополучателя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8. Срок действия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6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9. Таможенный орган Республики Казахстан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ввоза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вывоза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10. Вид транспорта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11. Валюта платежа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6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12. Наименование и полная характеристика товара</w:t>
                  </w:r>
                </w:p>
              </w:tc>
              <w:tc>
                <w:tcPr>
                  <w:tcW w:w="21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13. Код товара по ТН ВЭД</w:t>
                  </w:r>
                </w:p>
              </w:tc>
              <w:tc>
                <w:tcPr>
                  <w:tcW w:w="15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15. Единица измерения</w:t>
                  </w:r>
                </w:p>
              </w:tc>
              <w:tc>
                <w:tcPr>
                  <w:tcW w:w="3345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17. Общая стоимость (в тысячах) в: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валюте платежа, тенге, долларах (USD)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12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14. Код товара по контрольным спискам</w:t>
                  </w:r>
                </w:p>
              </w:tc>
              <w:tc>
                <w:tcPr>
                  <w:tcW w:w="157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16. Количество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52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18. Основание для запроса разрешения (№ контракта, договора, инвойса, дата его подписания)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19. Согласовано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26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20. От организации-услугополучателя (фамилия, имя, отчество (в случае наличия), должность, подпись, МП, дата)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21. Услугодатель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Заявление принято к рассмотрению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"___" ________ 20 ___ г.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22. Номера страховых полисов, наименование страховой компании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23. Особые условия разрешения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7"/>
              <w:gridCol w:w="4573"/>
            </w:tblGrid>
            <w:tr>
              <w:trPr>
                <w:trHeight w:val="30" w:hRule="atLeast"/>
              </w:trPr>
              <w:tc>
                <w:tcPr>
                  <w:tcW w:w="77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26 февраля 2014 года № 155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Стандарт государственной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Выдача лицензии, переоформление, выдача дубликатов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лицензии на осуществление деятельности по производству,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переработке, приобретению, хранению, реализации,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использованию, уничтожению ядов"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Общие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Государственная услуга "Выдача лицензии, переоформление, выдача дубликатов лицензии на осуществление деятельности по производству, переработке, приобретению, хранению, реализации, использованию, уничтожению ядов" (далее – государственная услуга).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Стандарт государственной услуги разработан Министерством индустрии и новых технологий Республики Казахстан (далее – Министерство).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Государственная услуга оказывается Комитетом промышленности Министерства (далее – услугодатель), в том числе через веб-портал "электронного правительства" www.egov.kz или веб-портал "Е–лицензирование": www.elicense.kz (далее – портал).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Порядок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Срок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пакета документов услугодателю, а также при обращении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и (или) приложения к лицензии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переоформлении лицензии и (или) приложения к лицензии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дубликатов лицензии и (или) приложения к лицензии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для сдачи пакета документов –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Форма оказания государственной услуги – электронная (частично автоматизированная) и (или)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Результат оказания государственной услуги – лицензия и (или) приложение к лицензии, переоформление, дубликат лицензии и (или) приложения к лицензии на осуществление деятельности по производству, переработке, приобретению, хранению, реализации, использованию, уничтожению ядов либо мотивированный ответ об отказе в оказании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 (или)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Государственная услуга оказывается на платной основе физическим и юридическим лицам (далее – услугополучатель). 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за право занятия данным видом деятельности – 10 месячных расчетных показателей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10 % от ставки при выдаче лицензии, но не более 4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 выдачу дубликата лицензии – 100 %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 или через банки второго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График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с 9-00 до 18-30 часов с перерывом на обед с 13-00 до 14-30 часов, кроме выходных и 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 (за исключением технических перерывов в связи с проведением ремонтных работ).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установленной формы для юридического или физического лица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уплату в бюджет лицензионного сбора за право занятия отдельными видами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о соответствии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получения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установленной формы для юридического или физического лица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о соответствии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уплату в бюджет лицензионного сбора за переоформление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лицензии и (или) приложения к лицензии (в случае получения лицензии и (или) приложения к лицензии на бумажном носителе);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документа, подтверждающего необходимость переоформления лицензии и (или) приложения к лицензии (нотариально засвидетельствованную в случае непредставления оригинала для сверки).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 подлежат переоформлению в следующих случаях: изменения фамилии, имени, отчества (при его наличии) физического лица; при перерегистрации индивидуального предпринимателя, изменении его наименования и адреса; при реорганизации юридического лица в форме слияния, присоединения, выделения или преобразования; изменения наименования и (или) юридического адреса юридического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переоформлении подается услугополучателем в течение тридцати календарных дней с момента замены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получения дубликата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уплату в бюджет лицензионного сбора за выдачу дубликата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лицензии, о государственной регистрации юридического лица, индивидуального предпринимателя услугодатель самостоятельно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оплату в бюджет лицензионного сбора за право занятия отдельными 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о соответствии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получения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о соответствии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оплату в бюджет лицензионного сбора за переоформление лицензии,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лицензии и (или) приложения к лицензии (в случае получения лицензии и (или) приложения к лицензии на бумажном носителе);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документа, подтверждающего необходимость переоформления лицензии и (или) приложения к лицензии (нотариально засвидетельствованную в случае непредставления оригинала для сверки).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 подлежат переоформлению в следующих случаях: изменения фамилии, имени, отчества (при его наличии) физического лица; при перерегистрации индивидуального предпринимателя, изменении его наименования и адреса; при реорганизации юридического лица в форме слияния, присоединения, выделения или преобразования; изменения наименования и (или) юридического адреса юридического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о переоформлении подается услугополучателем в течение тридцати календарных дней с момента замены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прием электронного запроса осуществляется в "личном кабинете" услугополучателя. Документы представляются в виде электронных копий документов, удостоверенных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лицензии, о государственной регистрации юридического лица, индивидуального предпринимателя услугодатель самостоятельно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получает письменное согласие услугополучателя на использование сведений, составляющих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необходимых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Основания для отказа в оказании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субъектов;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 за право занятия отдельными видами деятельности в случае подачи заявления на выдачу лицензии на вид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согласована выдача лицензии услугополучателю согласующим государственным органом;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вступивший в законную силу приговор суда, запрещающий ему заниматься отдельным видом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судом на основании представления судебного исполнителя запрещено услугополучателю получать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Порядок обжалования решений, действий (бездействия)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центральных государственных органов, а также услугодателей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(или) их должностных лиц по вопросам оказания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жалоба подается на имя руководителя услугодателя по адресу, указанному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государственной услуги, либо на имя руководителя Министерства по адресу: 010000, город Астана, проспект Кабанбай батыра, 32/1, здание "Транспорт Тауэр", кабинет № 2117, телефон: 8 (7172) 24-04-75, 29-08-48.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подается в письменной форме по почте либо нарочно через канцелярию услугодателя, или Министерства.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Подтверждением принятия жалобы является ее регистрация (штамп, входящий номер и дата) в канцелярии услугодателя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услугополучателя, поступившая в адрес услугодателя или Министерства, подлежит рассмотрению в течение пяти рабочих дней со дня ее регистрации.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В случаях несогласия с результатами оказанной государственной услуги, услугополучатель имеет право обратиться в суд в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порядке.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Иные требования с учетом особенностей оказания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услуги, в том числе оказываемой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электронной 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Адрес оказания государственной услуги размещен на интернет-ресурсе услугодателя – www.comprom.kz,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Контактные телефоны справочных служб по вопросам оказания государственной услуги: 8 (7172) 24-07-49, 24-12-91, единый контакт-центр по вопросам оказания государственных услуг: 1414.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1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лицензии, переоформление,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выдача дубликатов лицензии на осуществление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вида деятельности по производству,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переработке, приобретению, хранению,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реализации, использованию, уничтожению ядов"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юридического лица для получения лицензии и (или) приложения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услугодателя)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(полное наименование юридического лица, бизнес-идентификационный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выдать лицензию и (или) приложение к лицензии на 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(указать вид деятельности и (или) подвид(ы) деятельности)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 _______ (поставить знак X в случае, если необходимо получить лицензию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юридического лица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 индекс, область, город, район, населенный пункт, наименование улицы, номер дома/здания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счет 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(номер счета, наименование и местонахождение банка)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Адрес(а) осуществления деятельности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 индекс, область, город, район, населенный пункт, наименование улицы, номер дома/здания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Прилагается ____________ 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подтверждается, что: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указанные данные являются официальными контактами, и на них может быть направлена любая информация по вопросам выдачи или отказа в выдаче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не запрещено судом заниматься лицензируемым видом и (или) подвидом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прилагаемые документы соответствуют действительности и являются действительными.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         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(подпись)   (фамилия, имя, отчество (в случае наличия)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" ___ " _________ 20 __ года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1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лицензии, переоформление,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выдача дубликатов лицензии на осуществление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вида деятельности по производству,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переработке, приобретению, хранению,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реализации, использованию, уничтожению ядов"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физического лица для получения лицензии и (или) приложения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услугодателя)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(в случае наличия) физического лица, индивидуальный идентификационный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выдать лицензию и (или) приложение к лицензии на 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(указать вид деятельности и (или) подвид(ы) деятельности)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 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(поставить знак X в случае, если необходимо получить лицензию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местожительства физического лица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 индекс, область, город, район, населенный пункт, наименование улицы, номер дома/здания)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счет 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(номер счета, наименование и местонахождение банка)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Адрес(а) осуществления деятельности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 индекс, область, город, район, населенный пункт, наименование улицы, номер дома/здания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Прилагается ____________ 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подтверждается, что: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указанные данные являются официальными контактами, и на них может быть направлена любая 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выдачи или отказа в выдаче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не запрещено судом заниматься лицензируемым видом и (или) подвидом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прилагаемые документы соответствуют действительности и являются действительными.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883"/>
              <w:gridCol w:w="8417"/>
            </w:tblGrid>
            <w:tr>
              <w:trPr>
                <w:trHeight w:val="30" w:hRule="atLeast"/>
              </w:trPr>
              <w:tc>
                <w:tcPr>
                  <w:tcW w:w="38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Физическое лицо 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(подпись)</w:t>
                  </w:r>
                </w:p>
              </w:tc>
              <w:tc>
                <w:tcPr>
                  <w:tcW w:w="84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(фамилия, имя, отчество (в случае наличия)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8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Место печати (в случае наличия)</w:t>
                  </w:r>
                </w:p>
              </w:tc>
              <w:tc>
                <w:tcPr>
                  <w:tcW w:w="84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заполнения "_" _20 __ года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1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лицензии, переоформление,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выдача дубликатов лицензии на осуществление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вида деятельности по производству, переработке,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приобретению, хранению, реализации,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использованию, уничтожению ядов"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сведений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квалификационным требованиям и перечню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подтверждающих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соответствие им, для осуществления деятельности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производству, переработке, приобретению, хранению,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реализации, использованию, уничтожению ядов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подвида деятельности по производству, переработке, хранению, реализации, уничтожению ядов включают наличие: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производственно-технической базы на праве собственности, отвечающей требованиям промышленной, санитарно-эпидемиологической безопасности и содержащей технологическую линию, специализированное производственное здание, специально оборудованный склад, служебное помещение для размещения работающего персонала, включающих: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недвижимого имущества 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наличии технологической линии 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2) технологического регламента на изготовление и переработку ядов, включающего информацию о наличии технологического регламента на изготовление и переработку ядов 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служб,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и техническое обслуживание оборудования, механизмов, технологической линии;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безопасности труда и охраны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метрологический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учет ядов, включающий номер и дату подписания приказов о создании служб и назначении ответственных лиц 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квалификационного состава специалистов, инженерно–технических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области промышленной безопасности, включающего: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фамилию, имя, отчество (при наличии) 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дату подписания приказа о назначении 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 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дату выдачи диплома о специальном образовании_________;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заведения, выдавшего диплом 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номер и дату выдачи удостоверения или протокола о прохождении обучения и проверки знаний правил промышленной безопасности 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наименование организации, выдавшей удостоверение или протокол о прохождении обучения и проверке знаний правил промышленной безопасности _______________________________________________________;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договора на охрану производственно-технической базы со специализированной организацией, имеющей лицензию на охранную деятельность, включающего: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номер и дату подписания договора на охрану производственно-технической базы___________________________________;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наименование специализированной организации, имеющей лицензию на охранную деятельность, с которой заключен договор_______________;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6) специальной защитной одежды, индивидуальных средств защиты (информация о наличии специальной защитной одежды, индивидуальных средств защиты)____________________________________________________;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утвержденного руководителем организации плана ликвидации аварий при проведении работ по производству, переработке, хранению, реализации, уничтожению ядов, включающего информацию о наличии утвержденного руководителем организации плана ликвидации аварий при проведении работ по производству, переработке, хранению, реализации, уничтожению ядов 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утвержденной руководителем организации инструкции по безопасному производству работ по производству, переработке, хранению, реализации, уничтожению ядов, включающей информацию о наличии утвержденной руководителем организации инструкции по безопасному производству работ по производству, переработке, хранению, реализации, уничтожению ядов ____________________________.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подвида деятельности по приобретению, хранению, реализации, использованию ядов включают наличие: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производственно-технической базы, находящейся на праве собственности или ином законном основании, отвечающей требованиям промышленной, санитарно-эпидемиологической безопасности и содержащей специализированное производственное здание, специально оборудованный склад (помещение) или специализированную емкость для хранения ядов в соответствии с техническим проектом производства, служебное помещение для размещения работающего персонала, включающих: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недвижимого имущества 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номер договора и дату подписания договора, в случае если на ином законном основании 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с которой заключен договор________;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информацию о наличии специализированной емкости для хранения ядов в соответствии с техническим проектом производства (при наличии) 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служб,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и техническое обслуживание оборудования, механизмов, технологической линии;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безопасности труда и охраны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метрологический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учет ядов, включающий номер и дату подписания приказов о создании служб и назначении ответственных лиц 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области промышленной безопасности, включающего: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фамилию, имя, отчество (при наличии) 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дату подписания приказа о назначении 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 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дату выдачи диплома о специальном образовании 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заведения, выдавшего диплом 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номер и дату выдачи удостоверения или протокола о прохождении обучения и проверки знаний правил промышленной безопасности 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наименование организации, выдавшей удостоверение или протокол о прохождении обучения и проверке знаний правил промышленной безопасности _______________________________________________________;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договора на охрану производственно-технической базы со специализированной организацией, имеющей лицензию на охранную деятельность, включающего: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номер и дату подписания договора на охрану производственно-технической базы 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наименование специализированной организации, имеющей лицензию на охранную деятельность, с которой заключен договор 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специальной защитной одежды, индивидуальных средств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(информация о наличии специальной защитной одежды, индивидуальных средств защиты) 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6) утвержденного руководителем организации плана ликвидации аварий при проведении работ по приобретению, хранению, реализации, использованию ядов, включающего информацию о наличии утвержденного руководителем организации плана ликвидации аварий при проведении работ по приобретению, хранению, реализации, использованию ядов 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утвержденной руководителем организации инструкции по безопасному производству работ по приобретению, хранению, реализации, использованию ядов, включающей информацию о наличии утвержденной руководителем организации инструкции по безопасному производству работ по приобретению, хранению, реализации, использованию ядов ____________.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подвида деятельности по приобретению, хранению, реализации ядов включают наличие: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1) специально оборудованного склада для хранения ядов на праве собственности, отвечающего требованиям промышленной, санитарно-эпидемиологической безопасности, включающего кадастровый номер недвижимого имущества 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служб,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безопасности труда и охраны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учет ядов, включающий номер и дату подписания приказов о создании служб и назначении ответственных лиц 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квалификационного состава специалистов, инженерно-технических работников и рабочего персонала, работающего с ядами, с соответствующим специальным образованием, имеющих опыт практической работы по специальности не менее одного года, прошедших обучение и проверку знаний правил промышленной безопасности в организации, аттестованной уполномоченным органом в области промышленной безопасности, включающего: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фамилию, имя, отчество (при наличии) 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дату подписания приказа о назначении 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 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дату выдачи диплома о специальном образовании 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заведения, выдавшего диплом 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номер и дату выдачи удостоверения или протокола о прохождении обучения и проверки знаний правил промышленной безопасности 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наименование организации, выдавшей удостоверение или протокол о прохождении обучения и проверке знаний правил промышленной безопасности _______________________________________________________;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договора на охрану специально оборудованного склада со специализированной организацией, имеющей лицензию на охранную деятельность, включающего: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номер и дату подписания договора на охрану специально оборудованного склада 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наименование специализированной организации, имеющей лицензию на охранную деятельность, с которой заключен договор 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5) специальной защитной одежды, индивидуальных средств защиты (информация о наличии специальной защитной одежды, индивидуальных средств защиты) ____________________________________________________;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утвержденной руководителем организации инструкции по безопасному производству работ по приобретению, хранению, реализации ядов, включающей информацию о наличии утвержденной руководителем организации инструкции по безопасному производству работ по приобретению, хранению, реализации ядов.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7"/>
              <w:gridCol w:w="4573"/>
            </w:tblGrid>
            <w:tr>
              <w:trPr>
                <w:trHeight w:val="30" w:hRule="atLeast"/>
              </w:trPr>
              <w:tc>
                <w:tcPr>
                  <w:tcW w:w="77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26 февраля 2014 года № 155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"Выдача лицензии, переоформление, выдача дубликатов лицензии 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осуществление вида деятельности по разработке, производству,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ремонту, приобретению и реализации боеприпасов, вооружения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военной техники, запасных частей, комплектующих изделий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приборов к ним, а также специальных материалов и оборудования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для их производства, включая монтаж, наладку, модернизацию,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установку, использование, хранение, ремонт и сервисное обслуживание"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Утратил силу постановлением Правительства РК от 07.04.2017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bookmarkStart w:name="z143" w:id="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Общие положения</w:t>
            </w:r>
          </w:p>
          <w:bookmarkEnd w:id="1"/>
          <w:bookmarkStart w:name="z14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Государственная услуга "Выдача лицензии, переоформление, выдача дубликатов лицензии на осуществление вида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обслуживание" (далее – государственная услуга).</w:t>
            </w:r>
          </w:p>
          <w:bookmarkEnd w:id="2"/>
          <w:bookmarkStart w:name="z14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Стандарт государственной услуги разработан Министерством индустрии и новых технологий Республики Казахстан (далее – Министерство).</w:t>
            </w:r>
          </w:p>
          <w:bookmarkEnd w:id="3"/>
          <w:bookmarkStart w:name="z14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Государственная услуга оказывается Комитетом промышленности Министерства (далее – услугодатель), в том числе через веб-портал "электронного правительства" www.egov.kz или веб-портал "Е–лицензирование": www.elicense.kz (далее – портал).</w:t>
            </w:r>
          </w:p>
          <w:bookmarkEnd w:id="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Порядок оказания государственной услуги</w:t>
            </w:r>
          </w:p>
          <w:bookmarkStart w:name="z14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Срок оказания государственной услуги: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пакета документов услугодателю, а также при обращении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и (или) приложения к лицензии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переоформлении лицензии и (или) приложения к лицензии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дубликатов лицензии и (или) приложения к лицензии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для сдачи пакета документов –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– 15 (пятнадцать) минут.</w:t>
            </w:r>
          </w:p>
          <w:bookmarkStart w:name="z14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Форма оказания государственной услуги – электронная (частично автоматизированная) и (или) бумажная.</w:t>
            </w:r>
          </w:p>
          <w:bookmarkEnd w:id="6"/>
          <w:bookmarkStart w:name="z15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Результат оказания государственной услуги – лицензия и (или) приложение к лицензии, переоформление, дубликат лицензии и (или) приложения к лицензии на осуществление вида деятельности по разработке, производству, ремонту, приобретению и реализации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либо мотивированный ответ об отказе в оказании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 государственной услуги.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 (или) бумажная.</w:t>
            </w:r>
          </w:p>
          <w:bookmarkStart w:name="z15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Государственная услуга оказывается на платной основе физическим и юридическим лицам (далее – услугополучатель). 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за право занятия данным видом деятельности – 22 месячных расчетных показателей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10 % от ставки при выдаче лицензии, но не более 4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 выдачу дубликата лицензии – 100 %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 или через банки второго уровня.</w:t>
            </w:r>
          </w:p>
          <w:bookmarkStart w:name="z15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График работы: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с 9-00 до 18-30 часов с перерывом на обед с 13-00 до 14-30 часов, кроме выходных и 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 (за исключением технических перерывов в связи с проведением ремонтных работ).</w:t>
            </w:r>
          </w:p>
          <w:bookmarkStart w:name="z15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установленной формы для юридического или физического лица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уплату в бюджет лицензионного сбора за право занятия отдельными видами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о соответствии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получения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установленной формы для юридического или физического лица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о соответствии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уплату в бюджет лицензионного сбора за переоформление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лицензии и (или) приложения к лицензии (в случае получения лицензии и (или) приложения к лицензии на бумажном носителе);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документа, подтверждающего необходимость переоформления лицензии и (или) приложения к лицензии (нотариально засвидетельствованную в случае непредставления оригинала для сверки).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 подлежат переоформлению в следующих случаях: изменения фамилии, имени, отчества (при его наличии) физического лица; при перерегистрации индивидуального предпринимателя, изменении его наименования и адреса; при реорганизации юридического лица в форме слияния, присоединения, выделения или преобразования; изменения наименования и (или) юридического адреса юридического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переоформлении подается услугополучателем в течение тридцати календарных дней с момента замены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получения дубликата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уплату в бюджет лицензионного сбора за выдачу дубликата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лицензии, о государственной регистрации юридического лица, индивидуального предпринимателя услугодатель самостоятельно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оплату в бюджет лицензионного сбора за право занятия отдельными 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о соответствии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получения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о соответствии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оплату в бюджет лицензионного сбора за переоформление лицензии,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лицензии и (или) приложения к лицензии (в случае получения лицензии и (или) приложения к лицензии на бумажном носителе);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документа, подтверждающего необходимость переоформления лицензии и (или) приложения к лицензии (нотариально засвидетельствованную в случае непредставления оригинала для сверки).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 подлежат переоформлению в следующих случаях: изменения фамилии, имени, отчества (при его наличии) физического лица; при перерегистрации индивидуального предпринимателя, изменении его наименования и адреса; при реорганизации юридического лица в форме слияния, присоединения, выделения или преобразования; изменения наименования и (или) юридического адреса юридического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о переоформлении подается услугополучателем в течение тридцати календарных дней с момента замены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прием электронного запроса осуществляется в "личном кабинете" услугополучателя. Документы представляются в виде электронных копий документов, удостоверенных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лицензии, о государственной регистрации юридического лица, индивидуального предпринимателя услугодатель самостоятельно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получает письменное согласие услугополучателя на использование сведений, составляющих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необходимых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</w:p>
          <w:bookmarkStart w:name="z15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Основания для отказа в оказании государственной услуги: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субъектов;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 за право занятия отдельными видами деятельности, в случае подачи заявления на выдачу лицензии на вид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согласована выдача лицензии услугополучателю согласующим государственным органом;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вступивший в законную силу приговор суда, запрещающий ему заниматься отдельным видом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судом на основании представления судебного исполнителя запрещено услугополучателю получать лицензии.</w:t>
            </w:r>
          </w:p>
          <w:bookmarkStart w:name="z155" w:id="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Порядок обжалования решений, действий (бездействия)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центральных государственных органов, а также услугодателей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(или) их должностных лиц по вопросам оказания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государственных услуг</w:t>
            </w:r>
          </w:p>
          <w:bookmarkEnd w:id="12"/>
          <w:bookmarkStart w:name="z15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жалоба подается на имя руководителя услугодателя по адресу, указанному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государственной услуги, либо на имя руководителя Министерства по адресу: 010000, город Астана, проспект Кабанбай батыра, 32/1, здание "Транспорт Тауэр", кабинет № 2117, телефон: 8 (7172) 24-04-75, 29-08-48.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подается в письменной форме по почте либо нарочно через канцелярию услугодателя, или Министерства.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услугополучателя, поступившая в адрес услугодателя или Министерства, подлежит рассмотрению в течение пяти рабочих дней со дня ее регистрации.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      </w:r>
          </w:p>
          <w:bookmarkStart w:name="z15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      </w:r>
          </w:p>
          <w:bookmarkEnd w:id="14"/>
          <w:bookmarkStart w:name="z158" w:id="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Иные требования с учетом особенностей оказания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государственной услуги, в том числе оказываемой 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электронной форме</w:t>
            </w:r>
          </w:p>
          <w:bookmarkEnd w:id="15"/>
          <w:bookmarkStart w:name="z15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Адрес оказания государственной услуги размещен на интернет-ресурсе услугодателя – www.comprom.kz, раздел "Государственные услуги".</w:t>
            </w:r>
          </w:p>
          <w:bookmarkEnd w:id="16"/>
          <w:bookmarkStart w:name="z16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17"/>
          <w:bookmarkStart w:name="z16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bookmarkEnd w:id="18"/>
          <w:bookmarkStart w:name="z16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Контактные телефоны справочных служб по вопросам оказания государственной услуги: 8 (7172) 24-07-49, 24-12-91, единый контакт-центр по вопросам оказания государственных услуг: 1414.</w:t>
            </w:r>
          </w:p>
          <w:bookmarkEnd w:id="19"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1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лицензии, переоформление,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выдача дубликатов лицензии на осуществление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вида деятельности по разработке, производству,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ремонту, приобретению и реализации боеприпасов,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вооружения и военной техники, запасных частей,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комплектующих изделий и приборов к ним,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 также специальных материалов и оборудования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для их производства, включая монтаж,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наладку, модернизацию, установку,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использование, хранение, ремонт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сервисное обслуживание"</w:t>
                  </w:r>
                </w:p>
              </w:tc>
            </w:tr>
          </w:tbl>
          <w:p/>
          <w:bookmarkStart w:name="z164" w:id="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Заявление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юридического лица для получения лицензии и (или) приложения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к лицензии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услугодателя)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юридического лица, бизнес-идентификационный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выдать лицензию и (или) приложение к лицензии на 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вид деятельности и (или) подвид(ы) деятельности)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 _______ (поставить знак X в случае, если необходимо получить лицензию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юридического лица 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 индекс, область, город, район, населенный пункт, наименование улицы, номер дома/здания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 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счет 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(номер счета, наименование и местонахождение банка)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Адрес(а) осуществления деятельности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 индекс, область, город, район, населенный пункт, наименование улицы, номер дома/здания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Прилагается ____________ 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подтверждается, что: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указанные данные являются официальными контактами, и на них может быть направлена любая информация по вопросам выдачи или отказа в выдаче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не запрещено судом заниматься лицензируемым видом и (или) подвидом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прилагаемые документы соответствуют действительности и являются действительными.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      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(подпись)   (фамилия, имя, отчество (в случае наличия)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" ___ " _________ 20 __ года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1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лицензии, переоформление, выдача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дубликатов лицензии на осуществление вида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деятельности по разработке, производству,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ремонту, приобретению и реализации боеприпасов,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вооружения и военной техники, запасных частей,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комплектующих изделий и приборов к ним,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 также специальных материалов и оборудования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для их производства, включая монтаж,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наладку, модернизацию, установку, использование,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хранение, ремонт и сервисное обслуживание"</w:t>
                  </w:r>
                </w:p>
              </w:tc>
            </w:tr>
          </w:tbl>
          <w:p/>
          <w:bookmarkStart w:name="z166" w:id="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Заявление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физического лица для получения лицензии и (или) приложения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к лицензии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услугодателя)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(в случае наличия) физического лица, индивидуальный идентификационный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выдать лицензию и (или) приложение к лицензии на 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вид деятельности и (или) подвид(ы) деятельности)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 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(поставить знак X в случае, если необходимо получить лицензию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местожительства физического лица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 индекс, область, город, район, населенный пункт, наименование улицы, номер дома/здания)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 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счет 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(номер счета, наименование и местонахождение банка)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Адрес(а) осуществления деятельности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 индекс, область, город, район, населенный пункт, наименование улицы, номер дома/здания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Прилагается ____________ 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подтверждается, что: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указанные данные являются официальными контактами, и на них может быть направлена любая информация;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выдачи или отказа в выдаче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не запрещено судом заниматься лицензируемым видом и (или) подвидом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прилагаемые документы соответствуют действительности и являются действительными.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975"/>
              <w:gridCol w:w="8325"/>
            </w:tblGrid>
            <w:tr>
              <w:trPr>
                <w:trHeight w:val="30" w:hRule="atLeast"/>
              </w:trPr>
              <w:tc>
                <w:tcPr>
                  <w:tcW w:w="39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Физическое лицо 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                 (подпись)</w:t>
                  </w:r>
                </w:p>
              </w:tc>
              <w:tc>
                <w:tcPr>
                  <w:tcW w:w="83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 (фамилия, имя, отчество (в случае наличия)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Место печати (в случае наличия)</w:t>
                  </w:r>
                </w:p>
              </w:tc>
              <w:tc>
                <w:tcPr>
                  <w:tcW w:w="83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заполнения "__" _____20 _ года</w:t>
                  </w:r>
                </w:p>
              </w:tc>
            </w:tr>
          </w:tbl>
          <w:p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1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лицензии, переоформление,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выдача дубликатов лицензии на осуществление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вида деятельности по разработке, производству,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ремонту, приобретению и реализации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боеприпасов, вооружения и военной техники,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запасных частей, комплектующих изделий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приборов к ним, а также специальных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материалов и оборудования для их производства,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включая монтаж, наладку, модернизацию,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установку, использование, хранение,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ремонт и сервисное обслуживание"</w:t>
                  </w:r>
                </w:p>
              </w:tc>
            </w:tr>
          </w:tbl>
          <w:p/>
          <w:bookmarkStart w:name="z168" w:id="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Форма сведений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к квалификационным требованиям и перечню документов,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подтверждающих соответствие им, для осуществления деятельности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по разработке, производству, ремонту, приобретению и реализации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боеприпасов, вооружения и военной техники, запасных частей,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комплектующих изделий и приборов к ним, специальных материалов,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оборудования для их производства, включая монтаж, наладку,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модернизацию, установку, использование, хранение, ремонт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сервисное обслуживание</w:t>
            </w:r>
          </w:p>
          <w:bookmarkEnd w:id="22"/>
          <w:bookmarkStart w:name="z16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подвида деятельности по разработке, производству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 наличие: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 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назначении 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 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номер и дата выдачи диплома о высшем техническом образовании ________________________________________________________;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заведения, выдавшего диплом 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квалифицированных специалистов, имеющих соответствующее техническое образование, стаж работы не менее одного года по специальности: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подписания приказа о назначении 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 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номер и дата выдачи диплома о высшем техническом образовании ____________________________________________________________________;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заведения, выдавшего диплом 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научной базы в виде комплекта нормативно-технических документов по вопросам разработки и производства к указанному подвиду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информация о наличии научной базы в виде комплекта нормативно-технических документов по вопросам разработки и производства к указанному подвиду деятельности 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производственно-технической базы, находящейся на праве собственности 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производственное здание;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стенд, подъемный механизм;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оборудованную территорию и помещение для хранения и проведения контрольных испытаний разработанной и производимой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помещение для размещения работающего персонала: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недвижимого имущества 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номер договора и дата подписания договора, в случае если на ином законном основании 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с которой заключен договор 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информация о наличии оборудования, стенда, подъемного механизма, ограждения, изоляции, расстоянии от жилых и производственных объектов, в метрах 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разрешения 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 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средств измерений, соответствующих условиям эксплуатации и установленным к ним требованиям законодательства об обеспечении единства измерений: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средств измерений 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сертификата о поверке средства измерения 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утвержденной руководителем организации инструкции по безопасному проведению работ по разработке и производству: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информация о наличии утвержденной руководителем организации инструкции по безопасному проведению работ по разработке и производству _______________________________________________________;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журнала по учету и хранению материалов, полуфабрикатов (заготовок), комплектующих деталей, готовых и бракованных изделий: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информация о наличии журнала по учету и хранению материалов, полуфабрикатов (заготовок), комплектующих деталей, готовых и бракованных изделий 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договора на охрану с использованием огнестрельного оружия между владельцем производственно-технической базы с субъектом охранной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использовании огнестрельного оружия 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номер и дата подписания договора на охрану производственно-технической базы 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охранной деятельности, с которой заключен договор __________________________________________________________.</w:t>
            </w:r>
          </w:p>
          <w:bookmarkStart w:name="z17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подвида деятельности по ремонту боеприпасов, вооружения и военной техники, запасных частей, комплектующих изделий и приборов к ним,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наличие: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назначении 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 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о высшем техническом образовании__;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заведения, выдавшего диплом_____;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квалифицированных специалистов, имеющих соответствующее техническое образование, стаж работы не менее одного года по специальности: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подписания приказа о назначении 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 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о высшем техническом образовании 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заведения, выдавшего диплом 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научной базы в виде комплекта нормативно-технических документов по вопросам ремонта к указанному подвиду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информация о наличии научной базы в виде комплекта нормативно-технических документов по вопросам ремонта к указанному подвиду деятельности 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производственно-технической базы на праве собственности 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производственное здание, ангар;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оборудование, стенд, подъемный механизм;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оборудованную территорию и помещение для хранения и проведения контрольных испытаний продукции после произведенного ремонта;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помещение для размещения работающего персонала: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недвижимого имущества 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номер договора и дата подписания договора, в случае если на ином законном основании 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с которой заключен договор 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информация о наличии оборудования, стенда, подъемного механизма, ограждения, изоляции, о расстоянии от жилых и производственных объектов, в метрах 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разрешения 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 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средств измерений, соответствующих условиям эксплуатации и установленным к ним требованиям законодательства об обеспечении единства измерений: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средств измерений 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сертификата о поверке средства измерения 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журнала по учету и хранению материалов, полуфабрикатов (заготовок), комплектующих деталей, изделий: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информация о наличии журнала по учету и хранению материалов, полуфабрикатов (заготовок), комплектующих деталей, изделий 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утвержденной руководителем организации инструкции по безопасному проведению ремонтных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информация о наличии утвержденной руководителем организации инструкции по безопасному проведению ремонтных работ 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договора на охрану с использованием огнестрельного оружия между владельцем производственно-технической базы с субъектом охранной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использовании огнестрельного оружия____________;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номер и дата подписания договора на охрану производственно-технической базы 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охранной деятельности, с которой заключен договор ____________________________________________________________.</w:t>
            </w:r>
          </w:p>
          <w:bookmarkStart w:name="z17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подвида деятельности по приобретению и реализации боеприпасов, вооружения и военной техники, запасных частей, комплектующих изделий и приборов к ним, специальных материалов, оборудования для их производства, включая монтаж, наладку, модернизацию, установку, использование, хранение, ремонт и сервисное обслуживание наличие: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назначении 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 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о высшем техническом образовании__;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заведения, выдавшего диплом 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квалифицированных специалистов, имеющих соответствующее техническое образование, стаж работы не менее одного года по специальности: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подписания приказа о назначении 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 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о высшем техническом образовании 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заведения, выдавшего диплом 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специально оборудованного склада на праве собственности для хранения боеприпасов, вооружения и военной техники, запасных частей, комплектующих изделий и приборов к ним, специальных материалов, оборудования, огороженного, изолированного, расположенного на предусмотренном действующими нормативами безопасном расстоянии от жилых и производственных объектов, отвечающего требованиям промышленной, пожарной санитарно-эпидемиологической безопасности: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недвижимого имущества 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информация о наличии ограждения, изоляции, расстоянии от жилых и производственных объектов, в метрах 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разрешения 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 выдано 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журнала по учету и хранению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информация о наличии журнала по учету и хранению боеприпасов, вооружения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 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договора на охрану с использованием огнестрельного оружия между владельцем специально оборудованного склада с субъектом охранной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использовании огнестрельного оружия 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номер и дата подписания договора на охрану специально оборудованного склада 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охранной деятельности, с которой заключен договор ___________________________________________________________.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5"/>
        <w:gridCol w:w="4136"/>
        <w:gridCol w:w="4136"/>
        <w:gridCol w:w="1"/>
        <w:gridCol w:w="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8"/>
              <w:gridCol w:w="4573"/>
            </w:tblGrid>
            <w:tr>
              <w:trPr>
                <w:trHeight w:val="30" w:hRule="atLeast"/>
              </w:trPr>
              <w:tc>
                <w:tcPr>
                  <w:tcW w:w="77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26 февраля 2014 года № 155 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"Выдача лицензии, переоформление, выдача дубликатов лицензии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на осуществление деятельности по разработке, производству,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приобретению и реализации взрывчатых и пиротехнических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веществ и изделий с их применением"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1. Общие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Государственная услуга "Выдача лицензии, переоформление, выдача дубликатов лицензии на осуществление деятельности по разработке, производству, приобретению и реализации взрывчатых и пиротехнических веществ и изделий с их применением" (далее – государственная услуга).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Стандарт государственной услуги разработан Министерством индустрии и новых технологий Республики Казахстан (далее – Министерство).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Государственная услуга оказывается Комитетом промышленности Министерства (далее – услугодатель), в том числе через веб-портал "электронного правительства" www.egov.kz или веб-портал "Е–лицензирование": www.elicense.kz (далее – портал).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Порядок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Срок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пакета документов услугодателю, а также при обращении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и (или) приложения к лицензии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переоформлении лицензии и (или) приложения к лицензии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дубликатов лицензии и (или) приложения к лицензии – два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для сдачи пакета документов –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Форма оказания государственной услуги – электронная (частично автоматизированная) и (или)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Результат оказания государственной услуги – лицензия и (или) приложение к лицензии, переоформление, дубликат лицензии и (или) приложения к лицензии на осуществление деятельности по разработке, производству, приобретению и реализации взрывчатых и пиротехнических веществ и изделий с их применением либо мотивированный ответ об отказе в оказании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 (или)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Государственная услуга оказывается на платной основе физическим и юридическим лицам (далее – услугополучатель). 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при выдаче лицензии за право занятия данным видом деятельности – 22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расчетных показателей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10 % от ставки при выдаче лицензии, но не более 4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 выдачу дубликата лицензии – 100 %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 или через банки второго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График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с 9-00 до 18-30 часов с перерывом на обед с 13-00 до 14-30 часов, кроме выходных и 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 (за исключением технических перерывов в связи с проведением ремонтных работ).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установленной формы для юридического или физического лица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уплату в бюджет лицензионного сбора за право занятия отдельными видами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о соответствии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получения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установленной формы для юридического или физического лица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о соответствии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уплату в бюджет лицензионного сбора за переоформление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лицензии и (или) приложения к лицензии (в случае получения лицензии и (или) приложения к лицензии на бумажном носителе);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документа, подтверждающего необходимость переоформления лицензии и (или) приложения к лицензии (нотариально засвидетельствованную в случае непредставления оригинала для сверки).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 подлежат переоформлению в следующих случаях: изменения фамилии, имени, отчества (при его наличии) физического лица; при перерегистрации индивидуального предпринимателя, изменении его наименования и адреса; при реорганизации юридического лица в форме слияния, присоединения, выделения или преобразования; изменения наименования и (или) юридического адреса юридического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переоформлении подается услугополучателем в течение тридцати календарных дней с момента замены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получения дубликата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уплату в бюджет лицензионного сбора за выдачу дубликата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лицензии, о государственной регистрации юридического лица, индивидуального предпринимателя услугодатель самостоятельно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оплату в бюджет лицензионного сбора за право занятия отдельными 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о соответствии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получения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о соответствии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оплату в бюджет лицензионного сбора за переоформление лицензии,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лицензии и (или) приложения к лицензии (в случае получения лицензии и (или) приложения к лицензии на бумажном носителе);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документа, подтверждающего необходимость переоформления лицензии и (или) приложения к лицензии (нотариально засвидетельствованную в случае непредставления оригинала для сверки).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 подлежат переоформлению в следующих случаях: изменения фамилии, имени, отчества (при его наличии) физического лица; при перерегистрации индивидуального предпринимателя, изменении его наименования и адреса; при реорганизации юридического лица в форме слияния, присоединения, выделения или преобразования; изменения наименования и (или) юридического адреса юридического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о переоформлении подается услугополучателем в течение тридцати календарных дней с момента замены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прием электронного запроса осуществляется в "личном кабинете" услугополучателя. Документы представляются в виде электронных копий документов, удостоверенных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лицензии, о государственной регистрации юридического лица, индивидуального предпринимателя услугодатель самостоятельно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получает письменное согласие услугополучателя на использование сведений, составляющих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необходимых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Основания для отказа в оказании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субъектов;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 за право занятия отдельными видами деятельности, в случае подачи заявления на выдачу лицензии на вид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согласована выдача лицензии услугополучателю согласующим государственным органом;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вступивший в законную силу приговор суда, запрещающий ему заниматься отдельным видом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судом на основании представления судебного исполнителя запрещено услугополучателю получать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Порядок обжалования решений, действий (бездействия)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центральных государственных органов, а также услугодателей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(или) их должностных лиц по вопросам оказания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жалоба подается на имя руководителя услугодателя по адресу, указанному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государственной услуги, либо на имя руководителя Министерства по адресу: 010000, город Астана, проспект Кабанбай батыра, 32/1, здание "Транспорт Тауэр", кабинет № 2117, телефон: 8 (7172) 24-04-75, 29-08-48.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подается в письменной форме по почте либо нарочно через канцелярию услугодателя, или Министерства.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услугополучателя, поступившая в адрес услугодателя или Министерства, подлежит рассмотрению в течение пяти рабочих дней со дня ее регистрации.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В случаях несогласия с результатами оказанной государственной услуги, услугополучатель имеет право обратиться в суд в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порядке.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Иные требования с учетом особенностей оказания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услуги, в том числе оказываемой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электронной 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Адрес оказания государственной услуги размещен на интернет-ресурсе услугодателя – www.comprom.kz,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Контактные телефоны справочных служб по вопросам оказания государственной услуги: 8 (7172) 24-07-49, 24-12-91, единый контакт-центр по вопросам оказания государственных услуг: 1414.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2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лицензии, переоформление, выдача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дубликатов лицензии на осуществление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вида деятельности по разработке, производству,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приобретению и реализации взрывчатых 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пиротехнических веществ и изделий с их применением"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юридического лица для получения лицензии и (или) приложения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услугодателя)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юридического лица, бизнес-идентификационный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выдать лицензию и (или) приложение к лицензии на 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вид деятельности и (или) подвид(ы) деятельности)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 _______ (поставить знак X в случае, если необходимо получить лицензию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юридического лица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 индекс, область, город, район, населенный пункт, наименование улицы, номер дома/здания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счет 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(номер счета, наименование и местонахождение банка)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Адрес(а) осуществления деятельности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 индекс, область, город, район, населенный пункт, наименование улицы, номер дома/здания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Прилагается ____________ 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подтверждается, что: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указанные данные являются официальными контактами, и на них может быть направлена любая информация по вопросам выдачи или отказа в выдаче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не запрещено судом заниматься лицензируемым видом и (или) подвидом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прилагаемые документы соответствуют действительности и являются действительными.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           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(подпись)  (фамилия, имя, отчество (в случае наличия)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" ___ " _________ 20 __ года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2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лицензии, переоформление, выдача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дубликатов лицензии на осуществление вида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деятельности по разработке, производству,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приобретению и реализации взрывчатых 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пиротехнических веществ и изделий с их применением"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физического лица для получения лицензии и (или) приложения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 лицензии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услугодателя)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(в случае наличия) физического лица, индивидуальный идентификационный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выдать лицензию и (или) приложение к лицензии на 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(указать вид деятельности и (или) подвид(ы) деятельности)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 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(поставить знак X в случае, если необходимо получить лицензию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местожительства физического лица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 индекс, область, город, район, населенный пункт, наименование улицы, номер дома/здания)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счет 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(номер счета, наименование и местонахождение банка)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Адрес(а) осуществления деятельности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 индекс, область, город, район, населенный пункт, наименование улицы, номер дома/здания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Прилагается ____________ 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подтверждается, что: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указанные данные являются официальными контактами, и на них может быть направлена любая 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выдачи или отказа в выдаче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не запрещено судом заниматься лицензируемым видом и (или) подвидом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прилагаемые документы соответствуют действительности и являются действительными.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975"/>
              <w:gridCol w:w="8325"/>
            </w:tblGrid>
            <w:tr>
              <w:trPr>
                <w:trHeight w:val="30" w:hRule="atLeast"/>
              </w:trPr>
              <w:tc>
                <w:tcPr>
                  <w:tcW w:w="39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Физическое лицо 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(подпись)</w:t>
                  </w:r>
                </w:p>
              </w:tc>
              <w:tc>
                <w:tcPr>
                  <w:tcW w:w="83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(фамилия, имя, отчество (в случае наличия)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9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Место печати (в случае наличия)</w:t>
                  </w:r>
                </w:p>
              </w:tc>
              <w:tc>
                <w:tcPr>
                  <w:tcW w:w="83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заполнения "__" _____20 _ года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2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лицензии, переоформление, выдача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дубликатов лицензии на осуществление вида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деятельности по разработке, производству,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приобретению и реализации взрывчатых 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пиротехнических веществ и изделий с их применением"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сведений к квалификационным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требованиям и перечню документов, подтверждающих соответствие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им, для осуществления деятельности по разработке,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производству,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приобретению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реализации взрывчатых и пиротехнических веществ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изделий с их применением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подвида деятельности по разработке взрывчатых и пиротехнических веществ и изделий с их применением наличие: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назначении 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 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о высшем техническом образовании 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заведения, выдавшего диплом 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единой книжки взрывника 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единую книжку взрывника 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организации, аттестованной уполномоченным органом в области промышленной безопасности: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подписания приказа о назначении 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 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о техническом образовании________;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заведения, выдавшего диплом____________;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единой книжки взрывника 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единую книжку взрывника 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номер и дата выдачи удостоверения или протокола о прохождении обучения и проверке знаний правил промышленной безопасности ____________________________________________________________________;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наименование организации, выдавшей удостоверения или протокола о прохождении обучения и проверке знаний правил промышленной безопасности ___________________________________________________________________;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производственно-технической базы на праве собственности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производственное здание;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оборудованный склад;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помещение для размещения работающего персонала: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недвижимого имущества 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номер договора и дата подписания договора, в случае, если на ином законном основании 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с которой заключен договор_________;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информация о наличии ограждения, изоляции, расстоянии от жилых и производственных объектов, в метрах 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утвержденной руководителем организации инструкции по безопасному производству работ по разработке опытного образца взрывчатых и пиротехнических веществ и изделий с их применением: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информация о наличии утвержденной руководителем организации инструкции по безопасному производству работ по разработке опытного образца взрывчатых и пиротехнических веществ и изделий с их применением ________________________________________________________;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журнала по учету и хранению материалов, полуфабрикатов (заготовок), комплектующих деталей, изделий: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информация о наличии журнала по учету и хранению материалов, полуфабрикатов (заготовок), комплектующих деталей, изделий 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разрешения территориального органа внутренних дел на хранение взрывчатых веществ: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номер, дата выдачи, срок действия разрешения территориального органа внутренних дел на хранение взрывчатых веществ 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наименование территориального органа внутренних дел, выдавшего разрешение на хранение 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договора на охрану производственно-технической базы с использованием огнестрельного оружия со специализированной организацией, имеющей лицензию на охранную деятельность: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использовании огнестрельного оружия 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номер и дата подписания договора на охрану производственно-технической базы 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специализированной организации, имеющей лицензию на охранную деятельность, с которой заключен договор _____________.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подвида деятельности по производству взрывчатых и пиротехнических веществ и изделий с их применением наличие: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назначении 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 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о высшем техническом образовании__;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заведения, выдавшего диплом_____;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единой книжки взрывника 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единую книжку взрывника 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области промышленной безопасности,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эксплуатацию и техническое обслуживание оборудования, механизмов, приспособлений, оснастки, транспорта, контрольно-измерительных приборов и автоматики;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безопасностью труда, выполнением технологического регламента, охрану периметра и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метрологическое обеспечение, входной контроль и качество готовой продукции: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подписания приказа о назначении 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 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о техническом образовании_________;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заведения, выдавшего диплом_____________;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единой книжки взрывника 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единую книжку взрывника____;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номер и дата выдачи удостоверения или протокола о прохождении обучения и проверки знаний правил промышленной безопасности_________;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наименование организации, выдавшей удостоверения или протокола о прохождении обучения и проверке знаний правил промышленной безопасности _____________________________________________________;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номер и дата подписания приказов о создании служб и назначении ответственных лиц 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утвержденных руководителем организации регламента технологического процесса на изготовление взрывчатых веществ и инструкции по безопасному производству работ: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информация о наличии утвержденных руководителем организации регламента технологического процесса на изготовление взрывчатых веществ и инструкции по безопасному производству работ 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производственно-технической базы на праве собственности или ином законном основании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пожарной, санитарно-эпидемиологической безопасности и включающей: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производственное здание;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оборудованный склад;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помещение для размещения работающего персонала: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недвижимого имущества 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номер договора и дата подписания договора, в случае, если на ином законном основании 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с которой заключен договор_________;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информация о наличии ограждения, изоляции, расстоянии от жилых и производственных объектов, в метрах 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журнала по учету и хранению материалов, полуфабрикатов (заготовок), комплектующих деталей, готовых и бракованных изделий: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информация о наличии журнала по учету и хранению материалов, полуфабрикатов (заготовок), комплектующих деталей, готовых и бракованных изделий 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разрешения территориального органа внутренних дел на хранение взрывчатых веществ: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номер, дата выдачи, срок действия разрешения территориального органа внутренних дел на хранение взрывчатых веществ_______________;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наименование территориального органа внутренних дел, выдавшего разрешение на хранение 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договора на охрану с использованием огнестрельного оружия между владельцем производственно-технической базы и специализированной организацией, имеющей лицензию на охранную деятельность: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использовании огнестрельного оружия_____________;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номер и дата подписания договора на охрану производственно-технической базы 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специализированной организации, имеющей лицензию на охранную деятельность, с которой заключен договор_______________.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Для подвида деятельности по приобретению и реализации взрывчатых и пиротехнических веществ и изделий с их применением наличие: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назначении 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 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о высшем техническом образовании__;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заведения, выдавшего диплом_____;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единой книжки взрывника 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единую книжку взрывника____;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знаний правил промышленной безопасности в учебной организации, аттестованной уполномоченным органом в области промышленной безопасности: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подписания приказа о назначении__________________;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 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о техническом образовании 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заведения, выдавшего диплом____________;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единой книжки взрывника 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единую книжку взрывника 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номер и дата выдачи удостоверения или протокола о прохождении обучения и проверки знаний правил промышленной безопасности________;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наименование организации, выдавшей удостоверения или протокола о прохождении обучения и проверке знаний правил промышленной безопасности ______________________________________________________;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специально оборудованного склада для хранения взрывчатых и пиротехнических веществ и изделий с их применением на праве собственности, огороженного, изолированного, расположенного на предусмотренном действующими нормативами безопасном расстоянии от жилых и производственных объектов, отвечающего требованиям промышленной, пожарной, санитарно-эпидемиологической безопасности: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недвижимого имущества 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информация о наличии ограждения, изоляции, расстоянии от жилых и производственных объектов, в метрах_______________________________;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журнала по учету и хранению взрывчатых и пиротехнических веществ и изделий с их применением: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информация о наличии по учету и хранению взрывчатых и пиротехнических веществ и изделий с их применением 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разрешения территориального органа внутренних дел на хранение взрывчатых веществ: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номер, дата выдачи, срок действия разрешения территориального органа внутренних дел на хранение взрывчатых веществ 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наименование территориального органа внутренних дел, выдавшего разрешение на хранение 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договора на охрану специально оборудованного склада с использованием огнестрельного оружия со специализированной организацией, имеющей лицензию на охранную деятельность: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использовании огнестрельного оружия 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номер и дата подписания договора на охрану специально оборудованного склада 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специализированной организации, имеющей лицензию на охранную деятельность, с которой заключен договор________________.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Для подвида деятельности по приобретению взрывчатых и пиротехнических веществ и изделий с их применением для собственных производственных нужд наличие: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образования, единой книжки взрывника (для хозяйствующих субъектов, приобретающих пиротехнические вещества и изделия с их применением для собственных производственных нужд, представление сведений по данному пункту требуется):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назначении 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 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о высшем техническом образовании__;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заведения, выдавшего диплом____;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единой книжки взрывника 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единую книжку взрывника____;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квалифицированных специалистов, имеющих соответствующее техническое образование, единую книжку взрывника, стаж работы не менее одного года по специальности, прошедших обучение и проверку знаний правил промышленной безопасности в учебной организации, аттестованной уполномоченным органом в области промышленной безопасности (для хозяйствующих субъектов, приобретающих пиротехнические вещества и изделия с их применением для собственных производственных нужд, представление сведений о наличии единой книжки взрывника у квалифицированных специалистов по данному пункту не требуется):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подписания приказа о назначении_________________;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 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о техническом образовании_________;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заведения, выдавшего диплом 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единой книжки взрывника 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единую книжку взрывника___;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номер и дата выдачи удостоверения или протокола о прохождении обучения и проверке знаний правил промышленной безопасности_________;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наименование организации, выдавшей удостоверения или протокола о прохождении обучения и проверке знаний правил промышленной безопасности ______________________________________________________;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специально оборудованного склада для хранения взрывчатых и пиротехнических веществ и изделий с их применением, находящегося на праве собственности или ином законном основании огороженного, изолированного, расположенного на предусмотренном действующими нормативами безопасном расстоянии от жилых и производственных объектов, отвечающего требованиям промышленной, пожарной, санитарно-эпидемиологической безопасности: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недвижимого имущества 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номер договора и дата подписания договора, в случае, если на ином законном основании 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с которой заключен договор_________;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информация о наличии ограждения, изоляции, расстоянии от жилых и производственных объектов, в метрах 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журнала по учету и хранению взрывчатых и пиротехнических веществ и изделий с их применением: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информация о наличии по учету и хранению взрывчатых и пиротехнических веществ и изделий с их применением 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разрешения территориального органа внутренних дел на хранение взрывчатых веществ: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номер, дата выдачи, срок действия разрешения территориального органа внутренних дел на хранение взрывчатых веществ 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наименование территориального органа внутренних дел, выдавшего разрешение на хранение 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договора на охрану с использованием огнестрельного оружия между владельцем специально оборудованного склада и специализированной организацией, имеющей лицензию на охранную деятельность: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использовании огнестрельного оружия 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номер и дата подписания договора на охрану производственно-технической базы 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специализированной организации, имеющей лицензию на охранную деятельность, с которой заключен договор ______________.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7"/>
              <w:gridCol w:w="4573"/>
            </w:tblGrid>
            <w:tr>
              <w:trPr>
                <w:trHeight w:val="30" w:hRule="atLeast"/>
              </w:trPr>
              <w:tc>
                <w:tcPr>
                  <w:tcW w:w="77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26 февраля 2014 года № 155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"Выдача лицензии, переоформление, выдача дубликатов лицензии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на осуществление деятельности по ликвидации (уничтожению,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утилизации, захоронению) и переработке высвобождаемых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боеприпасов, вооружений, военной техники, специальных средств"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Утратило силу постановлением Правительства РК от 07.04.2017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1. Общие положения</w:t>
            </w:r>
          </w:p>
          <w:bookmarkStart w:name="z20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Государственная услуга "Выдача лицензии, переоформление, выдача дубликатов лицензии на осуществление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средств" (далее – государственная услуга).</w:t>
            </w:r>
          </w:p>
          <w:bookmarkEnd w:id="26"/>
          <w:bookmarkStart w:name="z20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Стандарт государственной услуги разработан Министерством индустрии и новых технологий Республики Казахстан (далее – Министерство).</w:t>
            </w:r>
          </w:p>
          <w:bookmarkEnd w:id="27"/>
          <w:bookmarkStart w:name="z20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Государственная услуга оказывается Комитетом промышленности Министерства (далее – услугодатель), в том числе через веб-портал "электронного правительства" www.egov.kz или веб-портал "Е–лицензирование": www.elicense.kz (далее – портал).</w:t>
            </w:r>
          </w:p>
          <w:bookmarkEnd w:id="28"/>
          <w:bookmarkStart w:name="z209" w:id="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Порядок оказания государственной услуги</w:t>
            </w:r>
          </w:p>
          <w:bookmarkEnd w:id="29"/>
          <w:bookmarkStart w:name="z21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Срок оказания государственной услуги: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пакета документов услугодателю, а также при обращении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и (или) приложения к лицензии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переоформлении лицензии и (или) приложения к лицензии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дубликатов лицензии и (или) приложения к лицензии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для сдачи пакета документов –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– 15 (пятнадцать) минут.</w:t>
            </w:r>
          </w:p>
          <w:bookmarkStart w:name="z21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Форма оказания государственной услуги – электронная (частично автоматизированная) и (или) бумажная.</w:t>
            </w:r>
          </w:p>
          <w:bookmarkEnd w:id="31"/>
          <w:bookmarkStart w:name="z21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Результат оказания государственной услуги – лицензия и (или) приложение к лицензии, переоформление, дубликат лицензии и (или) приложения к лицензии на осуществление деятельности по ликвидации (уничтожению, утилизации, захоронению) и переработке высвобождаемых боеприпасов, вооружений, военной техники, специальных средств либо мотивированный ответ об отказе в оказании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 государственной услуги.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 (или) бумажная.</w:t>
            </w:r>
          </w:p>
          <w:bookmarkStart w:name="z21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Государственная услуга оказывается на платной основе физическим и юридическим лицам (далее – услугополучатель). 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деятельности: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за право занятия данным видом деятельности – 22 месячных расчетных показателей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10 % от ставки при выдаче лицензии, но не более 4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 выдачу дубликата лицензии – 100 % от ставки при выдаче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 или через банки второго уровня.</w:t>
            </w:r>
          </w:p>
          <w:bookmarkStart w:name="z21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График работы: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с 9-00 до 18-30 часов с перерывом на обед с 13-00 до 14-30 часов, кроме выходных и 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 (за исключением технических перерывов в связи с проведением ремонтных работ).</w:t>
            </w:r>
          </w:p>
          <w:bookmarkStart w:name="z35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установленной формы для юридического или физического лица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уплату в бюджет лицензионного сбора за право занятия отдельными видами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о соответствии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получения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установленной формы для юридического или физического лица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о соответствии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уплату в бюджет лицензионного сбора за переоформление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лицензии и (или) приложения к лицензии (в случае получения лицензии и (или) приложения к лицензии на бумажном носителе);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документа, подтверждающего необходимость переоформления лицензии и (или) приложения к лицензии (нотариально засвидетельствованную в случае непредставления оригинала для сверки).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 подлежат переоформлению в следующих случаях: изменения фамилии, имени, отчества (при его наличии) физического лица; при перерегистрации индивидуального предпринимателя, изменении его наименования и адреса; при реорганизации юридического лица в форме слияния, присоединения, выделения или преобразования; изменения наименования и (или) юридического адреса юридического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переоформлении подается услугополучателем в течение тридцати календарных дней с момента замены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получения дубликата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уплату в бюджет лицензионного сбора за выдачу дубликата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лицензии, о государственной регистрации юридического лица, индивидуального предпринимателя услугодатель самостоятельно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оплату в бюджет лицензионного сбора за право занятия отдельными 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о соответствии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получения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о соответствии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переоформления лицензии и (или) приложения к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оплату в бюджет лицензионного сбора за переоформление лицензии,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лицензии и (или) приложения к лицензии (в случае получения лицензии и (или) приложения к лицензии на бумажном носителе);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документа, подтверждающего необходимость переоформления лицензии и (или) приложения к лицензии (нотариально засвидетельствованную в случае непредставления оригинала для сверки).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и (или) приложение к лицензии подлежат переоформлению в следующих случаях: изменения фамилии, имени, отчества (при его наличии) физического лица; при перерегистрации индивидуального предпринимателя, изменении его наименования и адреса; при реорганизации юридического лица в форме слияния, присоединения, выделения или преобразования; изменения наименования и (или) юридического адреса юридического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о переоформлении подается услугополучателем в течение тридцати календарных дней с момента замены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прием электронного запроса осуществляется в "личном кабинете" услугополучателя. Документы представляются в виде электронных копий документов, удостоверенных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лицензии, о государственной регистрации юридического лица, индивидуального предпринимателя услугодатель самостоятельно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получает письменное согласие услугополучателя на использование сведений, составляющих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необходимых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</w:p>
          <w:bookmarkStart w:name="z3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Основания для отказа в оказании государственной услуги: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субъектов;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 за право занятия отдельными видами деятельности, в случае подачи заявления на выдачу лицензии на вид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согласована выдача лицензии услугополучателю согласующим государственным органом;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вступивший в законную силу приговор суда, запрещающий ему заниматься отдельным видом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судом на основании представления судебного исполнителя запрещено услугополучателю получать лицензии.</w:t>
            </w:r>
          </w:p>
          <w:bookmarkStart w:name="z215"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Порядок обжалования решений, действий (бездействия)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центральных государственных органов, а также услугодателей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(или) их должностных лиц по вопросам оказания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государственных услуг</w:t>
            </w:r>
          </w:p>
          <w:bookmarkEnd w:id="37"/>
          <w:bookmarkStart w:name="z21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жалоба подается на имя руководителя услугодателя по адресу, указанному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государственной услуги, либо на имя руководителя Министерства по адресу: 010000, город Астана, проспект Кабанбай батыра, 32/1, здание "Транспорт Тауэр", кабинет № 2117, телефон: 8 (7172) 24-04-75, 29-08-48.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подается в письменной форме по почте либо нарочно через канцелярию услугодателя, или Министерства.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услугополучателя, поступившая в адрес услугодателя или Министерства, подлежит рассмотрению в течение пяти рабочих дней со дня ее регистрации.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      </w:r>
          </w:p>
          <w:bookmarkStart w:name="z21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      </w:r>
          </w:p>
          <w:bookmarkEnd w:id="39"/>
          <w:bookmarkStart w:name="z218"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Иные требования с учетом особенностей оказания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государственной услуги, в том числе оказываемой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в электронной форме</w:t>
            </w:r>
          </w:p>
          <w:bookmarkEnd w:id="40"/>
          <w:bookmarkStart w:name="z21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Адрес оказания государственной услуги размещен на интернет-ресурсе услугодателя – www.comprom.kz, раздел "Государственные услуги".</w:t>
            </w:r>
          </w:p>
          <w:bookmarkEnd w:id="41"/>
          <w:bookmarkStart w:name="z22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bookmarkEnd w:id="42"/>
          <w:bookmarkStart w:name="z22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bookmarkEnd w:id="43"/>
          <w:bookmarkStart w:name="z22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Контактные телефоны справочных служб по вопросам оказания государственной услуги: 8 (7172) 24-07-49, 24-12-91, единый контакт-центр по вопросам оказания государственных услуг: 1414.</w:t>
            </w:r>
          </w:p>
          <w:bookmarkEnd w:id="44"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1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лицензии, переоформление, выдача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дубликатов лицензии на осуществление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вида деятельности по ликвидации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(уничтожению, утилизации, захоронению) и переработке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высвобождаемых боеприпасов, вооружений,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военной техники, специальных средств"</w:t>
                  </w:r>
                </w:p>
              </w:tc>
            </w:tr>
          </w:tbl>
          <w:p/>
          <w:bookmarkStart w:name="z224"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Заявление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юридического лица для получения лицензии и (или) приложения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к лицензии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услугодателя)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юридического лица, бизнес-идентификационный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выдать лицензию и (или) приложение к лицензии на 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 вид деятельности и (или) подвид(ы) деятельности)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 _______ (поставить знак X в случае, если необходимо получить лицензию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юридического лица 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 индекс, область, город, район, населенный пункт, наименование улицы, номер дома/здания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 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счет 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(номер счета, наименование и местонахождение банка)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Адрес(а) осуществления деятельности 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 индекс, область, город, район, населенный пункт, наименование улицы, номер дома/здания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Прилагается ____________ 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подтверждается, что: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указанные данные являются официальными контактами, и на них может быть направлена любая информация по вопросам выдачи или отказа в выдаче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не запрещено судом заниматься лицензируемым видом и (или) подвидом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прилагаемые документы соответствуют действительности и являются действительными.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     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(подпись) (фамилия, имя, отчество (в случае наличия)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заполнения " ___ " _________ 20 __ года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1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лицензии, переоформление,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выдача дубликатов лицензии на осуществление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вида деятельности по ликвидации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(уничтожению, утилизации, захоронению) 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переработке высвобождаемых боеприпасов, вооружений,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военной техники, специальных средств"</w:t>
                  </w:r>
                </w:p>
              </w:tc>
            </w:tr>
          </w:tbl>
          <w:p/>
          <w:bookmarkStart w:name="z226"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Заявление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физического лица для получения лицензии и (или) приложения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к лицензии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услугодателя)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отчество (в случае наличия) физического лица, индивидуальный идентификационный номер)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Прошу выдать лицензию и (или) приложение к лицензии на осуществление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(указать вид деятельности и (или) подвид(ы) деятельности)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бумажном носителе 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(поставить знак X в случае, если необходимо получить лицензию на бумажном носителе)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местожительства физического лица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 индекс, область, город, район, населенный пункт, наименование улицы, номер дома/здания)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 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Телефоны 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Банковский счет 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(номер счета, наименование и местонахождение банка)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Адрес(а) осуществления деятельности 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(почтовый индекс, область, город, район, населенный пункт, наименование улицы, номер дома/здания (стационарного помещения)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Прилагается ____________ листов.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подтверждается, что: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указанные данные являются официальными контактами, и на них может быть направлена любая 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выдачи или отказа в выдаче лицензии и (или) приложения к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не запрещено судом заниматься лицензируемым видом и (или) подвидом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прилагаемые документы соответствуют действительности и являются действительными.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3883"/>
              <w:gridCol w:w="8417"/>
            </w:tblGrid>
            <w:tr>
              <w:trPr>
                <w:trHeight w:val="30" w:hRule="atLeast"/>
              </w:trPr>
              <w:tc>
                <w:tcPr>
                  <w:tcW w:w="38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Физическое лицо 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                 (подпись)</w:t>
                  </w:r>
                </w:p>
              </w:tc>
              <w:tc>
                <w:tcPr>
                  <w:tcW w:w="84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   (фамилия, имя, отчество (в случае наличия)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8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Место печати (в случае наличия)</w:t>
                  </w:r>
                </w:p>
              </w:tc>
              <w:tc>
                <w:tcPr>
                  <w:tcW w:w="841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 заполнения "__" _____20 _ года</w:t>
                  </w:r>
                </w:p>
              </w:tc>
            </w:tr>
          </w:tbl>
          <w:p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1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лицензии, переоформление, выдача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дубликатов лицензии на осуществление вида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деятельности по ликвидации (уничтожению,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утилизации, захоронению)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переработке высвобождаемых боеприпасов,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вооружений, военной техники, специальных средств"</w:t>
                  </w:r>
                </w:p>
              </w:tc>
            </w:tr>
          </w:tbl>
          <w:p/>
          <w:bookmarkStart w:name="z228"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Форма сведений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к квалификационным требованиям и перечню документов,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подтверждающих соответствие им, для осуществления деятельности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по ликвидации (уничтожению, утилизации, захоронению)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переработке высвобождаемых боеприпасов, вооружений, военной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техники, специальных средств</w:t>
            </w:r>
          </w:p>
          <w:bookmarkEnd w:id="47"/>
          <w:bookmarkStart w:name="z22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Для подвида деятельности по ликвидации (уничтожению, утилизации, захоронению) и переработке высвобождаемых боеприпасов наличие: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 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назначении 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 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номер и дата выдачи диплома о высшем техническом образовании _________________________________________________________________;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заведения, выдавшего диплом 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квалифицированных специалистов, имеющих соответствующее техническое образование, стаж работы не менее одного года по специальности: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 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подписания приказа о назначении 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 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о техническом образовании 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заведения, выдавшего диплом 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производственно-технической базы (стационарной и (или) мобильной), находящейся на праве собственности или ином законном основании,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 санитарно-эпидемиологической безопасности и включающей: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производственное здание, сооружение и (или) мобильный модуль контейнерного типа, подъемный механизм,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оборудованный склад для хранения высвобождаемых боеприпасов и их компонентов, оборудованный системой контурной молниезащиты с молниеотводами;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боеприпасов;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помещение для размещения работающего персонала: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недвижимого имущества 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номер договора и дата подписания договора, в случае если на ином законном основании 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с которой заключен договор 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информация о наличии мобильного модуля контейнерного типа, оборудования, подъемного механизма, ограждения, изоляции, о расстоянии от жилых и производственных объектов, в метрах 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средств измерений, соответствующих условиям эксплуатации и установленным к ним требованиям законодательства об обеспечении единства измерений, в том числе средства измерения радиации: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средств измерений 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сертификата о поверке средства измерения 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разрешения 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утвержденных руководителем организации инструкций по обучению персонала технике безопасности и порядке организации работ по ликвидации (уничтожению, утилизации, захоронению) и переработке высвобождаемых боеприпасов: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информация о наличии утвержденных руководителем организации инструкций по обучению персонала технике безопасности и порядке организации работ по ликвидации (уничтожению, утилизации, захоронению) и переработке высвобождаемых боеприпасов 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журнала по учету и хранению материалов, комплектующих деталей, изделий утилизированных высвобождаемых боеприпасов: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информация о наличии журнала по учету и хранению материалов, комплектующих деталей, изделий утилизированных высвобождаемых боеприпасов ________________________________________________________;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должностного лица, отвечающего за пожарную безопасность и организацию охранных 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фамилия, имя, отчество (в случае наличия), должность ответственных лиц 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возложении ответственности 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договора на охрану производственно-технической базы с использованием огнестрельного оружия со специализированной организацией, имеющей лицензию на охранную деятельность: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использовании огнестрельного оружия 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номер и дата подписания договора на охрану производственно-технической базы 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специализированной организации, имеющей лицензию на охранную деятельность, с которой заключен договор ______________.</w:t>
            </w:r>
          </w:p>
          <w:bookmarkStart w:name="z23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Для подвида деятельности по ликвидации (уничтожению, утилизации, захоронению) и переработке высвобождаемых вооружений, военной техники, специальных средств: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руководителя или заместителя руководителя юридического лица, в том числе руководителя или заместителя руководителя его филиала, а также физического лица, осуществляющего лицензируемый вид деятельности, высшего технического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 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назначении 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 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номер и дата выдачи диплома о высшем техническом образовании ____________________________________________________________________;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высшего учебного заведения, выдавшего диплом________;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квалифицированных специалистов, имеющих соответствующее техническое образование, стаж работы не менее одного года по специальности: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(в случае наличия)____________________;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подписания приказа о назначении 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 по образованию 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диплома о техническом образовании 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заведения, выдавшего диплом____________;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производственно-технической базы на праве собственности, огороженной, изолированной, расположенной на предусмотренном действующими нормативами безопасном расстоянии от жилых и производственных объектов, отвечающей требованиям промышленной, пожарной санитарно-эпидемиологической безопасности и включающей: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производственное здание, сооружение, подъемный механизм, оборудование;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оборудованный склад для хранения высвобождаемых вооружений, военной техники, специальных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или специальную площадку с оборудованием и инструментами для сортировки, резки, пакетирования отходов и переработанных материалов высвобождаемых вооружений, военной техники, специальных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помещение для размещения работающего персонала: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недвижимого имущества 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информация о наличии оборудования, подъемного механизма, ограждения, изоляции, расстоянии от жилых и производственных объектов, в метрах 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средств измерений, соответствующих условиям эксплуатации и установленным к ним требованиям законодательства об обеспечении единства измерений: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наличии средств измерений 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сертификата о поверке средства измерения 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разрешения Комитета национальной безопасности Республики Казахстан или его территориальных органов на работу с использованием сведений, составляющих государственные секреты по заявленному виду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разрешения 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утвержденных руководителем организации инструкций по обучению персонала технике безопасности и порядке организации работ по ликвидации (уничтожению, утилизации, захоронению) и переработке высвобождаемых вооружений, военной техники, специальных средств: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информация о наличии утвержденных руководителем организации инструкций по обучению персонала технике безопасности и порядке организации работ по ликвидации (уничтожению, утилизации, захоронению) и переработке высвобождаемых вооружений, военной техники, специальных средств 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журнала по учету и хранению материалов, комплектующих деталей, изделий утилизированных высвобождаемых вооружений, военной техники, специальных средств: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информация о наличии журнала по учету и хранению материалов, комплектующих деталей, изделий утилизированных высвобождаемых вооружений, военной техники, специальных средств 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должностного лица, отвечающего за пожарную безопасность и организацию охранных мер: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фамилия, имя, отчество (в случае наличия), должность ответственных лиц 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приказа о возложении ответственности 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договора на охрану производственно-технической базы с использованием огнестрельного оружия со специализированной организацией, имеющей лицензию на охранную деятельность: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использовании огнестрельного оружия 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номер и дата подписания договора на охрану производственно-технической базы 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специализированной организации, имеющей лицензию на охранную деятельность, с которой заключен договор ______________.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8"/>
              <w:gridCol w:w="4573"/>
            </w:tblGrid>
            <w:tr>
              <w:trPr>
                <w:trHeight w:val="30" w:hRule="atLeast"/>
              </w:trPr>
              <w:tc>
                <w:tcPr>
                  <w:tcW w:w="77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от 26 февраля 2014 года № 155 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Стандарт государственной 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"Выдача лицензии, переоформление, выдача дубликатов лицензии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на экспорт и импорт товаров, в том числе продукции,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подлежащей экспортному контролю"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1. Общие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Государственная услуга "Выдача лицензии, переоформление, выдача дубликатов лицензии на экспорт и импорт товаров, в том числе продукции, подлежащей экспортному контролю" (далее – государственная услуга).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Стандарт государственной услуги разработан Министерством индустрии и новых технологий Республики Казахстан (далее – Министерство).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Государственная услуга оказывается Комитетом промышленности Министерства (далее – услугодатель), в том числе через веб-портал "электронного правительства" www.egov.kz или веб-портал "Е–лицензирование": www.elicense.kz (далее – портал).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Порядок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Срок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пакета документов услугодателю, а также при обращении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лицензии – 15 (пятнадцать) рабочих дней, за исключением лицензии в сфере импорта и экспорта продукции, подлежащей экспортному контролю, которая выдается не позднее 30 (тридцать)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переоформлении лицензии – 15 (пятнадцать) рабочих дней, за исключением лицензии в сфере импорта и экспорта продукции, подлежащей экспортному контролю, которая выдается не позднее 30 (тридцать)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выдаче дубликатов лицензии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для сдачи пакета документов –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Форма оказания государственной услуги – электронная (частично автоматизированная) и (или)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Результат оказания государственной услуги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переоформление, дубликат лицензии на экспорт и импорт товаров, в том числе продукции, подлежащей экспортному контролю либо мотивированный ответ об отказе в оказании государственной услуги в случаях 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настоящего стандарта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 (или)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Государственная услуга оказывается на платной основе физическим и юридическим лицам (далее – услугополучатель). При оказании государственной услуги в бюджет по месту нахождения услугополучателя уплачивается лицензионный сбор за право занятия отдельными видами деятельности: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выдаче лицензии за право занятия данным видом деятельности – 10 месячных расчетных показателей (далее – МРП);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 переоформление лицензии – 1 МРП;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за выдачу дубликата лицензии – 1 МРП.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 или через банки второго уровня.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График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с 9-00 до 18-30 часов с перерывом на обед с 13-00 до 14-30 часов, кроме выходных и 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 (за исключением технических перерывов в связи с проведением ремонтных работ).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установленной формы для юридического или физического лица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уплату в бюджет лицензионного сбора за право занятия отдельными видами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о соответствии квалификационным требованиям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уплату в бюджет лицензионного сбора за переоформление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лицензии (в случае получения лицензии на бумажном носителе);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документа, подтверждающего необходимость переоформления лицензии (нотариально засвидетельствованную в случае непредставления оригинала для сверки).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подлежит переоформлению в следующих случаях: изменения фамилии, имени, отчества (при его наличии) физического лица; при перерегистрации индивидуального предпринимателя, изменении его наименования и адреса; при реорганизации юридического лица в форме слияния, присоединения, выделения или преобразования; изменения наименования и (или) юридического адреса юридического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о переоформлении подается услугополучателем в течение тридцати календарных дней с момента замены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получения дубликата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уплату в бюджет лицензионного сбора за выдачу дубликата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лицензии, о государственной регистрации юридического лица, индивидуального предпринимателя услугодатель самостоятельно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оплату в бюджет лицензионного сбора за право занятия отдельными 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документы о соответствии квалификационным требованиям,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оплату в бюджет лицензионного сбора за право занятия отдельными видами деятельности, за исключением случаев оплаты через ПШЭП;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лицензии (в случае получения лицензии на бумажном носителе);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документа, подтверждающего необходимость переоформления лицензии (нотариально засвидетельствованную в случае непредставления оригинала для сверки).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 подлежит переоформлению в следующих случаях: изменения фамилии, имени, отчества (при его наличии) физического лица; при перерегистрации индивидуального предпринимателя, изменении его наименования и адреса; при реорганизации юридического лица в форме слияния, присоединения, выделения или преобразования; изменения наименования и (или) юридического адреса юридического лица.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о переоформлении подается услугополучателем в течение тридцати календарных дней с момента замены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прием электронного запроса осуществляется в "личном кабинете" услугополучателя. Документы представляются в виде электронных копий документов, удостоверенных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лицензии, о государственной регистрации юридического лица, индивидуального предпринимателя услугодатель самостоятельно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получает письменное согласие услугополучателя на использование сведений, составляющих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необходимых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Основания для отказа в оказании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субъектов;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 за право занятия отдельными видами деятельности, в случае подачи заявления на выдачу лицензии на вид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согласована выдача лицензии услугополучателю согласующим государственным органом;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вступивший в законную силу приговор суда, запрещающий ему заниматься отдельным видом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судом на основании представления судебного исполнителя запрещено услугополучателю получать лицензии.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Порядок обжалования решений, действий (бездействия)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центральных государственных органов, а также услугодателей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(или) их должностных лиц по вопросам оказания государственных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Обжалование решений, действий (бездействий) центрального государственного органа, услугодателя и (или) его должностных лиц по вопросам оказания государственных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жалоба подается на имя руководителя услугодателя по адресу, указанному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государственной услуги, либо на имя руководителя Министерства по адресу: 010000, город Астана, проспект Кабанбай батыра, 32/1, здание "Транспорт Тауэр", кабинет № 2117, телефон: 8 (7172) 24-04-75, 29-08-48.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подается в письменной форме по почте либо нарочно через канцелярию услугодателя, или Министерства.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услугополучателя, поступившая в адрес услугодателя или Министерства, подлежит рассмотрению в течение пяти рабочих дней со дня ее регистрации.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В случаях несогласия с результатами оказанной государственной услуги, услугополучатель имеет право обратиться в суд в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порядке.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Иные требования с учетом особенностей оказания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услуги, в том числе оказываемой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электронной форме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Адрес оказания государственной услуги размещен на интернет-ресурсе услугодателя – www.comprom.kz, раздел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Контактные телефоны справочных служб по вопросам оказания государственной услуги: 8 (7172) 24-07-49, 24-12-91, единый контакт-центр по вопросам оказания государственных услуг: 1414.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2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лицензии, переоформление,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выдача дубликатов лицензии на экспорт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 импорт товаров, в том числе продукции,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подлежащей экспортному контролю"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Заявление на лицензию на экспорт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124"/>
              <w:gridCol w:w="2499"/>
              <w:gridCol w:w="3844"/>
              <w:gridCol w:w="2833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ЛИЦЕНЗИЯ 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Услугополучатель, его адрес, телефон, БИН/ИИН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По поручению (организация, предприятие, адрес, телефон)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 Покупатель, его адрес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Изготовитель, его адрес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8. Страна покупателя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 Страна назначения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9. Срок действия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2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6. Таможенный орган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10. Характер сделки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11. Валюта платежа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2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12. Наименование и полная характеристика товара</w:t>
                  </w:r>
                </w:p>
              </w:tc>
              <w:tc>
                <w:tcPr>
                  <w:tcW w:w="24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13. Код товара по ТН ВЭД РК</w:t>
                  </w:r>
                </w:p>
              </w:tc>
              <w:tc>
                <w:tcPr>
                  <w:tcW w:w="38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15. Ед. измерения по ТН ВЭД РК (основная/ дополнительная)</w:t>
                  </w:r>
                </w:p>
              </w:tc>
              <w:tc>
                <w:tcPr>
                  <w:tcW w:w="283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17. Общая стоимость (в тысячах) 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валюте платежа: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тенге: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долларах USD: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4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14. Код товара по контрольным спискам</w:t>
                  </w:r>
                </w:p>
              </w:tc>
              <w:tc>
                <w:tcPr>
                  <w:tcW w:w="384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16. Количество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31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18. Основание для запроса лицензии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20. Согласовано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1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19. От услугополучателя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фамилия, имя, отчество (в случае наличия)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должность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подпись, МП дата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21. Государственный орган РК – услугодатель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Заявление принято к рассмотрению "___" __________ 200__г.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22. Номера расчетных (валютных) счетов, наименование отделений банков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23. Особые условия лицензии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2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лицензии, переоформление,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выдача дубликатов лицензии на экспорт 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импорт товаров, в том числе продукции,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подлежащей экспортному контролю"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Заявление на лицензию на импорт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32"/>
              <w:gridCol w:w="2586"/>
              <w:gridCol w:w="3979"/>
              <w:gridCol w:w="2403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ЛИЦЕНЗИЯ 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Услугополучатель, его адрес, телефон, БИН/ИИН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33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По поручению (организация, предприятие, адрес, телефон)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 Продавец, его адрес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33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Потребитель, его адрес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8. Страна продавца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33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 Страна происхождения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9. Срок действия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332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6. Таможенный орган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10. Характер сделки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11. Валюта платежа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332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12. Наименование и полная характеристика товара</w:t>
                  </w:r>
                </w:p>
              </w:tc>
              <w:tc>
                <w:tcPr>
                  <w:tcW w:w="2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13. Код товара по ТН ВЭД РК</w:t>
                  </w:r>
                </w:p>
              </w:tc>
              <w:tc>
                <w:tcPr>
                  <w:tcW w:w="39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15. Ед. измерения по ТН ВЭД РК (основная/ дополнительная)</w:t>
                  </w:r>
                </w:p>
              </w:tc>
              <w:tc>
                <w:tcPr>
                  <w:tcW w:w="2403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17. Общая стоимость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(в тысячах) в: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валюте платежа: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тенге: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долларах USD: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5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14. Код товара по контрольным спискам</w:t>
                  </w:r>
                </w:p>
              </w:tc>
              <w:tc>
                <w:tcPr>
                  <w:tcW w:w="39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16. Количество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333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18. Основание для запроса лицензии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20. Согласовано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332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19. От услугополучателя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фамилия, имя, отчество (в случае наличия)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должность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подпись, МП дата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21. Государственный орган РК – услугодатель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Заявление принято к рассмотрению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"___" __________ 200__г.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22. Номера расчетных (валютных) счетов, наименование отделений банков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23. Особые условия лицензии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2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лицензии, переоформление,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выдача дубликатов лицензии на экспорт 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импорт товаров, в том числе продукции,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подлежащей экспортному контролю"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выдаче лицензии на экспорт отдельных видов товаров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823"/>
              <w:gridCol w:w="3503"/>
              <w:gridCol w:w="3974"/>
            </w:tblGrid>
            <w:tr>
              <w:trPr>
                <w:trHeight w:val="30" w:hRule="atLeast"/>
              </w:trPr>
              <w:tc>
                <w:tcPr>
                  <w:tcW w:w="48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Заявление №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Период действия с ДД.ММ.ГГГГ по ДД.ММ.ГГГГ |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Тип лицензии | ЭКСПОРТ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Контракт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5Услугополучатель, БИН/ИИН |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6. Покупатель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 Страна назначения |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8. Страна покупателя |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9. Валюта контракта |</w:t>
                  </w:r>
                </w:p>
              </w:tc>
              <w:tc>
                <w:tcPr>
                  <w:tcW w:w="35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10. Стоимость</w:t>
                  </w:r>
                </w:p>
              </w:tc>
              <w:tc>
                <w:tcPr>
                  <w:tcW w:w="39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11. Статистическая стоимость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12. Страна происхождения |</w:t>
                  </w:r>
                </w:p>
              </w:tc>
              <w:tc>
                <w:tcPr>
                  <w:tcW w:w="350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13. Количество</w:t>
                  </w:r>
                </w:p>
              </w:tc>
              <w:tc>
                <w:tcPr>
                  <w:tcW w:w="397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14. Единица измерения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15. Код товара по ЕТН ВЭД и его описание |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16. Дополнительная информация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2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17. Основание для выдачи лицензии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18. Уполномоченное лицо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услугополучателя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ФИО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Должность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Телефон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Подпись и печать Дата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 к заявлению о выдаче лицензии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экспорт отдельных видов товаров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02"/>
              <w:gridCol w:w="1818"/>
              <w:gridCol w:w="2999"/>
              <w:gridCol w:w="4881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к заявлению № от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02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п/п</w:t>
                  </w:r>
                </w:p>
              </w:tc>
              <w:tc>
                <w:tcPr>
                  <w:tcW w:w="18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Описание товара</w:t>
                  </w:r>
                </w:p>
              </w:tc>
              <w:tc>
                <w:tcPr>
                  <w:tcW w:w="29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</w:t>
                  </w:r>
                </w:p>
              </w:tc>
              <w:tc>
                <w:tcPr>
                  <w:tcW w:w="488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единица измерения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9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стоимость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602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п/п</w:t>
                  </w:r>
                </w:p>
              </w:tc>
              <w:tc>
                <w:tcPr>
                  <w:tcW w:w="18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Описание товара</w:t>
                  </w:r>
                </w:p>
              </w:tc>
              <w:tc>
                <w:tcPr>
                  <w:tcW w:w="29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</w:t>
                  </w:r>
                </w:p>
              </w:tc>
              <w:tc>
                <w:tcPr>
                  <w:tcW w:w="488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единица измерения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9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стоимость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602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п/п</w:t>
                  </w:r>
                </w:p>
              </w:tc>
              <w:tc>
                <w:tcPr>
                  <w:tcW w:w="18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Описание товара</w:t>
                  </w:r>
                </w:p>
              </w:tc>
              <w:tc>
                <w:tcPr>
                  <w:tcW w:w="29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</w:t>
                  </w:r>
                </w:p>
              </w:tc>
              <w:tc>
                <w:tcPr>
                  <w:tcW w:w="488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единица измерения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9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стоимость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602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п/п</w:t>
                  </w:r>
                </w:p>
              </w:tc>
              <w:tc>
                <w:tcPr>
                  <w:tcW w:w="18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Описание товара</w:t>
                  </w:r>
                </w:p>
              </w:tc>
              <w:tc>
                <w:tcPr>
                  <w:tcW w:w="29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</w:t>
                  </w:r>
                </w:p>
              </w:tc>
              <w:tc>
                <w:tcPr>
                  <w:tcW w:w="488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единица измерения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9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стоимость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602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п/п</w:t>
                  </w:r>
                </w:p>
              </w:tc>
              <w:tc>
                <w:tcPr>
                  <w:tcW w:w="18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Описание товара</w:t>
                  </w:r>
                </w:p>
              </w:tc>
              <w:tc>
                <w:tcPr>
                  <w:tcW w:w="29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</w:t>
                  </w:r>
                </w:p>
              </w:tc>
              <w:tc>
                <w:tcPr>
                  <w:tcW w:w="488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единица измерения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9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стоимость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602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п/п</w:t>
                  </w:r>
                </w:p>
              </w:tc>
              <w:tc>
                <w:tcPr>
                  <w:tcW w:w="18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Описание товара</w:t>
                  </w:r>
                </w:p>
              </w:tc>
              <w:tc>
                <w:tcPr>
                  <w:tcW w:w="29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</w:t>
                  </w:r>
                </w:p>
              </w:tc>
              <w:tc>
                <w:tcPr>
                  <w:tcW w:w="488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единица измерения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9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стоимость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602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п/п</w:t>
                  </w:r>
                </w:p>
              </w:tc>
              <w:tc>
                <w:tcPr>
                  <w:tcW w:w="18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Описание товара</w:t>
                  </w:r>
                </w:p>
              </w:tc>
              <w:tc>
                <w:tcPr>
                  <w:tcW w:w="29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</w:t>
                  </w:r>
                </w:p>
              </w:tc>
              <w:tc>
                <w:tcPr>
                  <w:tcW w:w="488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единица измерения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9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стоимость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602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п/п</w:t>
                  </w:r>
                </w:p>
              </w:tc>
              <w:tc>
                <w:tcPr>
                  <w:tcW w:w="18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Описание товара</w:t>
                  </w:r>
                </w:p>
              </w:tc>
              <w:tc>
                <w:tcPr>
                  <w:tcW w:w="29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</w:t>
                  </w:r>
                </w:p>
              </w:tc>
              <w:tc>
                <w:tcPr>
                  <w:tcW w:w="488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единица измерения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9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стоимость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Всего листов Лист №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18. Уполномоченное лицо услугополучателя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фамилия, имя, отчество (в случае наличия)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Должность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Подпись и печать Дата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2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лицензии, переоформление,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выдача дубликатов лицензии на экспорт 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импорт товаров, в том числе продукции,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подлежащей экспортному контролю"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выдаче лицензии на импорт отдельных видов товаров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4866"/>
              <w:gridCol w:w="3487"/>
              <w:gridCol w:w="3947"/>
            </w:tblGrid>
            <w:tr>
              <w:trPr>
                <w:trHeight w:val="30" w:hRule="atLeast"/>
              </w:trPr>
              <w:tc>
                <w:tcPr>
                  <w:tcW w:w="48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Заявление №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 Период действия с дд.мм.гггг по дд.мм.гггг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 Тип лицензии | импорт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 Контракт № от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 Услугополучатель, БИН/ИИН |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6. Продавец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7. Страна отправления |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8. Страна продавца |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9. Валюта контракта |</w:t>
                  </w:r>
                </w:p>
              </w:tc>
              <w:tc>
                <w:tcPr>
                  <w:tcW w:w="34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10. Стоимость</w:t>
                  </w:r>
                </w:p>
              </w:tc>
              <w:tc>
                <w:tcPr>
                  <w:tcW w:w="39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11. Статистическая стоимость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12. Страна происхождения |</w:t>
                  </w:r>
                </w:p>
              </w:tc>
              <w:tc>
                <w:tcPr>
                  <w:tcW w:w="348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13. Количество</w:t>
                  </w:r>
                </w:p>
              </w:tc>
              <w:tc>
                <w:tcPr>
                  <w:tcW w:w="39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14. Единица измерения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15. Код товара по етн вэд и его описание |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16. Дополнительная информация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486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17. Основание для выдачи лицензии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18. Уполномоченное лицо услугополучателя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фамилия, имя, отчество (в случае наличия)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должность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телефон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Подпись и печать дата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 к заявлению о выдаче лицензии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импорт отдельных видов товаров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602"/>
              <w:gridCol w:w="1818"/>
              <w:gridCol w:w="2999"/>
              <w:gridCol w:w="4881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к заявлению № от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602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п/п</w:t>
                  </w:r>
                </w:p>
              </w:tc>
              <w:tc>
                <w:tcPr>
                  <w:tcW w:w="18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Описание товара</w:t>
                  </w:r>
                </w:p>
              </w:tc>
              <w:tc>
                <w:tcPr>
                  <w:tcW w:w="29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</w:t>
                  </w:r>
                </w:p>
              </w:tc>
              <w:tc>
                <w:tcPr>
                  <w:tcW w:w="488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Единица измерения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9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Стоимость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602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п/п</w:t>
                  </w:r>
                </w:p>
              </w:tc>
              <w:tc>
                <w:tcPr>
                  <w:tcW w:w="18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Описание товара</w:t>
                  </w:r>
                </w:p>
              </w:tc>
              <w:tc>
                <w:tcPr>
                  <w:tcW w:w="29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</w:t>
                  </w:r>
                </w:p>
              </w:tc>
              <w:tc>
                <w:tcPr>
                  <w:tcW w:w="488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Единица измерения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9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Стоимость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602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п/п</w:t>
                  </w:r>
                </w:p>
              </w:tc>
              <w:tc>
                <w:tcPr>
                  <w:tcW w:w="18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Описание товара</w:t>
                  </w:r>
                </w:p>
              </w:tc>
              <w:tc>
                <w:tcPr>
                  <w:tcW w:w="29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</w:t>
                  </w:r>
                </w:p>
              </w:tc>
              <w:tc>
                <w:tcPr>
                  <w:tcW w:w="488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Единица измерения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9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Стоимость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602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п/п</w:t>
                  </w:r>
                </w:p>
              </w:tc>
              <w:tc>
                <w:tcPr>
                  <w:tcW w:w="18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Описание товара</w:t>
                  </w:r>
                </w:p>
              </w:tc>
              <w:tc>
                <w:tcPr>
                  <w:tcW w:w="29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</w:t>
                  </w:r>
                </w:p>
              </w:tc>
              <w:tc>
                <w:tcPr>
                  <w:tcW w:w="488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Единица измерения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9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Стоимость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602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п/п</w:t>
                  </w:r>
                </w:p>
              </w:tc>
              <w:tc>
                <w:tcPr>
                  <w:tcW w:w="18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Описание товара</w:t>
                  </w:r>
                </w:p>
              </w:tc>
              <w:tc>
                <w:tcPr>
                  <w:tcW w:w="29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</w:t>
                  </w:r>
                </w:p>
              </w:tc>
              <w:tc>
                <w:tcPr>
                  <w:tcW w:w="488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Единица измерения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9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Стоимость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602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п/п</w:t>
                  </w:r>
                </w:p>
              </w:tc>
              <w:tc>
                <w:tcPr>
                  <w:tcW w:w="18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Описание товара</w:t>
                  </w:r>
                </w:p>
              </w:tc>
              <w:tc>
                <w:tcPr>
                  <w:tcW w:w="29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</w:t>
                  </w:r>
                </w:p>
              </w:tc>
              <w:tc>
                <w:tcPr>
                  <w:tcW w:w="488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Единица измерения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9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Стоимость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602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п/п</w:t>
                  </w:r>
                </w:p>
              </w:tc>
              <w:tc>
                <w:tcPr>
                  <w:tcW w:w="18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Описание товара</w:t>
                  </w:r>
                </w:p>
              </w:tc>
              <w:tc>
                <w:tcPr>
                  <w:tcW w:w="29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</w:t>
                  </w:r>
                </w:p>
              </w:tc>
              <w:tc>
                <w:tcPr>
                  <w:tcW w:w="488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Единица измерения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9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Стоимость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602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 п/п</w:t>
                  </w:r>
                </w:p>
              </w:tc>
              <w:tc>
                <w:tcPr>
                  <w:tcW w:w="1818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Описание товара</w:t>
                  </w:r>
                </w:p>
              </w:tc>
              <w:tc>
                <w:tcPr>
                  <w:tcW w:w="29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</w:t>
                  </w:r>
                </w:p>
              </w:tc>
              <w:tc>
                <w:tcPr>
                  <w:tcW w:w="4881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Единица измерения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299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Стоимость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Всего листов лист №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18. Уполномоченное лицо услугополучателя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фамилия, имя, отчество (в случае наличия)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Должность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подпись и печать дата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2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лицензии, переоформление,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выдача дубликатов лицензии на экспорт 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импорт товаров, в том числе продукции,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подлежащей экспортному контролю"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требования, предъявляемые к деятельности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лицензированию экспорта и импорта товаров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Квалификационные требования, предъявляемые при лицензировании деятельности по экспорту и импорту продукции (далее – требования), подлежащих экспортному контролю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5 февраля 2008 года № 104 "Об утверждении номенклатуры (списка) продукции, подлежащей экспортному контролю":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включают наличие: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контракта (договора) купли-продажи или иного документа отчуждения между участниками внешнеторговой сделки, заверенная печатью и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между экспортером и производителем или импортером и потребителем, если в качестве услугополучателя выступает посредник, заверенная печатью и подписью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оригинала сертификата конечного пользователя (при экспорте продукции, подлежащей экспортному контролю), выданного уполномоченным государственным органом страны-получателя, содержащего обязательства страны-получателя об использовании импортируемой из Республики Казахстан продукции только для нужд этой страны и недопущении ее реэкспорта или передачи в третьи страны без согласия казахстанской стороны;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экспорте (импорте) ядерных материалов, технологий, установок и оборудования, отнесенных к Категории 0: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в страны, не обладающие ядерным оружием – оригинал официального заверения со стороны компетентного государственного органа страны импортера о мирном использовании получаемых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импорте – оригинал официального заверения со стороны конечного пользователя в Республике Казахстан о мирном использовании получаемых товаров, а также копию сертификата происхождения товара, выданные компетентными органами страны происхождения;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заверения должны содержать обязательства о том, что полученные предметы ядерного экспорта (импорта), а также произведенные на их основе или в результате их использования ядерные и специальные неядерные материалы, установки и оборудование: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будут использоваться для производства ядерного оружия и других ядерных взрывных устройств или для достижения какой-либо военной цели;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будут находиться под гарантиями Международного агентства по атомной энергии (МАГАТЭ) в течение всего срока их фактического использования;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будут обеспечены мерами физической защиты на уровнях, не ниже рекомендованных МАГАТЭ;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будут реэкспортироваться (экспортироваться) или передаваться из-под юрисдикции страны-получателя только на условиях, предусмотренных в абзацах пятом, шестом, седьмом подпункта 1) пункта 1 настоящих требований и при наличии письменного согласия Агентства Республики Казахстан по атомной 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лицензии на соответствующий вид деятельности в области использования атомной 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экспорте (импорте) оборудования, материалов и соответствующих технологий двойного использования, отнесенных к Категориям 1, 2, 3, 4, 5, 6, 7, 8, 9 (только для группы ядерных поставщиков (ГЯП):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экспорте в страны, не обладающие ядерным оружием – оригинал официального заверения со стороны конечного пользователя страны импортера о мирном использовании получаемых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импорте – оригинал официального заверения со стороны конечного пользователя в Республике Казахстан о мирном использовании получаемых товаров, а также копию сертификата происхождения товара, выданные компетентными органами страны происхождения;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заверения должны содержать обязательства о том, что полученные предметы ядерного экспорта (импорта), а также произведенные на их основе или в результате их использования ядерные и специальные неядерные материалы, установки и оборудование: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будут использоваться для производства ядерного оружия и других ядерных взрывных устройств или для достижения какой-либо военной цели;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будут использоваться в деятельности в области ядерного топливного цикла, не поставленной под гарантии МАГАТЭ;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будут реэкспортироваться (экспортироваться) или передаваться из-под юрисдикции страны–получателя только на условиях, предусмотренных в абзацах пятом, шестом подпункта 2) пункта 1 настоящих требований и при наличии письменного согласия Агентства Республики Казахстан по атомной 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лицензии на соответствующий вид деятельности в области использования атомной 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импорте источников ионизирующего излучения и изотопов, аппаратуры, основанной на использовании рентгеновского, альфа-, бета-, гамма- или нейтронного излучений (за исключением запасных частей):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 заказа-заявки, оформленной в органах государственного санитарно-эпидемиологического надзора на соответствующей территории;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сертификата происхождения товара, выданного компетентным органом страны происхождения или гарантийное письмо о предоставлении после получения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свидетельства о государственной регистрации приборов и установок, генерирующих ионизирующие излучение (только для медицинского оборудования);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лицензии на соответствующий вид деятельности в области использования атомной энергии;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экспорте (импорте) взрывчатых материалов (кроме пороха охотничьего):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разрешения (свидетельства) на приобретение (для импорта) взрывчатых материалов, выданного территориальным подразделением уполномоченного органа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разрешения на приобретение (для импорта) взрывчатых материалов выданного территориальным органом внутренних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разрешения (свидетельства) на эксплуатацию склада (базисного, расходного) для хранения взрывчатых материалов, выданного территориальным подразделением уполномоченного органа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разрешения на хранение взрывчатых материалов выданного территориальным органом внутренних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транспортировки взрывчатых материалов автомобильным транспортом, предоставляются копии разрешения о допуске транспортного средства к перевозке опасных грузов, выданного территориальным органом дорожной полиции, разрешения на перевозку и лицензии на право перевозки опасных грузов;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 экспорте (импорте) гражданских пиротехнических изделий: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лицензии на приобретение (для импорта) гражданских пиротехнических изделий, выданной территориальным органом внутренних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разрешения на хранение гражданских пиротехнических изделий, выданного территориальным органом внутренних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разрешения (свидетельства) на эксплуатацию склада (базисного, расходного) для хранения гражданских пиротехнических изделий, выданного территориальным подразделением уполномоченного органа в области промышленной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 экспорте (импорте) товаров, подлежащей экспортному контролю отнесенных к Категории 9: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предложение (аванпроект) или технический проект на экспортируемую продукцию;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 проверка подлинности сертификата конечного пользователя страны-импортера осуществляется Министерством иностранных дел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Квалификационные требования, предъявляемые при лицензировании деятельности по экспорту и импорту товаров: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экспорте (импорте) озоноразрушающих веществ и содержащей их продукции: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договора (контракта) комиссии или поручения (в случае, если в качестве заказчика выступает посредник);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 соответствия, выданный органом по подтверждению соответствии или протокол испытания лабораторией (центром), аккредитованных в порядке, установленном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об аккредитации в области оценки соответствия;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страхового полиса;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(импорта) рециклированных озоноразрушающих веществ – документ, подтверждающий указанный факт, а также намерения по их дальнейшей регенерации;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импорте средств защиты растений (пестицидов (ядохимикатов):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лицензии на производство (формуляцию) и/или реализацию пестицидов (нотариально засвидетельствованную в случае непредставления оригинала для сверки);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правоустанавливающих документов на земельные участки (нотариально засвидетельствованные в случае непредставления оригиналов для сверки) и расчеты количества пестицидов, необходимых для химической обработки земельных участков (в случае, если услугополучатель ввозит пестициды не для реализации, а для применения на земельных участках, принадлежащих ему на праве собственности или праве землепользования);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лицензионного соглашения между фирмой-регистрантом пестицида и компанией-дистрибьютором (нотариально засвидетельствованную в случае непредставления оригинала для сверки) или письмо-подтверждение от фирмы-регистранта об официальном дистрибьюторстве продавца (в случае, если услугополучатель ввозит пестициды от компании-дистрибьютора);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экспорте (импорте) опасных отходов: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государственной экологической экспертизы на производственную базу;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согласие уполномоченного органа в области охраны окружающей среды государства, на территорию которого ввозятся отходы, в соответствии с Базельской конвенции;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контракта (договора) между экспортером и производителем или импортером и потребителем товара в случае, если услугополучатель выступает посредником;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контракта (договора) на перевозку и контракта между экспортером и лицом, отвечающим за удаление отходов, в котором оговаривается экологически безопасное использование этих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 трансграничной перевозке отходов (в 3 экземплярах) в соответствии с требованиями Базельской конвенции;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 перевозке отходов в соответствии с требованиями Базельской конвенции;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наличии технических (технологических) возможностей для использования ввозимых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документа, подтверждающего страхование перевозки опасных грузов при трансграничной перевозке отходов в соответствии с Базельской конвенции;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лицензии на осуществления вида деятельности по использованию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экспорте коллекционных материалов по минералогии, палеонтологии, костей ископаемых животных дополнительно услугополучатель представляет документы, удостоверяющие законность добычи и владения товаром;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при экспорте товаров животного или растительного происхождения дополнительно услугополучатель представляет документы, удостоверяющие законность заготовки, сбора, добычи или отлова товара;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рыб и других водных животных – справка о происхождении вылова, документы подтверждающие приобретение вывозимой продукции (договор купли-продажи, чек, накладная, платежное поручение);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при экспорте диких животных и дикорастущих растений, относящихся к видам, включенным в красную книгу Республики Казахстан, их частей и (или) дериватов дополнительно услугополучатель представляет документы, удостоверяющие законность заготовки, сбора, добычи или отлова диких животных и дикорастущих растений;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экспорта рыб и других водных животных – справка о происхождении вылова, документы подтверждающие приобретение вывозимой продукции (договор купли-продажи, чек, накладная, платежное поручение);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при экспорте минерального сырья дополнительно услугополучатель представляет документы, удостоверяющие законность добычи и владения товаром;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при экспорте (импорте) ядовитых веществ, пестицидов (ядохимикатов):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 безопасности химической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страхового полиса;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санитарно-эпидемиологическое заключение на склад для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положительное заключение государственной экологической экспертизы при строительстве новых или реконструкции складов хранения;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случае, если в качестве услугополучателя выступает посредник, представляется договор с предприятием на утилизацию, хранение и захоронение отходов, в том числе тары из-под использованной продукции и в дальнейшей реализации товара потребителям необходимо в контрактах (договорах) предусмотреть обязательный возврат тары из–под использованной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контрактах (договорах) необходимо предусмотреть порядок возврата экспортеру бракованных товаров при импорте химических средств защиты растений, химических (токсичных) веществ и промышленных отходов;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при импорте радиоэлектронных средств и (или) высокочастотных устройств гражданского назначения, в том числе встроенных либо входящих в состав других товаров: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ввозимых радиоэлектронных средств и (или) высокочастотных устройств (далее – РЭС и ВЧУ) – наименовании, типе, модели, стране–изготовителе, технических характеристиках (полоса радиочастот, шаг сетки частот, мощность передатчика, тип или вид модуляции радиосигнала);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наличии (отсутствии) в составе РЭС шифровальных (криптографических)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сертификата соответствия (подтверждения соответствия), установленного государством-участником таможенного союза образца, для каждого вида РЭС и ВЧУ, заверенная оттиском печати органа, выдавшего сертификат, если наличие такого документа предусмотрено законодательством государства-участника таможенного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при экспорте (импорте) специальных технических средств, предназначенных для проведения оперативно-розыскных мероприятий (включая комплектующие и запасные части к ним, пакеты прикладных программ), нормативно-технической документации к ним (включая конструкторскую и эксплуатационную):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по техническому исследованию на предмет отнесения экспортируемого (импортируемого) товара к специальным техническим средствам, предназначенным для проведения оперативно-розыскных мероприятий, выданного уполномоченным подразделением или территориальными подразделениями органа национальной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при экспорте (импорте) шифровальных (криптографических) средств (включая комплектующие и запасные части к ним), нормативно-технической документации к ним (включая конструкторскую и эксплуатационную):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по техническому исследованию на предмет отнесения экспортируемого (импортируемого) товара к средствам криптографической защиты информации, выданного уполномоченным подразделением или территориальными подразделениями органа национальной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при экспорте (импорте) культурных ценностей, документов национальных архивных фондов и оригиналов архивных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(опись) вывозимых культурных ценностей (архивных документов) в двух экземплярах;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 фотографии размером 10х15 см наиболее характерной проекции каждой вывозимой культурной ценности или две копии вывозимого архивного документа, а при необходимости – саму культурную ценность (архивный документ);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право собственности культурной ценности (архивного документа);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13) при экспорте (импорте) органов и (или) тканей человека, крови и ее компонентов) дополнительно услугополучатель представляет разрешения государственных органов третьих стран, уполномоченных принимать решение о возможности ввоза или вывоза органов и (или) тканей человека, крови и ее компонентов;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14) при экспорте (импорте) гражданского и служебного оружия и патронов: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лицензии на приобретение (для импорта) оружия и патронов к нему, выданной органом внутренних дел;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копию сертификата соответствия, выданного юридическим лицом, аккредитованным в установленном порядке для выполнения работ по подтверждению соответствия (в случае если оружие внесено в Государственный кадастр) гражданского и служебного оружия и патронов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наименовании и обозначении модели оружия (типа патронов) и используемых патронов, основные технические показатели, наименование страны и фирмы-изготовителя оружия, его цветная фотография (в случае если оружие не внесено в кадастр);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разрешений (лицензий) на приобретение и ввоз оружия и патронов к нему, выданные юридическому лицу-получателю уполномоченным государственным органом внутренних дел иностранного государства, куда вывозится оружие и патроны к нему (при согласовании заявления на лицензию на экспорт);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15) при экспорте информации о недрах по районам и месторождениям топливно-энергетического и минерального сырья услугополучатель представляет документы, удостоверяющие законность получения информации о недрах.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8"/>
              <w:gridCol w:w="4573"/>
            </w:tblGrid>
            <w:tr>
              <w:trPr>
                <w:trHeight w:val="30" w:hRule="atLeast"/>
              </w:trPr>
              <w:tc>
                <w:tcPr>
                  <w:tcW w:w="77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26 февраля 2014 года № 155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Стандарт государственной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Выдача разрешения на переработку продукции вне территории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Общие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Государственная услуга "Выдача разрешения на переработку продукции вне территории Республики Казахстан" (далее – государственная услуга).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Стандарт государственной услуги разработан Министерством индустрии и новых технологий Республики Казахстан (далее – Министерство).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Государственная услуга оказывается Комитетом промышленности Министерства (далее – услугодатель).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канцелярию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или веб-портал "Е–лицензирование": www.elicense.kz (далее – портал).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Порядок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Срок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пакета документов услугодателю, в ЦОН, а также при обращении на портал – 15 (пятнадцать)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для сдачи пакета документов –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Форма оказания государственной услуги – электронная (частично автоматизированная) и (или)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Результат оказания государственной услуги – разрешение на переработку продукции вне территории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 (или)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Государственная услуга оказывается бесплатно физическим и юридическим лицам (далее – услугополучатель).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График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с 9-00 до 18-30 часов с перерывом на обед с 13-00 до 14-30 часов, кроме выходных и 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ЦОНа – с понедельника по субботу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9-00 до 20-00 без перерыва. Прием осуществляется в порядке (электронной)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– круглосуточно (за исключением технических перерывов в связи с проведением ремонтных работ).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установленного образца на получение разрешения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заверенные копия свидетельства* или справки о государственной регистрации (перерегистрации) юридического лица – для 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государственной регистрации услугополучателя в качестве индивидуального предпринимателя – для индивидуального предпринимателя;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(контракта) на переработку продукции с предоставлением оригинала для сверки;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документа об условиях переработки товаров вне территории и для внутреннего потребления соответствующего компетентного уполномоченного государственного органа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16 января 2012 года № 73 "Об утверждении формы и Правил выдачи документа об условиях переработки товаров на/вне таможенной территории и переработки для внутреннего потребления, внесения в него изменений или дополнений, а также его отзыва (аннулирования)" с предоставлением оригинала для сверки. Представление указанного документа не требуется, если целью переработки является ремонт;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о документе для получения разрешения на переработку продукции вне территории Республики Казахстан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ЦОН: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установленного образца на получение разрешения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заверенные копия свидетельства* или справки о государственной регистрации (перерегистрации) юридического лица – для 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государственной регистрации услугополучателя в качестве индивидуального предпринимателя – для индивидуального предпринимателя;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(контракта) на переработку продукции с предоставлением оригинала для сверки;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документа об условиях переработки товаров вне территории и для внутреннего потребления соответствующего компетентного уполномоченного государственного органа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16 января 2012 года № 73 "Об утверждении формы и Правил выдачи документа об условиях переработки товаров на/вне таможенной территории и переработки для внутреннего потребления, внесения в него изменений или дополнений, а также его отзыва (аннулирования)" с предоставлением оригинала для сверки. Представление указанного документа не требуется, если целью переработки является ремонт;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о документе для получения разрешения на переработку продукции вне территории Республики Казахстан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ЦОНа, не позднее одного рабочего дня со дня приема документов услугополучателя, направляет их услугодателю в виде электронных копий документов, удостоверенных электронной цифровой подписью (далее – ЭЦП) работника ЦОН.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лицензии, о государственной регистрации юридического лица, индивидуального предпринимателя услугодатель и работник ЦОНа самостоятельно получают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предоставления услугополучателем неполного пакета документов, работником ЦОНа выдается расписка об отказе в приеме документов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нотариально заверенные копия свидетельства* или справки о государственной регистрации (перерегистрации) юридического лица – для 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личность – для физического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 государственной регистрации услугополучателя в качестве индивидуального предпринимателя – для индивидуального предпринимателя;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(контракта) на переработку продукции с предоставлением оригинала для сверки;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документа об условиях переработки товаров вне территории и для внутреннего потребления соответствующего компетентного уполномоченного государственного органа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16 января 2012 года № 73 "Об утверждении формы и Правил выдачи документа об условиях переработки товаров на/вне таможенной территории и переработки для внутреннего потребления, внесения в него изменений или дополнений, а также его отзыва (аннулирования)" с предоставлением оригинала для сверки. Представление указанного документа не требуется, если целью переработки является ремонт;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 о документе для получения разрешения на переработку продукции вне территории Республики Казахстан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прием электронного запроса осуществляется в "личном кабинете" услугополучателя. Документы представляются в виде электронных копий документов, удостоверенных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лицензии, о государственной регистрации юридического лица, индивидуального предпринимателя услугодатель самостоятельно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выдается в случае, если для данной категории услугополучателей занятие видом деятельности не запрещено законами Республики Казахстан, а также в отношении услугополучателя не имеется вступившее в законную силу решение суда, запрещающее ему заниматься отдельным видом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обеспечивает полноту предоставляемого пакета документов, а также достоверность и полноту информации в форме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получает письменное согласие услугополучателя на использование сведений, составляющих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необходимых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ЦОН – расписка о приеме соответствующих документов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даты приема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 запрашиваемой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и названия приложенных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(времени) получения государственной услуги и места выдачи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 ответственного лица, принявшего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 (для физических лиц) или наименование (для юридических лиц), контактных данных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Порядок обжалования решений, действий (бездействия)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центральных государственных органов, а также услугодателей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(или) их должностных лиц, центров обслуживания населения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(или) их работников по вопросам оказания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Обжалование решений, действий (бездействия) центральных государственных органов, а также услугодателя и (или) его должностных лиц, ЦОН и (или) их работников по вопросам оказания государственных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жалоба подается на имя руководителя услугодателя по адресу, указанному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государственной услуги, либо на имя руководителя Министерства по адресу: 010000, город Астана, проспект Кабанбай батыра, 32/1, здание "Транспорт Тауэр", кабинет № 2117, телефон: 8 (7172) 24-04-75, 29-08-48.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подается в письменной форме по почте либо нарочно через канцелярию услугодателя, или Министерства.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жалоба на действия (бездействия) работника ЦОНа направляется к руководителю ЦОНа по адресам и телефонам, указанным на интернет-ресурсе ЦОНа: www.con.gov.kz;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услугополучателя, поступившая в адрес услугодателя, Министерства или ЦОНа подлежит рассмотрению в течение пяти рабочих дней со дня ее регистрации.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В случаях несогласия с результатами оказанной государственной услуги, услугополучатель имеет право обратиться в суд в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порядке.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Иные требования с учетом особенностей оказания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услуги, в том числе оказываемой в электронной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форме и через центры обслуживания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Услугополучателям, у которых в связи с состоянием здоровья отсутствует возможность личной явки в ЦОН, прием документов, необходимых для оказания государственной услуги, производится работником ЦОНа с выездом по месту жительства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Адрес оказания государственной услуги размещен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 – www.comprom.kz,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ЦОНа – www.con.gov.kz.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Контактные телефоны справочных служб по вопросам оказания государственной услуги: 8 (7172) 24-07-49, 24-12-91, единый контакт-центр по вопросам оказания государственных услуг: 1414.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2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разрешения на переработку продукции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вне территории Республики Казахстан"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ЗАЯВЛЕНИЕ НА РАЗРЕШЕНИЕ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переработку продукции вне территории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668"/>
              <w:gridCol w:w="1827"/>
              <w:gridCol w:w="2427"/>
              <w:gridCol w:w="2008"/>
              <w:gridCol w:w="1591"/>
              <w:gridCol w:w="277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1. РАЗРЕШЕНИЕ N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2. Услугополучатель, его юридический (фактический) адрес, телефон, БИН/ИИН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3. Переработчик, его юридический (фактический) адрес, телефон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4. Страна назначения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5. Срок действия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6. Характер переработки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7. Таможенный орган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8. Наименование продукции и полная характеристика товара </w:t>
                  </w:r>
                </w:p>
              </w:tc>
              <w:tc>
                <w:tcPr>
                  <w:tcW w:w="18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9. Код товара по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ТН ВЭД </w:t>
                  </w:r>
                </w:p>
              </w:tc>
              <w:tc>
                <w:tcPr>
                  <w:tcW w:w="24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10. Код товара по контрольным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спискам </w:t>
                  </w:r>
                </w:p>
              </w:tc>
              <w:tc>
                <w:tcPr>
                  <w:tcW w:w="20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11. Ед. измерения </w:t>
                  </w:r>
                </w:p>
              </w:tc>
              <w:tc>
                <w:tcPr>
                  <w:tcW w:w="15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12. Количество </w:t>
                  </w:r>
                </w:p>
              </w:tc>
              <w:tc>
                <w:tcPr>
                  <w:tcW w:w="27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13. Общая стоимость (в тысячах)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66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14. Наименование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продуктов переработки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и полная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характеристика товара </w:t>
                  </w:r>
                </w:p>
              </w:tc>
              <w:tc>
                <w:tcPr>
                  <w:tcW w:w="18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15. Код товара по ТН ВЭД </w:t>
                  </w:r>
                </w:p>
              </w:tc>
              <w:tc>
                <w:tcPr>
                  <w:tcW w:w="242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16. Код товара по контрольным спискам </w:t>
                  </w:r>
                </w:p>
              </w:tc>
              <w:tc>
                <w:tcPr>
                  <w:tcW w:w="20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17. Ед. измерения </w:t>
                  </w:r>
                </w:p>
              </w:tc>
              <w:tc>
                <w:tcPr>
                  <w:tcW w:w="1591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18. Количество </w:t>
                  </w:r>
                </w:p>
              </w:tc>
              <w:tc>
                <w:tcPr>
                  <w:tcW w:w="277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19. Общая стоимость (в тысячах)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20. Основание для запроса разрешения (дата и номер договора (контракта) на переработку) 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21. Согласовано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22. От услугополучателя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Ф.И.О.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должность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подпись, МП дата </w:t>
                  </w:r>
                </w:p>
              </w:tc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23. Услугодатель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Заявление принято к рассмотрению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"____"_________________20___г.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6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24. Особые условия разрешения 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2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разрешения на переработку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продукции вне территории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Казахстан"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сведений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 документе для получения разрешения на переработку продукции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Лицензия на осуществление определенных видов деятельности, если предметом деятельности является продукция производства, продажа (реализация) или использование которых на внутреннем рынке осуществляется на основании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название лицензии 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номер лицензии 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дата выдачи лицензии (число/месяц/год) 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государственный орган выдавший лицензию ___________________.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2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разрешения на переработку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продукции вне территории Республики Казахстан"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(Фамилия, имя, при наличии отчество (далее – ФИО),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либо наименование организации услугополучателя)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(адрес услугополучателя)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Расписка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отказе в приеме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Руководствуясь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20 Закона Республики Казахстан от 15 апреля 2013 года "О государственных услугах", отдел №__ филиала РГП "Центр обслуживания населения"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отсутствующих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….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 расписка составлена в 2 экземплярах, по одному для каждой стороны.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ФИО (работника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ЦОН)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Исполнитель: Ф.И.О._____________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Получил: Ф.И.О. / подпись услугополучателя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 20__ год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8"/>
              <w:gridCol w:w="4573"/>
            </w:tblGrid>
            <w:tr>
              <w:trPr>
                <w:trHeight w:val="30" w:hRule="atLeast"/>
              </w:trPr>
              <w:tc>
                <w:tcPr>
                  <w:tcW w:w="77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26 февраля 2014 года № 155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Стандарт государственной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Выдача гарантийного обязательства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(сертификата конечного пользователя)"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Общие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Государственная услуга "Выдача гарантийного обязательства (сертификата конечного пользователя)" (далее – государственная услуга).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Стандарт государственной услуги разработан Министерством индустрии и новых технологий Республики Казахстан (далее – Министерство).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Государственная услуга оказывается Комитетом промышленности Министерства (далее – услугодатель).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канцелярию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или веб-портал "Е–лицензирование": www.elicense.kz (далее – портал).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Порядок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Срок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пакета документов услугодателю, в ЦОН, а также при обращении на портал – 10 (десять)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для сдачи пакета документов –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Форма оказания государственной услуги – электронная (частично автоматизированная) и (или)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Результат оказания государственной услуги –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гарантийное обязательство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(сертификат конечного пользователя).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 (или)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Государственная услуга оказывается бесплатно физическим и юридическим лицам (далее – услугополучатель).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График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с 9-00 до 18-30 часов с перерывом на обед с 13-00 до 14-30 часов, кроме выходных и 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ЦОНа – с понедельника по субботу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9–00 до 20–00 без перерыва. Прием осуществляется в порядке (электронной)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– круглосуточно (за исключением технических перерывов в связи с проведением ремонтных работ).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гарантийное обязательство импортера (конечного пользователя)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соответствующую сделку с экспортером с предоставлением оригинала для идентификации;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(контракта) между импортером и конечным пользователем, если в качестве услугополучателя выступает посредник с предоставлением оригинала для идентификации.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внесения изменения или дополнения в контракт после получения гарантийного обязательства (сертификата конечного пользователя), импортер в течение 5 рабочих дней письменно информирует об этом услугодателя. Гарантийное обязательство (сертификат конечного пользователя) выдается на одну сделку независимо от количества и номенклатуры продукции, включенных в контракт;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ЦОН: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гарантийное обязательство импортера (конечного пользователя)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документа, подтверждающего соответствующую сделку с экспортером с предоставлением оригинала для идентификации;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договора (контракта) между импортером и конечным пользователем, если в качестве услугополучателя выступает посредник с предоставлением оригинала для идентификации.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ЦОНа, не позднее одного рабочего дня со дня приема документов услугополучателя, направляет их услугодателю в виде электронных копий документов, удостоверенных электронной цифровой подписью (далее – ЭЦП) работника ЦОН.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внесения изменения или дополнения в контракт после получения гарантийного обязательства (сертификата конечного пользователя), импортер в течение 5 рабочих дней письменно информирует об этом услугодателя. Гарантийное обязательство (сертификат конечного пользователя) выдается на одну сделку независимо от количества и номенклатуры продукции, включенных в контракт.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лицензии, о государственной регистрации юридического лица, индивидуального предпринимателя услугодатель и работник ЦОНа самостоятельно получают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предоставления услугополучателем неполного пакета документов, работником ЦОНа выдается расписка об отказе в приеме документов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гарантийное обязательство импортера (конечного пользователя)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соответствующую сделку с экспортером;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(контракт) между импортером и конечным пользователем, если в качестве услугополучателя выступает посредник.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внесения изменения или дополнения в контракт после получения гарантийного обязательства (сертификата конечного пользователя), импортер в течение 5 рабочих дней письменно информирует об этом уполномоченный орган. Гарантийное обязательство (сертификат конечного пользователя) выдается на одну сделку независимо от количества и номенклатуры продукции, включенных в контракт.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прием электронного запроса осуществляется в "личном кабинете" услугополучателя. Документы представляются в виде электронных копий документов, удостоверенных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лицензии, о государственной регистрации юридического лица, индивидуального предпринимателя услугодатель самостоятельно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обеспечивает полноту предоставляемого пакета документов, а также достоверность и полноту сведений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получает письменное согласие услугополучателя на использование сведений, составляющих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необходимых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ЦОН – расписка о приеме соответствующих документов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даты приема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 запрашиваемой государственной услуги;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и названия приложенных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(времени) получения государственной услуги и места выдачи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 ответственного лица, принявшего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 (для физических лиц) или наименование (для юридических лиц), контактных данных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Порядок обжалования решений, действий (бездействия)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центральных государственных органов, а также услугодателей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(или) их должностных лиц, центров обслуживания населения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(или) их работников по вопросам оказания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Обжалование решений, действий (бездействия) центральных государственных органов, а также услугодателя и (или) его должностных лиц, ЦОН и (или) их работников по вопросам оказания государственных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жалоба подается на имя руководителя услугодателя по адресу, указанному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государственной услуги, либо на имя руководителя Министерства по адресу: 010000, город Астана, проспект Кабанбай батыра, 32/1, здание "Транспорт Тауэр", кабинет № 2117, телефон: 8 (7172) 24-04-75, 29-08-48.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подается в письменной форме по почте либо нарочно через канцелярию услугодателя, или Министерства.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жалоба на действия (бездействия) работника ЦОНа направляется к руководителю ЦОНа по адресам и телефонам, указанным на интернет-ресурсе ЦОНа: www.con.gov.kz.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услугополучателя, поступившая в адрес услугодателя, Министерства или ЦОНа подлежит рассмотрению в течение пяти рабочих дней со дня ее регистрации.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В случаях несогласия с результатами оказанной государственной услуги, услугополучатель имеет право обратиться в суд в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порядке.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Иные требования с учетом особенностей оказания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услуги, в том числе оказываемой в электронной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форме и через центры обслуживания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Услугополучателям, у которых в связи с состоянием здоровья отсутствует возможность личной явки в ЦОН, прием документов, необходимых для оказания государственной услуги, производится работником ЦОНа с выездом по месту жительства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Адрес оказания государственной услуги размещен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 – www.comprom.kz,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ЦОНа – www.con.gov.kz.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 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Контактные телефоны справочных служб по вопросам оказания государственной услуги: 8 (7172) 24-07-49, 24-12-91, единый контакт-центр по вопросам оказания государственных услуг: 1414.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2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гарантийного обязательства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(сертификата конечного пользователя)"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услугодателя)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услугополучателя)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(индекс, город, район, область, улица,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дома, телефон)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Реквизиты услугополучателя 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свидетельства о гос. регистрации ЮЛ/ИП, БИН,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получение гарантийного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сертификат конечного пользователя)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21 июля 2007 года "Об экспортном контроле"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12 марта 2008 года № 244 "Об утверждении Правил оформления гарантийных обязательств импортеров (конечных пользователей) и проверок их исполнения" просим выдать гарантийное обязательство (сертификат конечного пользователя).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 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(фамилия, имя, отчество (в случае наличия)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2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гарантийного обязательствам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(сертификата конечного пользователя)"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Гарантийное обязательство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импортера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конечного пользователя)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5753"/>
              <w:gridCol w:w="3408"/>
              <w:gridCol w:w="3139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СЕРТИФИКАТ 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 Импортер (юридический 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фактический адреса, телефон)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2. Страна импортера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3. Экспортер (юридический и фактический адреса, телефон)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4. Страна экспортера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5. Конечный пользователь (адрес, телефон и область деятельности)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6. Информация о полученных лицензиях 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7. Место установки и (или) использования продукции 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8. Конечное использование продукции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9. Наименование и полная характеристика товара</w:t>
                  </w:r>
                </w:p>
              </w:tc>
              <w:tc>
                <w:tcPr>
                  <w:tcW w:w="34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10. Код товара по ТН ВЭД ТС</w:t>
                  </w:r>
                </w:p>
              </w:tc>
              <w:tc>
                <w:tcPr>
                  <w:tcW w:w="3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11. Код товара по контрольным спискам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12. Основание для запроса сертификата (контракт или договор, № и дата подписания)</w:t>
                  </w:r>
                </w:p>
              </w:tc>
              <w:tc>
                <w:tcPr>
                  <w:tcW w:w="3408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13. Единица измерения</w:t>
                  </w:r>
                </w:p>
              </w:tc>
              <w:tc>
                <w:tcPr>
                  <w:tcW w:w="313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14. Количество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15. Импортер (конечный пользователь) обязуется импортировать продукцию,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указанную в пункте 9, в Республику Казахстан. Импортер (конечный пользователь)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обязуется использовать продукцию, указанную в пункте 9, в целях, указанных 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пункте 8, не передавать ее другому субъекту хозяйственной деятельности на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территории Республики Казахстан и не реэкспортировать без разрешения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уполномоченного государственного органа Республики Казахстан по экспортному контролю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16. Уполномоченный государственный орган Республики Казахстан по экспортному контролю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Ф. И. О. Должность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Подпись, МП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5753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17. Импортер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Ф. И. О. Должность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Подпись, МП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18. Конечный пользователь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Ф. И. О. Должность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Подпись, МП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Оборотная сторона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Приложение к гарантийному обязательству импортера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(конечного пользователя)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050"/>
              <w:gridCol w:w="2495"/>
              <w:gridCol w:w="2050"/>
              <w:gridCol w:w="2496"/>
              <w:gridCol w:w="1604"/>
              <w:gridCol w:w="1605"/>
            </w:tblGrid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п/п</w:t>
                  </w:r>
                </w:p>
              </w:tc>
              <w:tc>
                <w:tcPr>
                  <w:tcW w:w="24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 и полная характеристика продукции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 ТН ВЭД ТС</w:t>
                  </w:r>
                </w:p>
              </w:tc>
              <w:tc>
                <w:tcPr>
                  <w:tcW w:w="24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 продукции по контрольным спискам</w:t>
                  </w:r>
                </w:p>
              </w:tc>
              <w:tc>
                <w:tcPr>
                  <w:tcW w:w="16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</w:t>
                  </w:r>
                </w:p>
              </w:tc>
              <w:tc>
                <w:tcPr>
                  <w:tcW w:w="16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Единица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измерения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16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16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1.</w:t>
                  </w:r>
                </w:p>
              </w:tc>
              <w:tc>
                <w:tcPr>
                  <w:tcW w:w="24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2.</w:t>
                  </w:r>
                </w:p>
              </w:tc>
              <w:tc>
                <w:tcPr>
                  <w:tcW w:w="24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3.</w:t>
                  </w:r>
                </w:p>
              </w:tc>
              <w:tc>
                <w:tcPr>
                  <w:tcW w:w="24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4.</w:t>
                  </w:r>
                </w:p>
              </w:tc>
              <w:tc>
                <w:tcPr>
                  <w:tcW w:w="24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5.</w:t>
                  </w:r>
                </w:p>
              </w:tc>
              <w:tc>
                <w:tcPr>
                  <w:tcW w:w="24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0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4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60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Всего листов Лист №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Импортер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Ф.И.О. Должность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Подпись, МП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Конечный пользователь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Ф.И.О. Должность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Подпись, МП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Дата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2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гарантийного обязательства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(сертификата конечного пользователя)"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(Фамилия, имя, при наличии отчество (далее – ФИО),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либо наименование организации услугополучателя)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(адрес услугополучателя) 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Расписка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отказе в приеме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Руководствуясь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20 Закона Республики Казахстан от 15 апреля 2013 года "О государственных услугах", отдел №__ филиала РГП "Центр обслуживания населения"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отсутствующих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….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 расписка составлена в 2 экземплярах, по одному для каждой стороны.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ФИО (работника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ЦОН)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Исполнитель: Ф.И.О._____________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Получил: Ф.И.О. / подпись услугополучателя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 20__ год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8"/>
              <w:gridCol w:w="4573"/>
            </w:tblGrid>
            <w:tr>
              <w:trPr>
                <w:trHeight w:val="30" w:hRule="atLeast"/>
              </w:trPr>
              <w:tc>
                <w:tcPr>
                  <w:tcW w:w="77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постановлением Правительства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26 февраля 2014 года № 155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Стандарт государственной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Выдача заключения об отнесении товаров, технологий, работ,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услуг, информации к продукции, подлежащей экспортному контролю"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Общие положения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Государственная услуга "Выдача заключения об отнесении товаров, технологий, работ, услуг, информации к продукции, подлежащей экспортному контролю" (далее – государственная услуга).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Стандарт государственной услуги разработан Министерством индустрии и новых технологий Республики Казахстан (далее – Министерство).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Государственная услуга оказывается Комитетом промышленности Министерства (далее – услугодатель).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выдача результатов оказания государственной услуги осуществляется: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канцелярию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веб-портал "электронного правительства" www.egov.kz или веб-портал "Е–лицензирование": www.elicense.kz (далее – портал).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Порядок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Срок оказания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сдачи пакета документов услугодателю, в ЦОН, а также при обращении на портал – 15 (пятнадцать)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для сдачи пакета документов – 15 (пятнадцать)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– 15 (пятнадцать)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Форма оказания государственной услуги – электронная (частично автоматизированная) и (или)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Результат оказания государственной услуги – заключение об отнесении товаров, технологий, работ, услуг, информации к продукции, подлежащей экспортному контролю.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 (или)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Государственная услуга оказывается бесплатно физическим и юридическим лицам (далее – услугополучатель).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График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пятницу, с 9-00 до 18-30 часов с перерывом на обед с 13-00 до 14-30 часов, кроме выходных и 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ЦОНа – с понедельника по субботу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9–00 до 20–00 без перерыва. Прием осуществляется в порядке "электронной очереди",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портала – круглосуточно (за исключением технических перерывов в связи с проведением ремонтных работ).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 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заполненные формы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фотографии товара (при наличии);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ЦОН: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заполненные формы сведений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фотографии товара (при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ЦОНа, не позднее одного рабочего дня со дня приема документов услугополучателя, направляет их услугодателю в виде электронных копий документов, удостоверенных электронной цифровой подписью (далее – ЭЦП) работника ЦОН.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лицензии, о государственной регистрации юридического лица, индивидуального предпринимателя услугодатель и работник ЦОНа самостоятельно получают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случае предоставления услугополучателем неполного пакета документов, работником ЦОНа выдается расписка об отказе в приеме документов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заполненные формы сведений,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настоящему стандарту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фотографии товара (при наличии).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портале прием электронного запроса осуществляется в "личном кабинете" услугополучателя. Документы представляются в виде электронных копий документов, удостоверенных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лицензии, о государственной регистрации юридического лица, индивидуального предпринимателя услугодатель самостоятельно получает из соответствующих государственных информационных систем посредством портала или через информационную систему мониторинга оказания государственных услуг в форме электронных документов, удостоверенных ЭЦП уполномоченных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обеспечивает полноту предоставляемого пакета документов, а также достоверность и полноту сведений в них.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получает письменное согласие услугополучателя на использование сведений, составляющих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охраняемую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содержащихся в информационных системах, при оказании государственных услуг, если иное не предусмотрено законами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подаче услугополучателем всех необходимых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услугодателю (нарочно либо посредством почтовой связи) – подтверждением принятия заявления на бумажном носителе является отметка на его копии о регистрации в канцелярии услугодателя с указанием даты и времени приема пакета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ЦОН – расписка о приеме соответствующих документов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и даты приема документа;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 запрашиваемой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количества и названия приложенных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(времени) получения государственной услуги и места выдачи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 ответственного лица, принявшего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фамилии, имени, отчества (для физических лиц) или наименование (для юридических лиц), контактных данных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через портал –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Порядок обжалования решений, действий (бездействия)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центральных государственных органов, а также услугодателей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(или) их должностных лиц, центров обслуживания населения 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(или) их работников по вопросам оказания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Обжалование решений, действий (бездействия) центральных государственных органов, а также услугодателя и (или) его должностных лиц, ЦОН и (или) их работников по вопросам оказания государственных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жалоба подается на имя руководителя услугодателя по адресу, указанному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государственной услуги, либо на имя руководителя Министерства по адресу: 010000, город Астана, проспект Кабанбай батыра, 32/1, здание "Транспорт Тауэр", кабинет № 2117, телефон: 8 (7172) 24-04-75, 2—08-48.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подается в письменной форме по почте либо нарочно через канцелярию услугодателя, или Министерства.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Жалоба на действия (бездействия) работника ЦОНа направляется к руководителю ЦОНа по адресам и телефонам, указанным на интернет-ресурсе ЦОНа: www.con.gov.kz.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принятия жалобы в канцелярии ЦОНа,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После регистрации жалоба направляется руководителю ЦОНа для определения ответственного исполнителя и принятия соответствующих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услугополучателя, поступившая в адрес услугодателя, Министерства или ЦОНа подлежит рассмотрению в течение пяти рабочих дней со дня ее регистрации.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 информацию о порядке обжалования можно получить по телефону единого контакт-центра по вопросам оказания государственных услуг: 1414.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В случаях несогласия с результатами оказанной государственной услуги, услугополучатель имеет право обратиться в суд в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порядке.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Иные требования с учетом особенностей оказания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услуги, в том числе оказываемой в электронной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форме и через центры обслуживания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Услугополучателям, у которых в связи с состоянием здоровья отсутствует возможность личной явки в ЦОН, прием документов, необходимых для оказания государственной услуги, производится работником ЦОНа с выездом по месту жительства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Адрес оказания государственной услуги размещен на интернет-ресурсах: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 – www.comprom.kz, раздел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ЦОНа – www.con.gov.kz.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Контактные телефоны справочных служб по вопросам оказания государственной услуги: 8 (7172) 24-07-49, 24-12-91, единый контакт-центр по вопросам оказания государственных услуг: 1414.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2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заключения об отнесении товаров,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технологий, работ, услуг, информации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продукции, подлежащей экспортному контролю"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наименование услугодателя)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________________________________________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(полное наименование услугополучателя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услуги)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(индекс, город, район, область,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улица, № дома, телефон)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услугополучателя 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свидетельства/справки о гос. регистрации ЮЛ/ИП, БИН,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ЗАЯВЛЕНИЕ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 получение заключения об отнесении товаров,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услуг, информации к продукции, подлежащей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экспортному контролю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21 июля 2007 года "Об экспортном контроле" просим выдать заключение об отнесении товаров, технологий, работ, услуг, информации к продукции, подлежащей экспортному контролю.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__________________ 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 (фамилия, имя, отчество (в случае наличия)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2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заключения об отнесении товаров, технологий,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работ, услуг, информации к продукции,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подлежащей экспортному контролю"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сведений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для получения заключения об отнесении товаров,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технологий,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услуг, информации к продукции, подлежащей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экспортному контролю*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Наименование товара 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2) № кода по Товарной номенклатуре внешнеэкономической деятельности Таможенного союза (десятизначный): 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3) Технические характеристики (описание) товара, химический состав:_____________________________________________________________;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Организация–продавец, страна экспортера: 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Функции товара: ___________________________________________;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Сфера (область) применения товара: 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Конечное использование, конечный пользователь: ____________.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 при обращении услугополучателя за получением заключения в отношении оружия необходимо указать одно из нижеперечисленных 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подпункте 6):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для решения боевых и оперативно-служебных задач в Вооруженных Силах, других войсках и воинских формированиях, специальных государственных и правоохранительных органах Республики Казахстан и их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для использования юридическими и физическими лицами с целью защиты жизни и здоровья граждан, собственности, охраны объектов окружающей среды и природных ресурсов, ценных и опасных грузов, специальной корреспонденции.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для использования гражданами в целях самообороны, занятий спортом и охотой.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подпункте 7):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Вооруженные Силы, другие войска и воинские формирования, специальные государственные и правоохранительные органы Республики Казахстан и их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юридические и физические лица, в пределах установленных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граждане Республики Казахстан, иностранные граждане, в пределах установленных законодательством Республики Казахстан.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9"/>
              <w:gridCol w:w="4572"/>
            </w:tblGrid>
            <w:tr>
              <w:trPr>
                <w:trHeight w:val="30" w:hRule="atLeast"/>
              </w:trPr>
              <w:tc>
                <w:tcPr>
                  <w:tcW w:w="77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стандарту государственной услуги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"Выдача заключения об отнесении товаров,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технологий, работ, услуг, информации к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продукции, подлежащей экспортному контролю"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(Фамилия, имя, при наличии отчество (далее – ФИО),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либо наименование организации услугополучателя)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(адрес услугополучателя) 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Расписка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 отказе в приеме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Руководствуясь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20 Закона Республики Казахстан от 15 апреля 2013 года "О государственных услугах", отдел №__ филиала РГП "Центр обслуживания населения"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отсутствующих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________________________________________;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….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Настоящая расписка составлена в 2 экземплярах, по одному для каждой стороны.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ФИО (работника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ЦОН)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(подпись)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Исполнитель: Ф.И.О._____________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Получил: Ф.И.О. / подпись услугополучателя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 20__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8"/>
              <w:gridCol w:w="4574"/>
            </w:tblGrid>
            <w:tr>
              <w:trPr>
                <w:trHeight w:val="30" w:hRule="atLeast"/>
              </w:trPr>
              <w:tc>
                <w:tcPr>
                  <w:tcW w:w="77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постановлению Правительства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26 февраля 2013 года № 155</w:t>
                  </w:r>
                </w:p>
              </w:tc>
            </w:tr>
          </w:tbl>
          <w:p/>
          <w:bookmarkStart w:name="z357"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утративших силу некоторых решений Правительства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</w:rPr>
              <w:t>Республики Казахстан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Сноска. Утратил силу постановлением Правительства РК от 07.04.2017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183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bookmarkStart w:name="z3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апреля 2011 года № 431 "Об утверждении стандартов государственных услуг в области экспортного контроля" (САПП Республики Казахстан, 2011 г., № 33, ст. 406).</w:t>
            </w:r>
          </w:p>
          <w:bookmarkEnd w:id="51"/>
          <w:bookmarkStart w:name="z3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31 августа 2012 года № 1130 "Об утверждении стандартов государственных услуг в области промышленности и экспортного контроля и внесении изменений в некоторые решения Правительства Республики Казахстан" (САПП Республики Казахстан, 2012 г., № 68, ст. 992).</w:t>
            </w:r>
          </w:p>
          <w:bookmarkEnd w:id="52"/>
          <w:bookmarkStart w:name="z3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апреля 2013 года № 379 "О внесении изменений и дополнений в некоторые решения Правительства Республики Казахстан" (САПП Республики Казахстан, 2013 г., № 27, ст. 418).</w:t>
            </w:r>
          </w:p>
          <w:bookmarkEnd w:id="53"/>
          <w:bookmarkStart w:name="z3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6 июня 2013 года № 580 "О внесении изменений в некоторые решения Правительства Республики Казахстан" (САПП Республики Казахстан, 2013 г., № 36, ст. 536).</w:t>
            </w:r>
          </w:p>
          <w:bookmarkEnd w:id="54"/>
          <w:bookmarkStart w:name="z3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10 июля 2013 года № 706 "О внесении изменений в некоторые решения Правительства Республики Казахстан" (САПП Республики Казахстан, 2013 г., № 40, ст. 603).</w:t>
            </w:r>
          </w:p>
          <w:bookmarkEnd w:id="5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