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49577" w14:textId="a9495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 в сфере геологии и пользования водными ресурсами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февраля 2014 года № 153. Утратило силу постановлением Правительства Республики Казахстан от 28 августа 2015 года № 678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28.08.2015 </w:t>
      </w:r>
      <w:r>
        <w:rPr>
          <w:rFonts w:ascii="Times New Roman"/>
          <w:b w:val="false"/>
          <w:i w:val="false"/>
          <w:color w:val="ff0000"/>
          <w:sz w:val="28"/>
        </w:rPr>
        <w:t>№ 678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«Согласование разрешения на водоохранные мероприятия, направленные на предотвращение истощения подземных водных объектов»;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«Согласование проектной документации на проведение буровых и других горных работ, проектов строительства коммуникаций через подземные водные объекты»;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заключения на строительство, реконструкцию, эксплуатацию, консервацию, ликвидацию предприятий и других сооружений, влияющих на состояние подземных водных объектов, а также на забор подземных вод непосредственно из подземных водных объектов при нецентрализированном питьевом водоснабжении»;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заключения к заявке на участие в прямых переговорах по заключению контракта на строительство и (или) эксплуатацию подземных сооружений, не связанных с разведкой или добычей»;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заключения об отсутствии или малозначительности полезных ископаемых в недрах под участком предстоящей застройки»;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разрешения на застройку площадей залегания полезных ископаемых, а также размещение в местах их залегания подземных сооружений»;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«Заключение контрактов на строительство и (или) эксплуатацию подземных сооружений, не связанных с разведкой или добычей»;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«Заключение, регистрация и хранение контрактов на разведку, добычу общераспространенных полезных ископаемых»;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«Регистрация сервитутов на участки недр, предоставленных для проведения разведки и добычи общераспространенных полезных ископаемых, строительства и (или) подземных сооружений, не связанных с разведкой или добычей, в случаях, предусмотренных Законом Республики Казахстан «О недрах и недропользовании»;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«Регистрация контрактов на предоставление права недропользования, на строительство и (или) эксплуатацию подземных сооружений, не связанных с разведкой или добычей»;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разрешения на вывоз геологической информации через Государственную границу Республики Казахстан в пределах территории Таможенного союза»;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«Согласование проектов ликвидации или консервации объектов недропользования, разработанные проектной организацией»;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заключения по экономической экспертизе проектно-сметной документации на проведение работ в области государственного геологического изучения и мониторинга недр, за исключением финансируемых из республиканского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«Заключение контракта (договора) на государственное геологическое изучение недр, за исключением финансируемых из республиканского бюджета».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февраля 2014 года № 153</w:t>
      </w:r>
    </w:p>
    <w:bookmarkEnd w:id="2"/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«Согласование разрешения на водоохранные</w:t>
      </w:r>
      <w:r>
        <w:br/>
      </w:r>
      <w:r>
        <w:rPr>
          <w:rFonts w:ascii="Times New Roman"/>
          <w:b/>
          <w:i w:val="false"/>
          <w:color w:val="000000"/>
        </w:rPr>
        <w:t>
мероприятия, направленные на предотвращение</w:t>
      </w:r>
      <w:r>
        <w:br/>
      </w:r>
      <w:r>
        <w:rPr>
          <w:rFonts w:ascii="Times New Roman"/>
          <w:b/>
          <w:i w:val="false"/>
          <w:color w:val="000000"/>
        </w:rPr>
        <w:t>
истощения подземных водных объектов»</w:t>
      </w:r>
    </w:p>
    <w:bookmarkEnd w:id="3"/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«Согласование разрешения на водоохранные мероприятия, направленные на предотвращение истощения подземных водных объектов»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индустрии и новых технологий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геологии и недропользования Министерства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канцелярию услугодателя.</w:t>
      </w:r>
    </w:p>
    <w:bookmarkEnd w:id="5"/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 – не позднее 10 (десяти)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составляет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составляет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оказываемой государственной услуги –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согласование разрешения на водоохранные мероприятия, направленные на предотвращение истощения подземных водных объектов.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и юридическим лицам (далее – услугополучатель) на бесплатной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 – с понедельника по пятницу с 9-00 до 18-30 часов, с перерывом на обед с 13-00 до 14-30 часов, кроме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согласно трудовому законодательству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программа водоохранных мероприятий направленная на предотвращение истощения подземных водных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юридических лиц – нотариально заверенные копия свидетельства* или </w:t>
      </w:r>
      <w:r>
        <w:rPr>
          <w:rFonts w:ascii="Times New Roman"/>
          <w:b w:val="false"/>
          <w:i w:val="false"/>
          <w:color w:val="000000"/>
          <w:sz w:val="28"/>
        </w:rPr>
        <w:t>справка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(перерегистрации)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физических лиц – копия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услугодателю (нарочно либо по почте) -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Примечание:* 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 Казахстан от 24 декабря 2012 года «О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представительств», является действительным до прекращения деятельности юридического лица;</w:t>
      </w:r>
    </w:p>
    <w:bookmarkEnd w:id="7"/>
    <w:bookmarkStart w:name="z3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</w:t>
      </w:r>
      <w:r>
        <w:br/>
      </w:r>
      <w:r>
        <w:rPr>
          <w:rFonts w:ascii="Times New Roman"/>
          <w:b/>
          <w:i w:val="false"/>
          <w:color w:val="000000"/>
        </w:rPr>
        <w:t>
(бездействий) центрального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
органа, услугодателя и (или) их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по вопросам оказания государственной услуги</w:t>
      </w:r>
    </w:p>
    <w:bookmarkEnd w:id="8"/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(бездействий), услугодателя и (или) их должностных лиц по вопросам оказания государственных услуг: жалоба подается на имя руководителя услугодателя, или руководителя Министерства, по адресу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либо на имя руководителя Министерства по адресу: 010000, город Астана, проспект Кабанбай батыра, 32/1, здание «Транспорт Тауэр», кабинет № 2117, телефон: 8 (7172) 24-04-75, 29-08-48.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 или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Министерства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посредством почтовой связи, либо выдается нарочно в канцелярии услугодателя, или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отправки жалобы через портал из «личного кабинета» услугополучателю доступна информация о жалобе, которая обновляется в ходе ее обработки в государственном органе (отметка о доставке, регистрации, исполнении, ответ по результатам рассмотрения или отказ в рассмотрении).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действий (бездействия) работника услугодателя получает по телефону единого контакт-центра по вопросам оказания государственных услуг: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обращается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9"/>
    <w:bookmarkStart w:name="z3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услуги, в том числе</w:t>
      </w:r>
      <w:r>
        <w:br/>
      </w:r>
      <w:r>
        <w:rPr>
          <w:rFonts w:ascii="Times New Roman"/>
          <w:b/>
          <w:i w:val="false"/>
          <w:color w:val="000000"/>
        </w:rPr>
        <w:t>
оказываемой в электронной форме</w:t>
      </w:r>
    </w:p>
    <w:bookmarkEnd w:id="10"/>
    <w:bookmarkStart w:name="z3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интернет-ресурсе услугодателя – www.geology.kz раздел «Государственные услуги».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информации о порядке и статусе оказания государственной услуги посредством единого контакт-центра.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по вопросам оказания государственной услуги: 8 (7172) 74 36 55, 74 34 59. Единый контакт-центр по вопросам оказания государственных услуг: 1414.</w:t>
      </w:r>
    </w:p>
    <w:bookmarkEnd w:id="11"/>
    <w:bookmarkStart w:name="z3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февраля 2014 года № 153</w:t>
      </w:r>
    </w:p>
    <w:bookmarkEnd w:id="12"/>
    <w:bookmarkStart w:name="z3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«Согласование проектной документации на проведение</w:t>
      </w:r>
      <w:r>
        <w:br/>
      </w:r>
      <w:r>
        <w:rPr>
          <w:rFonts w:ascii="Times New Roman"/>
          <w:b/>
          <w:i w:val="false"/>
          <w:color w:val="000000"/>
        </w:rPr>
        <w:t>
буровых и других горных работ, проекты строительства</w:t>
      </w:r>
      <w:r>
        <w:br/>
      </w:r>
      <w:r>
        <w:rPr>
          <w:rFonts w:ascii="Times New Roman"/>
          <w:b/>
          <w:i w:val="false"/>
          <w:color w:val="000000"/>
        </w:rPr>
        <w:t>
коммуникаций через подземные водные объекты»</w:t>
      </w:r>
    </w:p>
    <w:bookmarkEnd w:id="13"/>
    <w:bookmarkStart w:name="z4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4"/>
    <w:bookmarkStart w:name="z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«Согласование проектной документации на проведение буровых и других горных работ, проекты строительства коммуникаций через подземные водные объекты»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индустрии и новых технологий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геологии и недропользования министерства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канцелярию услугодателя.</w:t>
      </w:r>
    </w:p>
    <w:bookmarkEnd w:id="15"/>
    <w:bookmarkStart w:name="z4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6"/>
    <w:bookmarkStart w:name="z4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 – не позднее 15 (пятнадцать)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подачи документов составляет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составляет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оказываемой государственной услуги –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согласование проектной документации на проведение буровых и других горных работ, проектов строительства коммуникаций через подземные водные объекты.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и юридическим лицам (далее – услугополучатель) на бесплатной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 – с понедельника по пятницу с 9-00 до 18-30 часов, с перерывом на обед с 13-00 до 14-30 часов, кроме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согласно трудовому законодательству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проектная документация на проведение буровых и других горных работ, проекты строительства коммуникаций через подземные водные объекты;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правоустанавливающих документов на земельный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юридических лиц – нотариально заверенные копия свидетельства* или </w:t>
      </w:r>
      <w:r>
        <w:rPr>
          <w:rFonts w:ascii="Times New Roman"/>
          <w:b w:val="false"/>
          <w:i w:val="false"/>
          <w:color w:val="000000"/>
          <w:sz w:val="28"/>
        </w:rPr>
        <w:t>справка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(перерегистрации)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для физических лиц – копия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услугодателю (нарочно либо по почте) –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Примечание:* 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 Казахстан от 24 декабря 2012 года «О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представительств», является действительным до прекращения деятельности юридического лица;</w:t>
      </w:r>
    </w:p>
    <w:bookmarkEnd w:id="17"/>
    <w:bookmarkStart w:name="z5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</w:t>
      </w:r>
      <w:r>
        <w:br/>
      </w:r>
      <w:r>
        <w:rPr>
          <w:rFonts w:ascii="Times New Roman"/>
          <w:b/>
          <w:i w:val="false"/>
          <w:color w:val="000000"/>
        </w:rPr>
        <w:t>
(бездействий) центрального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
органа, услугодателя и (или) их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по вопросам оказания государственной услуги</w:t>
      </w:r>
    </w:p>
    <w:bookmarkEnd w:id="18"/>
    <w:bookmarkStart w:name="z5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(бездействий), услугодателя и (или) их должностных лиц по вопросам оказания государственных услуг: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либо на имя руководителя Министерства по адресу: 010000, город Астана, проспект Кабанбай батыра, 32/1, здание «Транспорт Тауэр», кабинет № 2117, телефон: 8 (7172) 24-04-75, 29-08-48.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Комитета геологии и недропользования Министерства или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Министерства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посредством почтовой связи, либо выдается нарочно в канцелярии услугодателя или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отправки жалобы через портал из «личного кабинета» услугополучателю доступна информация о жалобе, которая обновляется в ходе ее обработки в государственном органе (отметка о доставке, регистрации, исполнении, ответ по результатам рассмотрения или отказ в рассмотрении).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действий (бездействия) работника услугодателя получает по телефону единого контакт-центра по вопросам оказания государственных услуг: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обращается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19"/>
    <w:bookmarkStart w:name="z5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услуги, в том числе</w:t>
      </w:r>
      <w:r>
        <w:br/>
      </w:r>
      <w:r>
        <w:rPr>
          <w:rFonts w:ascii="Times New Roman"/>
          <w:b/>
          <w:i w:val="false"/>
          <w:color w:val="000000"/>
        </w:rPr>
        <w:t>
оказываемой в электронной форме</w:t>
      </w:r>
    </w:p>
    <w:bookmarkEnd w:id="20"/>
    <w:bookmarkStart w:name="z5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интернет-ресурсе услугодателя – www.geology.kz, раздел «Государственные услуги».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информации о порядке и статусе оказания государственной услуги посредством единого контакт-центра.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по вопросам оказания государственной услуги: 8 (7172) 74 36 55, 74 34 59. Единый контакт-центр по вопросам оказания государственных услуг: 1414.</w:t>
      </w:r>
    </w:p>
    <w:bookmarkEnd w:id="21"/>
    <w:bookmarkStart w:name="z5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февраля 2014 года № 153</w:t>
      </w:r>
    </w:p>
    <w:bookmarkEnd w:id="22"/>
    <w:bookmarkStart w:name="z6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заключения на строительство,</w:t>
      </w:r>
      <w:r>
        <w:br/>
      </w:r>
      <w:r>
        <w:rPr>
          <w:rFonts w:ascii="Times New Roman"/>
          <w:b/>
          <w:i w:val="false"/>
          <w:color w:val="000000"/>
        </w:rPr>
        <w:t>
реконструкцию, эксплуатацию, консервацию,</w:t>
      </w:r>
      <w:r>
        <w:br/>
      </w:r>
      <w:r>
        <w:rPr>
          <w:rFonts w:ascii="Times New Roman"/>
          <w:b/>
          <w:i w:val="false"/>
          <w:color w:val="000000"/>
        </w:rPr>
        <w:t>
ликвидацию предприятий и других сооружений,</w:t>
      </w:r>
      <w:r>
        <w:br/>
      </w:r>
      <w:r>
        <w:rPr>
          <w:rFonts w:ascii="Times New Roman"/>
          <w:b/>
          <w:i w:val="false"/>
          <w:color w:val="000000"/>
        </w:rPr>
        <w:t>
влияющих на состояние подземных водных объектов,</w:t>
      </w:r>
      <w:r>
        <w:br/>
      </w:r>
      <w:r>
        <w:rPr>
          <w:rFonts w:ascii="Times New Roman"/>
          <w:b/>
          <w:i w:val="false"/>
          <w:color w:val="000000"/>
        </w:rPr>
        <w:t>
а также на забор подземных вод непосредственно из</w:t>
      </w:r>
      <w:r>
        <w:br/>
      </w:r>
      <w:r>
        <w:rPr>
          <w:rFonts w:ascii="Times New Roman"/>
          <w:b/>
          <w:i w:val="false"/>
          <w:color w:val="000000"/>
        </w:rPr>
        <w:t>
подземных водных объектов при нецентрализированном</w:t>
      </w:r>
      <w:r>
        <w:br/>
      </w:r>
      <w:r>
        <w:rPr>
          <w:rFonts w:ascii="Times New Roman"/>
          <w:b/>
          <w:i w:val="false"/>
          <w:color w:val="000000"/>
        </w:rPr>
        <w:t>
питьевом водоснабжении»</w:t>
      </w:r>
    </w:p>
    <w:bookmarkEnd w:id="23"/>
    <w:bookmarkStart w:name="z6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4"/>
    <w:bookmarkStart w:name="z6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заключения на строительство, реконструкцию, эксплуатацию, консервацию, ликвидацию предприятий и других сооружений, влияющих на состояние подземных водных объектов, а также на забор подземных вод непосредственно из подземных водных объектов при нецентрализированном питьевом водоснабжении»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индустрии и новых технологий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геологии и недропользования министерства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канцелярию услугодателя.</w:t>
      </w:r>
    </w:p>
    <w:bookmarkEnd w:id="25"/>
    <w:bookmarkStart w:name="z6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26"/>
    <w:bookmarkStart w:name="z6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 – не позднее 10 (десяти)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подачи документов во время получения государственной услуги составляет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составляет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оказываемой государственной услуги –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заключение на строительство, реконструкцию, эксплуатацию, консервацию, ликвидацию предприятий и других сооружений, влияющих на состояние подземных водных объектов, а также на забор подземных вод непосредственно из подземных водных объектов при нецентрализированном питьевом водоснабжении.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и юридическим лицам (далее – услугополучатель) на бесплатной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 – с понедельника по пятницу с 9-00 до 18-30 часов, с перерывом на обед с 13-00 до 14-30 часов, кроме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согласно трудовому законодательству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проектная документация;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правоустанавливающих документов на земельный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заключения об отсутствии полезного ископаемого, в том числе: месторождении подземных вод, которые используются или могут быть использованы для питьевого и хозяйственно-бытового водоснабжения;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для юридических лиц – нотариально заверенные копия свидетельства* или </w:t>
      </w:r>
      <w:r>
        <w:rPr>
          <w:rFonts w:ascii="Times New Roman"/>
          <w:b w:val="false"/>
          <w:i w:val="false"/>
          <w:color w:val="000000"/>
          <w:sz w:val="28"/>
        </w:rPr>
        <w:t>справка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(перерегистрации)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для физических лиц копия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услугодателю (нарочно либо по почте),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Примечание:* 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 Казахстан от 24 декабря 2012 года «О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представительств», является действительным до прекращения деятельности юридического лица;</w:t>
      </w:r>
    </w:p>
    <w:bookmarkEnd w:id="27"/>
    <w:bookmarkStart w:name="z7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</w:t>
      </w:r>
      <w:r>
        <w:br/>
      </w:r>
      <w:r>
        <w:rPr>
          <w:rFonts w:ascii="Times New Roman"/>
          <w:b/>
          <w:i w:val="false"/>
          <w:color w:val="000000"/>
        </w:rPr>
        <w:t>
(бездействий) центрального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
органа, услугодателя и (или) их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по вопросам оказания государственной услуги</w:t>
      </w:r>
    </w:p>
    <w:bookmarkEnd w:id="28"/>
    <w:bookmarkStart w:name="z7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(бездействий), услугодателя и (или) их должностных лиц по вопросам оказания государственных услуг: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либо на имя руководителя Министерства по адресу: 010000, город Астана, проспект Кабанбай батыра, 32/1, здание «Транспорт Тауэр», кабинет № 2117, телефон: 8 (7172) 24-04-75, 29-08-48.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 или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посредством почтовой связи, либо выдается нарочно в канцелярии услугодателя или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отправки жалобы через портал из «личного кабинета» услугополучателю доступна информация о жалобе, которая обновляется в ходе ее обработки в государственном органе (отметка о доставке, регистрации, исполнении, ответ по результатам рассмотрения или отказ в рассмотрении).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действий (бездействия) работника услугодателя получает по телефону единого контакт-центра по вопросам оказания государственных услуг: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услуги, услугополучатель обращается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обращается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29"/>
    <w:bookmarkStart w:name="z7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услуги, в том числе</w:t>
      </w:r>
      <w:r>
        <w:br/>
      </w:r>
      <w:r>
        <w:rPr>
          <w:rFonts w:ascii="Times New Roman"/>
          <w:b/>
          <w:i w:val="false"/>
          <w:color w:val="000000"/>
        </w:rPr>
        <w:t>
оказываемой в электронной форме</w:t>
      </w:r>
    </w:p>
    <w:bookmarkEnd w:id="30"/>
    <w:bookmarkStart w:name="z7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интернет-ресурсе услугодателя – www.geology.kz, раздел «Государственные услуги».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информации о порядке и статусе оказания государственной услуги посредством единого контакт – центра: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по вопросам оказания государственной услуги: 8 (7172) 74 36 55, 74 34 59. Единый контакт-центр по вопросам оказания государственных услуг: 1414.</w:t>
      </w:r>
    </w:p>
    <w:bookmarkEnd w:id="31"/>
    <w:bookmarkStart w:name="z8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февраля 2014 года № 153</w:t>
      </w:r>
    </w:p>
    <w:bookmarkEnd w:id="32"/>
    <w:bookmarkStart w:name="z8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заключения к заявке на участие</w:t>
      </w:r>
      <w:r>
        <w:br/>
      </w:r>
      <w:r>
        <w:rPr>
          <w:rFonts w:ascii="Times New Roman"/>
          <w:b/>
          <w:i w:val="false"/>
          <w:color w:val="000000"/>
        </w:rPr>
        <w:t>
в прямых переговорах по заключению контракта</w:t>
      </w:r>
      <w:r>
        <w:br/>
      </w:r>
      <w:r>
        <w:rPr>
          <w:rFonts w:ascii="Times New Roman"/>
          <w:b/>
          <w:i w:val="false"/>
          <w:color w:val="000000"/>
        </w:rPr>
        <w:t>
на строительство и (или) эксплуатацию подземных</w:t>
      </w:r>
      <w:r>
        <w:br/>
      </w:r>
      <w:r>
        <w:rPr>
          <w:rFonts w:ascii="Times New Roman"/>
          <w:b/>
          <w:i w:val="false"/>
          <w:color w:val="000000"/>
        </w:rPr>
        <w:t>
сооружений, не связанных с разведкой или добычей»</w:t>
      </w:r>
    </w:p>
    <w:bookmarkEnd w:id="33"/>
    <w:bookmarkStart w:name="z8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4"/>
    <w:bookmarkStart w:name="z8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заключения к заявке на участие в прямых переговорах по заключению контракта на строительство и (или) эксплуатацию подземных сооружений, не связанных с разведкой или добычей»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индустрии и новых технологий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геологии и недропользования Министерства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канцелярию услугодателя.</w:t>
      </w:r>
    </w:p>
    <w:bookmarkEnd w:id="35"/>
    <w:bookmarkStart w:name="z8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6"/>
    <w:bookmarkStart w:name="z8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подачи пакета документов услугодателю – 15 (пятнадцать)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10 (десять)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государственной услуги – заключение к заявке на участие в прямых переговорах по заключению контракта на строительство и (или) эксплуатацию подземных сооружений, не связанных с разведкой или добычей.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бесплатной основе, физическим и юридическим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 – с понедельника по пятницу с 9-00 до 18-30 часов, с перерывом на обед с 13-00 до 14-30 часов, кроме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согласно трудовому законодательству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заявки на участие в прямых переговорах.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услугодателю (нарочно или посредством почтовой связи) - подтверждением принятия заявления в бумажном виде является отметка на его копии о регистрации в канцелярии услугодателя с указанием даты и времени приема пакета документов.</w:t>
      </w:r>
    </w:p>
    <w:bookmarkEnd w:id="37"/>
    <w:bookmarkStart w:name="z9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</w:t>
      </w:r>
      <w:r>
        <w:br/>
      </w:r>
      <w:r>
        <w:rPr>
          <w:rFonts w:ascii="Times New Roman"/>
          <w:b/>
          <w:i w:val="false"/>
          <w:color w:val="000000"/>
        </w:rPr>
        <w:t>
(бездействий) центрального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
органа, услугодателя и (или) их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по вопросам оказания государственной услуги</w:t>
      </w:r>
    </w:p>
    <w:bookmarkEnd w:id="38"/>
    <w:bookmarkStart w:name="z9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услугодателя и (или) их должностных лиц по вопросам оказания государственных услуг: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либо на имя руководителя Министерства по адресу: 010000, город Астана, проспект Кабанбай батыра, 32/1, здание «Транспорт Тауэр», кабинет № 2117, телефон: 8 (7172) 24-04-75, 29-08-48.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 или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посредством почтовой связи либо выдается нарочно в канцелярии услугодателя или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отправки жалобы через портал из «личного кабинета» услугополучателю доступна информация о жалобе, которая обновляется в ходе ее обработки в государственном органе (отметка о доставке, регистрации, исполнении, ответ по результатам рассмотрения или отказ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действий (бездействия) работника услугодателя можно получить по телефону единого контакт-центра по вопросам оказания государственных услуг: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обратщается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обращается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39"/>
    <w:bookmarkStart w:name="z9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услуги, в том числе</w:t>
      </w:r>
      <w:r>
        <w:br/>
      </w:r>
      <w:r>
        <w:rPr>
          <w:rFonts w:ascii="Times New Roman"/>
          <w:b/>
          <w:i w:val="false"/>
          <w:color w:val="000000"/>
        </w:rPr>
        <w:t>
оказываемой в электронной форме и через центры</w:t>
      </w:r>
      <w:r>
        <w:br/>
      </w:r>
      <w:r>
        <w:rPr>
          <w:rFonts w:ascii="Times New Roman"/>
          <w:b/>
          <w:i w:val="false"/>
          <w:color w:val="000000"/>
        </w:rPr>
        <w:t>
обслуживания населения</w:t>
      </w:r>
    </w:p>
    <w:bookmarkEnd w:id="40"/>
    <w:bookmarkStart w:name="z9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интернет-ресурсе услугодателя: www.geology.gov.kz, раздел «Государственные услуги».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информации о порядке и статусе оказания государственной услуги посредством единого контакт-центра: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по вопросам оказания государственной услуги: 8 (7172) 74 35 19, 74 35 50. Единый контакт-центр по номеру: 1414.</w:t>
      </w:r>
    </w:p>
    <w:bookmarkEnd w:id="41"/>
    <w:bookmarkStart w:name="z10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февраля 2014 года № 153</w:t>
      </w:r>
    </w:p>
    <w:bookmarkEnd w:id="42"/>
    <w:bookmarkStart w:name="z10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заключения об отсутствии или</w:t>
      </w:r>
      <w:r>
        <w:br/>
      </w:r>
      <w:r>
        <w:rPr>
          <w:rFonts w:ascii="Times New Roman"/>
          <w:b/>
          <w:i w:val="false"/>
          <w:color w:val="000000"/>
        </w:rPr>
        <w:t>
малозначительности полезных ископаемых</w:t>
      </w:r>
      <w:r>
        <w:br/>
      </w:r>
      <w:r>
        <w:rPr>
          <w:rFonts w:ascii="Times New Roman"/>
          <w:b/>
          <w:i w:val="false"/>
          <w:color w:val="000000"/>
        </w:rPr>
        <w:t>
в недрах под участком предстоящей застройки»</w:t>
      </w:r>
    </w:p>
    <w:bookmarkEnd w:id="43"/>
    <w:bookmarkStart w:name="z10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4"/>
    <w:bookmarkStart w:name="z10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заключения об отсутствии или малозначительности полезных ископаемых в недрах под участком предстоящей застройки»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индустрии и новых технологий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Территориальными подразделениями Комитета геологии и недропользования Министерства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«электронного правительства» www.egov.kz (далее – портал).</w:t>
      </w:r>
    </w:p>
    <w:bookmarkEnd w:id="45"/>
    <w:bookmarkStart w:name="z10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46"/>
    <w:bookmarkStart w:name="z10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подачи заявления услугодателю, а также при обращении на портал – 10 (десять)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оказания государственной услуги: электронная (частично автоматизированная) и (или)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государственной услуги – заключение об отсутствии или малозначительности полезных ископаемых в недрах под участком предстоящей застройки.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 получением разрешения на бумажном носителе, результат оказания государственной услуги оформляется в электронном формате, распечатывается и заверяется печатью и подписью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портале результат оказания государственной услуги направляется в «личный кабинет» в форме электронного документа, подписанного электронной цифровой подписью (далее – ЭЦП) уполномоченного лица услугодателя.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бесплатной основе физическим и юридическим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с 9-00 до 18-30 часов, с перерывом на обед с 13-00 до 14-30 часов, кроме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законодательству Республики Казахстан. Государственная услуга оказывается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 услугодателю: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произвольной форме, с указанием наименования юридического лица или фамилии, имени, отчества физического лица, месторасположения объекта застройки в географических координатах;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заявления в бумажном виде является отметка на его копии о регистрации в канцелярии услугодателя с указанием даты и времени приема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форме электронного документа, с указанием наименования юридического лица или фамилии, имени, отчества физического лица, месторасположения объекта застройки в географических координатах, удостоверенное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обращения через портал услугополучателю в «личный кабинет» направляется уведомление-отчет о принятии запроса для оказания государственной услуги с указанием даты и времени получения результата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физических лиц, о государственной регистрации (перерегистрации) юридического лица, услугодатель получает из соответствующих государственных информационных систем в форме электронных документов, удостоверенных ЭЦП уполномоченных лиц государственных органов.</w:t>
      </w:r>
    </w:p>
    <w:bookmarkEnd w:id="47"/>
    <w:bookmarkStart w:name="z11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</w:t>
      </w:r>
      <w:r>
        <w:br/>
      </w:r>
      <w:r>
        <w:rPr>
          <w:rFonts w:ascii="Times New Roman"/>
          <w:b/>
          <w:i w:val="false"/>
          <w:color w:val="000000"/>
        </w:rPr>
        <w:t>
(бездействий) центрального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
органа, услугодателя и (или) их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по вопросам оказания государственной услуги</w:t>
      </w:r>
    </w:p>
    <w:bookmarkEnd w:id="48"/>
    <w:bookmarkStart w:name="z11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услугодателя и (или) их должностных лиц по вопросам оказания государственных услуг: жалоба подается на имя руководителя услугодателя по по адресу, указаному на интернет-ресурсе министерства: www.mint.gov.kz, в подразделе «Государственные услуги и стандарты» раздела «Деятельность государственного органа», либо на имя руководителя Министерства по адресу: 010000, город Астана, проспект Кабанбай батыра, 32/1, здание «Транспорт Тауэр», кабинет № 2117, телефон: 8 (7172) 24-04-75, 29-08-48.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 или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Министерства,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посредством почтовой связи либо выдается нарочно в канцелярии услугодателя или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можно получить по телефону единого контакт-центра по вопросам оказания государственных услуг: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обращается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49"/>
    <w:bookmarkStart w:name="z11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услуги, в том числе</w:t>
      </w:r>
      <w:r>
        <w:br/>
      </w:r>
      <w:r>
        <w:rPr>
          <w:rFonts w:ascii="Times New Roman"/>
          <w:b/>
          <w:i w:val="false"/>
          <w:color w:val="000000"/>
        </w:rPr>
        <w:t>
оказываемой в электронной форме</w:t>
      </w:r>
    </w:p>
    <w:bookmarkEnd w:id="50"/>
    <w:bookmarkStart w:name="z11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размещаются на интернет-ресурсе Министерства: www.mint.gov.kz, в подразделе «Государственные услуги и стандарты» раздела «Деятельность государственного органа».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государственных услуг: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 указаны на интернет-ресурсе Министерства: www.mint.gov.kz, в подразделе «Государственные услуги и стандарты» раздела «Деятельность государственного органа». Единый контакт-центр по вопросам оказания государственных услуг: 1414.</w:t>
      </w:r>
    </w:p>
    <w:bookmarkEnd w:id="51"/>
    <w:bookmarkStart w:name="z12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февраля 2014 года № 153</w:t>
      </w:r>
    </w:p>
    <w:bookmarkEnd w:id="52"/>
    <w:bookmarkStart w:name="z12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разрешения на застройку площадей</w:t>
      </w:r>
      <w:r>
        <w:br/>
      </w:r>
      <w:r>
        <w:rPr>
          <w:rFonts w:ascii="Times New Roman"/>
          <w:b/>
          <w:i w:val="false"/>
          <w:color w:val="000000"/>
        </w:rPr>
        <w:t>
залегания полезных ископаемых, а также размещение</w:t>
      </w:r>
      <w:r>
        <w:br/>
      </w:r>
      <w:r>
        <w:rPr>
          <w:rFonts w:ascii="Times New Roman"/>
          <w:b/>
          <w:i w:val="false"/>
          <w:color w:val="000000"/>
        </w:rPr>
        <w:t>
в местах их залегания подземных сооружений»</w:t>
      </w:r>
    </w:p>
    <w:bookmarkEnd w:id="53"/>
    <w:bookmarkStart w:name="z12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4"/>
    <w:bookmarkStart w:name="z12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разрешения на застройку площадей залегания полезных ископаемых, а также размещение в местах их залегания подземных сооружений»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индустрии и новых технологий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геологии и недропользования Министерства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«электронного правительства» www.egov.kz (далее – портал).</w:t>
      </w:r>
    </w:p>
    <w:bookmarkEnd w:id="55"/>
    <w:bookmarkStart w:name="z12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6"/>
    <w:bookmarkStart w:name="z12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 – 9 (девять)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оказания государственной услуги: электронная (частично автоматизированная) и (или)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оказываемой государственной услуги разрешение на застройку площадей залегания полезных ископаемых, а также размещение в местах их залегания подземных сооружений (далее – разрешение).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 получением разрешения на бумажном носителе результат государственной услуги оформляется в электронном формате, распечатывается и заверяется печатью и подписью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«личный кабинет» в форме электронного документа, подписанного электронной цифровой подписью (далее –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бесплатной основе, физическим и юридическим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с 9-00 до 18-30 часов, с перерывом на обед с 13-00 до 14-30 часов, кроме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законодательству Республики Казахстан. Государственная услуга оказывается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Территориального подразделения Комитета геологии и недропользования Министерства о наличии полезных ископаемых на площади предстоящей застройки;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форме электронного документа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копия заключения Территориального подразделения Комитета геологии и недропользования Министерства о наличии полезных ископаемых под площадью предстоящей застройки;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услугодателю (нарочно либо посредством почтовой связи) –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портал - в «личном кабинете»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физических лиц, о государственной регистрации (перерегистрации) юридического лица, услугодатель получает из соответствующих государственных информационных систем в форме электронных документов, удостоверенных ЭЦП уполномоченных лиц государственных органов.</w:t>
      </w:r>
    </w:p>
    <w:bookmarkEnd w:id="57"/>
    <w:bookmarkStart w:name="z13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</w:t>
      </w:r>
      <w:r>
        <w:br/>
      </w:r>
      <w:r>
        <w:rPr>
          <w:rFonts w:ascii="Times New Roman"/>
          <w:b/>
          <w:i w:val="false"/>
          <w:color w:val="000000"/>
        </w:rPr>
        <w:t>
(бездействий) центрального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
органа, услугодателя и (или) их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по вопросам оказания государственной услуги</w:t>
      </w:r>
    </w:p>
    <w:bookmarkEnd w:id="58"/>
    <w:bookmarkStart w:name="z13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 по адресу, указаному на интернет-ресурсе Министерства: www.mint.gov.kz, в подразделе «Государственные услуги и стандарты» раздела «Деятельность государственного органа», либо на имя руководителя Министерства по адресу: 010000, город Астана, проспект Кабанбай батыра, 32/1, здание «Транспорт Тауэр», кабинет № 2117, телефон: 8 (7172) 24-04-75, 29-08-48.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 или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Министерства,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или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посредством почтовой связи либо выдается нарочно в канцелярии услугодателя или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порядке обжалования предоставляется по телефону единого контакт-центра: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59"/>
    <w:bookmarkStart w:name="z13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услуги, в том числе</w:t>
      </w:r>
      <w:r>
        <w:br/>
      </w:r>
      <w:r>
        <w:rPr>
          <w:rFonts w:ascii="Times New Roman"/>
          <w:b/>
          <w:i w:val="false"/>
          <w:color w:val="000000"/>
        </w:rPr>
        <w:t>
оказываемой в электронной форме</w:t>
      </w:r>
    </w:p>
    <w:bookmarkEnd w:id="60"/>
    <w:bookmarkStart w:name="z13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интернет-ресурсах услугодателя: www.geology.gov.kz раздел «Государственные услуги и стандарты».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государственных услуг: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услуги: 8 (7172) 74 3519, 74 35 50. Единый контакт-центр по вопросам оказания государственных услуг: 1414.</w:t>
      </w:r>
    </w:p>
    <w:bookmarkEnd w:id="61"/>
    <w:bookmarkStart w:name="z14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февраля 2014 года № 153</w:t>
      </w:r>
    </w:p>
    <w:bookmarkEnd w:id="62"/>
    <w:bookmarkStart w:name="z143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«Заключение контрактов на строительство и (или)</w:t>
      </w:r>
      <w:r>
        <w:br/>
      </w:r>
      <w:r>
        <w:rPr>
          <w:rFonts w:ascii="Times New Roman"/>
          <w:b/>
          <w:i w:val="false"/>
          <w:color w:val="000000"/>
        </w:rPr>
        <w:t>
эксплуатацию подземных сооружений, не связанных</w:t>
      </w:r>
      <w:r>
        <w:br/>
      </w:r>
      <w:r>
        <w:rPr>
          <w:rFonts w:ascii="Times New Roman"/>
          <w:b/>
          <w:i w:val="false"/>
          <w:color w:val="000000"/>
        </w:rPr>
        <w:t>
с разведкой или добычей»</w:t>
      </w:r>
    </w:p>
    <w:bookmarkEnd w:id="63"/>
    <w:bookmarkStart w:name="z14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64"/>
    <w:bookmarkStart w:name="z14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«Заключение контрактов на строительство и/или эксплуатацию подземных сооружений, не связанных с разведкой или добычей»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индустрии и новых технологий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оказывается, местными исполнительными органами областей, городов Астаны и Алматы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канцелярию услугодателя.</w:t>
      </w:r>
    </w:p>
    <w:bookmarkEnd w:id="65"/>
    <w:bookmarkStart w:name="z148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66"/>
    <w:bookmarkStart w:name="z14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пакета документов услугодателю – 15 (пятнадцать)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максимально допустимое время ожидания для сдачи пакета документов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обслуживания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государственной услуги – контракт на строительство и (или) эксплуатацию подземных сооружений, не связанных с разведкой или добычей.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бесплатной основе физическим и юридическим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проект контракта на строительство и (или) эксплуатацию подземных сооружений, не связанных с разведкой или добычей (оригинал в трех экземплярах), включая все приложения к 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протокол прямых переговоров.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подтверждением принятия заявления в бумажном виде является отметка на его копии о регистрации в канцелярии услугодателя с указанием даты и времени приема пакета документов.</w:t>
      </w:r>
    </w:p>
    <w:bookmarkEnd w:id="67"/>
    <w:bookmarkStart w:name="z15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</w:t>
      </w:r>
      <w:r>
        <w:br/>
      </w:r>
      <w:r>
        <w:rPr>
          <w:rFonts w:ascii="Times New Roman"/>
          <w:b/>
          <w:i w:val="false"/>
          <w:color w:val="000000"/>
        </w:rPr>
        <w:t>
(бездействий) центрального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
органа, услугодателя и (или) их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по вопросам оказания государственной услуги</w:t>
      </w:r>
    </w:p>
    <w:bookmarkEnd w:id="68"/>
    <w:bookmarkStart w:name="z15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услугодателя и (или) их должностных лиц по вопросам оказания государственных услуг: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либо на имя руководителя Министерства по адресу: 010000, город Астана, проспект Кабанбай батыра, 32/1, здание «Транспорт Тауэр», кабинет № 2117, телефон: 8 (7172) 24-04-75, 29-08-48.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 или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посредством почтовой связи либо выдается нарочно в канцелярии услугодателя или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действий (бездействия) работника услугодателя предоставляется по телефону единого контакт-центра по вопросам оказания государственных услуг: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обращается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69"/>
    <w:bookmarkStart w:name="z158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70"/>
    <w:bookmarkStart w:name="z15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интернет-ресурсе Министерства: www.mint.gov.kz, в подразделе «Государственные услуги и стандарты» раздела «Деятельность государственного органа».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по вопросам оказания государственной услуги указаны на интернет-ресурсе Министерства: www.mint.gov.kz, в подразделе «Государственные услуги и стандарты» раздела «Деятельность государственного органа». Единый контакт-центр по вопросам оказания государственных услуг: 1414.</w:t>
      </w:r>
    </w:p>
    <w:bookmarkEnd w:id="71"/>
    <w:bookmarkStart w:name="z16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«Заключение контрактов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строительство и/или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эксплуатацию подземных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сооружений, не связанных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разведкой или добычей»   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5676"/>
        <w:gridCol w:w="6696"/>
      </w:tblGrid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города Астаны и Алматы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города Астаны 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Казахстан.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Алматы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9-00 до 18-00 часов с перерывом на обед с 13-00 до 14-00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Акмолинской области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9-00 до 18-00 часов с перерывом на обед с 13-00 до 14-00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Актюбинской области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9-00 до 18-00 часов с перерывом на обед с 13-00 до 14-00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Алматинской области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9-00 до 18-00 часов с перерывом на обед с 13-00 до 14-00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Атырауской области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9-00 до 18-00 часов с перерывом на обед с 13-00 до 14-00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Жамбылской области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понедельника по пятницу, с 9-00 до 19-00 часов с перерывом на обед с 13-00 до 15-00 часов, кроме выходных и праздничных дней,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Западно-Казахстанской области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Карагандинской области 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9-00 до 18-00 часов с перерывом на обед с 13-00 до 14-00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Костанайской области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понедельника по пятницу с 8-30 до 18-00 часов с перерывом на обед с 12-30 до 14-00 часов, кроме выходных и праздничных дней,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Мангистауской области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понедельника по пятницу с 9-00 до 18-30 часов с перерывом на обед с 12-30 до 14-00 часов, кроме выходных и праздничных дней,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Павлодарской области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Северо-Казахстанской области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9-00 до 18-00 часов с перерывом на обед с 13-00 до 14-00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Южно-Казахстанской области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9-00 до 18-00 часов с перерывом на обед с 13-00 до 14-00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Кызылординской области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9-00 до 19-00 часов с перерывом на обед с 13-00 до 15-00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Восточно-Казахстанской области 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</w:tbl>
    <w:bookmarkStart w:name="z16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февраля 2014 года № 153</w:t>
      </w:r>
    </w:p>
    <w:bookmarkEnd w:id="73"/>
    <w:bookmarkStart w:name="z164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«Заключение, регистрация и хранение</w:t>
      </w:r>
      <w:r>
        <w:br/>
      </w:r>
      <w:r>
        <w:rPr>
          <w:rFonts w:ascii="Times New Roman"/>
          <w:b/>
          <w:i w:val="false"/>
          <w:color w:val="000000"/>
        </w:rPr>
        <w:t>
контрактов на разведку, добычу общераспространенных</w:t>
      </w:r>
      <w:r>
        <w:br/>
      </w:r>
      <w:r>
        <w:rPr>
          <w:rFonts w:ascii="Times New Roman"/>
          <w:b/>
          <w:i w:val="false"/>
          <w:color w:val="000000"/>
        </w:rPr>
        <w:t>
полезных ископаемых»</w:t>
      </w:r>
    </w:p>
    <w:bookmarkEnd w:id="74"/>
    <w:bookmarkStart w:name="z165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75"/>
    <w:bookmarkStart w:name="z16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«Заключение, регистрация и хранение контрактов на разведку, добычу общераспространенных полезных ископаемых»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индустрии и новых технологий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областей, городов Астаны и Алматы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канцелярию услугодателя.</w:t>
      </w:r>
    </w:p>
    <w:bookmarkEnd w:id="76"/>
    <w:bookmarkStart w:name="z169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77"/>
    <w:bookmarkStart w:name="z17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 – 15 (пятнадцать)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обслуживания – 10 (десять)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государственной услуги – подписанный и зарегистрированный </w:t>
      </w:r>
      <w:r>
        <w:rPr>
          <w:rFonts w:ascii="Times New Roman"/>
          <w:b w:val="false"/>
          <w:i w:val="false"/>
          <w:color w:val="000000"/>
          <w:sz w:val="28"/>
        </w:rPr>
        <w:t>контракт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разведку, добычу общераспространенных полезных ископаемых.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бесплатной основе физическим и юридическим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проект контракта с рабочей программой, со всеми утвержденными проектными документами, с результатами согласований и экспертиз – в 3 (трех) экземплярах на бумажном и электронном носителях;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(нарочно или по средством почтовой связи), подтверждением принятия заявления в бумажном виде является отметка на его копии о регистрации в канцелярии услугодателя с указанием даты и времени приема пакета документов.</w:t>
      </w:r>
    </w:p>
    <w:bookmarkEnd w:id="78"/>
    <w:bookmarkStart w:name="z176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</w:t>
      </w:r>
      <w:r>
        <w:br/>
      </w:r>
      <w:r>
        <w:rPr>
          <w:rFonts w:ascii="Times New Roman"/>
          <w:b/>
          <w:i w:val="false"/>
          <w:color w:val="000000"/>
        </w:rPr>
        <w:t>
действий (бездействий) центрального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органа, услугодателя</w:t>
      </w:r>
      <w:r>
        <w:br/>
      </w:r>
      <w:r>
        <w:rPr>
          <w:rFonts w:ascii="Times New Roman"/>
          <w:b/>
          <w:i w:val="false"/>
          <w:color w:val="000000"/>
        </w:rPr>
        <w:t>
и (или) их должностных лиц, по вопросам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79"/>
    <w:bookmarkStart w:name="z17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услугодателя и (или) их должностных лиц по вопросам оказания государственных услуг: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либо на имя руководителя Министерства по адресу: 010000, город Астана, проспект Кабанбай батыра, 32/1, здание «Транспорт Тауэр», кабинет № 2117, телефон: 8 (7172) 24-04-75, 29-08-48.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 или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посредством почтовой связи либо выдается нарочно в канцелярии услугодателя или Министерства.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действий (бездействия) работника услугодателя предоставляется по телефону единого контакт-центра по вопросам оказания государственных услуг: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обращается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80"/>
    <w:bookmarkStart w:name="z179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услуги, в том числе</w:t>
      </w:r>
      <w:r>
        <w:br/>
      </w:r>
      <w:r>
        <w:rPr>
          <w:rFonts w:ascii="Times New Roman"/>
          <w:b/>
          <w:i w:val="false"/>
          <w:color w:val="000000"/>
        </w:rPr>
        <w:t>
оказываемой в электронной форме и через центры</w:t>
      </w:r>
      <w:r>
        <w:br/>
      </w:r>
      <w:r>
        <w:rPr>
          <w:rFonts w:ascii="Times New Roman"/>
          <w:b/>
          <w:i w:val="false"/>
          <w:color w:val="000000"/>
        </w:rPr>
        <w:t>
обслуживания населения</w:t>
      </w:r>
    </w:p>
    <w:bookmarkEnd w:id="81"/>
    <w:bookmarkStart w:name="z18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интернет-ресурсе Министерства: www.mint.gov.kz, в подразделе «Государственные услуги и стандарты» раздела «Деятельность государственного органа».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по вопросам оказания государственной услуги указаны на интернет-ресурсе Министерства: www.mint.gov.kz, в подразделе «Государственные услуги и стандарты» раздела «Деятельность государственного органа». Единый контакт-центр по вопросам оказания государственных услуг: 1414.</w:t>
      </w:r>
    </w:p>
    <w:bookmarkEnd w:id="82"/>
    <w:bookmarkStart w:name="z18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«Заключение,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регистрация и хранение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контрактов на разведку, добычу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общераспространенных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полезных ископаемых»     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6450"/>
        <w:gridCol w:w="5414"/>
      </w:tblGrid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города Астаны и Алматы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города Астаны 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Казахстан.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Алматы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9-00 до 18-00 часов с перерывом на обед с 13-00 до 14-00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Акмолинской области 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9-00 до 18-00 часов с перерывом на обед с 13-00 до 14-00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Актюбинской области 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9-00 до 18-00 часов с перерывом на обед с 13-00 до 14-00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Алматинской области 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9-00 до 18-00 часов с перерывом на обед с 13-00 до 14-00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Атырауской области 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9-00 до 18-00 часов с перерывом на обед с 13-00 до 14-00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Жамбылской области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понедельника по пятницу, с 9-00 до 19-00 часов с перерывом на обед с 13-00 до 15-00 часов, кроме выходных и праздничных дней,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Западно-Казахстанской области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Карагандинской области 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9-00 до 18-00 часов с перерывом на обед с 13-00 до 14-00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Костанайской области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пятницу, с 8-30 до 18-00 часов с перерывом на обед с 12-30 до 14-00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Мангистауской области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понедельника по пятницу с 9-00 до 18-30 часов с перерывом на обед с 12-30 до 14-00 часов, кроме выходных и праздничных дней,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Павлодарской области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Северо-Казахстанской области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9-00 до 18-00 часов с перерывом на обед с 13-00 до 14-00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Южно-Казахстанской области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пятницу, с 9-00 до 18-00 часов с перерывом на обед с 13-00 до 14-00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Кызылординской области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9-00 до 19-00 часов с перерывом на обед с 13-00 до 15-00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Восточно-Казахстанской области 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</w:tbl>
    <w:bookmarkStart w:name="z18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февраля 2014 года № 153</w:t>
      </w:r>
    </w:p>
    <w:bookmarkEnd w:id="84"/>
    <w:bookmarkStart w:name="z185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«Регистрация сервитутов на участки недр,</w:t>
      </w:r>
      <w:r>
        <w:br/>
      </w:r>
      <w:r>
        <w:rPr>
          <w:rFonts w:ascii="Times New Roman"/>
          <w:b/>
          <w:i w:val="false"/>
          <w:color w:val="000000"/>
        </w:rPr>
        <w:t>
предоставленных для проведения разведки и</w:t>
      </w:r>
      <w:r>
        <w:br/>
      </w:r>
      <w:r>
        <w:rPr>
          <w:rFonts w:ascii="Times New Roman"/>
          <w:b/>
          <w:i w:val="false"/>
          <w:color w:val="000000"/>
        </w:rPr>
        <w:t>
добычи общераспространенных полезных ископаемых,</w:t>
      </w:r>
      <w:r>
        <w:br/>
      </w:r>
      <w:r>
        <w:rPr>
          <w:rFonts w:ascii="Times New Roman"/>
          <w:b/>
          <w:i w:val="false"/>
          <w:color w:val="000000"/>
        </w:rPr>
        <w:t>
строительства и (или) подземных сооружений, не</w:t>
      </w:r>
      <w:r>
        <w:br/>
      </w:r>
      <w:r>
        <w:rPr>
          <w:rFonts w:ascii="Times New Roman"/>
          <w:b/>
          <w:i w:val="false"/>
          <w:color w:val="000000"/>
        </w:rPr>
        <w:t>
связанных с разведкой или добычей, в случаях,</w:t>
      </w:r>
      <w:r>
        <w:br/>
      </w:r>
      <w:r>
        <w:rPr>
          <w:rFonts w:ascii="Times New Roman"/>
          <w:b/>
          <w:i w:val="false"/>
          <w:color w:val="000000"/>
        </w:rPr>
        <w:t>
предусмотренных Законом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«О недрах и недропользовании»</w:t>
      </w:r>
    </w:p>
    <w:bookmarkEnd w:id="85"/>
    <w:bookmarkStart w:name="z186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86"/>
    <w:bookmarkStart w:name="z18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«Регистрация сервитутов на участки недр, предоставленных для проведения разведки и добычи общераспространенных полезных ископаемых, строительства и (или) подземных сооружений, не связанных с разведкой или добычей,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недрах и недропользовании»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индустрии и новых технологий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области, городов Астана и Алматы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канцелярию услугодателя.</w:t>
      </w:r>
    </w:p>
    <w:bookmarkEnd w:id="87"/>
    <w:bookmarkStart w:name="z190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88"/>
    <w:bookmarkStart w:name="z1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подачи пакета документов услугодателю 15 (пятнадцать)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подачи документов во время получения государственной услуги, оказываемой на месте в день обращения получателя государственной услуги, составляет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 государственной услуги, составляет не более 10 (десяти)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государственной услуги – письмо-уведомление о регистрации сервитутов на участки недр, предоставленных для проведения разведки и добычи общераспространенных полезных ископаемых, строительства и (или) подземных сооружений, не связанных с разведкой или добычей,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недрах и недропользовании».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и юридическим лицам (далее – услугополучатель), на платной основе, за оказание которой взимается сбор за государственную регистрацию сервитута в размере 0,5 </w:t>
      </w:r>
      <w:r>
        <w:rPr>
          <w:rFonts w:ascii="Times New Roman"/>
          <w:b w:val="false"/>
          <w:i w:val="false"/>
          <w:color w:val="000000"/>
          <w:sz w:val="28"/>
        </w:rPr>
        <w:t>месячного расчетного показателя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строки 3.4. таблицы </w:t>
      </w:r>
      <w:r>
        <w:rPr>
          <w:rFonts w:ascii="Times New Roman"/>
          <w:b w:val="false"/>
          <w:i w:val="false"/>
          <w:color w:val="000000"/>
          <w:sz w:val="28"/>
        </w:rPr>
        <w:t>статьи 456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 налогах и других обязательных платежах в бюджет» (Налоговый кодекс).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государственного сбора осуществляется в наличной и безналичной форме через банки второго уровня и организации, осуществляющие отдельные виды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нотариально заверенная копия договора об установлении сервитута;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квитанция об оплате ставки сбора за государственную регистрацию сервитута.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(нарочно или по средством почтовой связи) - подтверждением принятия заявления в бумажном виде является отметка на его копии о регистрации в канцелярии услугодателя, с указанием даты и времени приема пакета документов.</w:t>
      </w:r>
    </w:p>
    <w:bookmarkEnd w:id="89"/>
    <w:bookmarkStart w:name="z197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</w:t>
      </w:r>
      <w:r>
        <w:br/>
      </w:r>
      <w:r>
        <w:rPr>
          <w:rFonts w:ascii="Times New Roman"/>
          <w:b/>
          <w:i w:val="false"/>
          <w:color w:val="000000"/>
        </w:rPr>
        <w:t>
(бездействий) центрального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
органа, услугодателя и (или) их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по вопросам оказания государственной услуги</w:t>
      </w:r>
    </w:p>
    <w:bookmarkEnd w:id="90"/>
    <w:bookmarkStart w:name="z1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услугодателя и (или) их должностных лиц по вопросам оказания государственных услуг: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либо на имя руководителя Министерства по адресу: 010000, город Астана, проспект Кабанбай батыра, 32/1, здание «Транспорт Тауэр», кабинет № 2117, телефон: 8 (7172) 24-04-75, 29-08-48.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посредством почтовой связи либо выдается нарочно в канцелярии услугодателя или Министерства.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действий (бездействия) работника услугодателя можно получить по телефону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обращается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91"/>
    <w:bookmarkStart w:name="z200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услуги, в том числе</w:t>
      </w:r>
      <w:r>
        <w:br/>
      </w:r>
      <w:r>
        <w:rPr>
          <w:rFonts w:ascii="Times New Roman"/>
          <w:b/>
          <w:i w:val="false"/>
          <w:color w:val="000000"/>
        </w:rPr>
        <w:t>
оказываемой в электронной форме и через центры</w:t>
      </w:r>
      <w:r>
        <w:br/>
      </w:r>
      <w:r>
        <w:rPr>
          <w:rFonts w:ascii="Times New Roman"/>
          <w:b/>
          <w:i w:val="false"/>
          <w:color w:val="000000"/>
        </w:rPr>
        <w:t>
обслуживания населения</w:t>
      </w:r>
    </w:p>
    <w:bookmarkEnd w:id="92"/>
    <w:bookmarkStart w:name="z2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интернет-ресурсе Министерства: www.mint.gov.kz, в подразделе «Государственные услуги и стандарты» раздела «Деятельность государственного органа».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информации о порядке и статусе оказания государственной услуги посредством единого контакт-центра по вопросам оказания государственных услуг: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по вопросам оказания государственных услуг, размещены на интернет-ресурсе Министерства: www.mint.gov.kz, в подразделе «Государственные услуги и стандарты» раздела «Деятельность государственного органа». Единый контакт-центр по вопросам оказания государственных услуг: 1414.</w:t>
      </w:r>
    </w:p>
    <w:bookmarkEnd w:id="93"/>
    <w:bookmarkStart w:name="z2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«Регистрация сервитутов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участки недр,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предоставленных для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разведки и добычи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общераспространенных полезных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ископаемых, строительства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(или) подземных сооружений,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связанных с разведкой или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добычей, в случаях,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предусмотренных Законом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«О недрах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недропользовании»     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7152"/>
        <w:gridCol w:w="5219"/>
      </w:tblGrid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 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республиканского значения, столицы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города Астаны 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Казахстан.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Алматы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9-00 до 18-00 часов с перерывом на обед с 13-00 до 14-00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Акмолинской области 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9-00 до 18-00 часов с перерывом на обед с 13-00 до 14-00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Актюбинской области 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9-00 до 18-00 часов с перерывом на обед с 13-00 до 14-00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Алматинской области 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9-00 до 18-00 часов с перерывом на обед с 13-00 до 14-00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Атырауской области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9-00 до 18-00 часов с перерывом на обед с 13-00 до 14-00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Жамбылской области 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понедельника по пятницу с 9-00 до 19-00 часов с перерывом на обед с 13-00 до 15-00 часов, кроме выходных и праздничных дней, согласно трудовому законодательству Республики Казахстан с 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Западно-Казахстанской области 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Карагандинской области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9-00 до 18-00 часов с перерывом на обед с 13-00 до 14-00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Костанайской области 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понедельника по пятницу с 8-30 до 18-00 часов с перерывом на обед с 12-30 до 14-00 часов, кроме выходных и праздничных дней,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Мангистауской области 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понедельника по пятницу с 9-00 до 18-30 часов с перерывом на обед с 12-30 до 14-00 часов, кроме выходных и праздничных дней,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Павлодарской области 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Северо-Казахстанской области 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9-00 до 18-00 часов с перерывом на обед с 13-00 до 14-00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Южно-Казахстанской области 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9-00 до 18-00 часов с перерывом на обед с 13-00 до 14-00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Кызылординской области 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9-00 до 19-00 часов с перерывом на обед с 13-00 до 15-00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Восточно-Казахстанской области 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</w:tbl>
    <w:bookmarkStart w:name="z2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февраля 2014 года № 153</w:t>
      </w:r>
    </w:p>
    <w:bookmarkEnd w:id="95"/>
    <w:bookmarkStart w:name="z206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«Регистрация контрактов на предоставление</w:t>
      </w:r>
      <w:r>
        <w:br/>
      </w:r>
      <w:r>
        <w:rPr>
          <w:rFonts w:ascii="Times New Roman"/>
          <w:b/>
          <w:i w:val="false"/>
          <w:color w:val="000000"/>
        </w:rPr>
        <w:t>
права недропользования, на строительство и</w:t>
      </w:r>
      <w:r>
        <w:br/>
      </w:r>
      <w:r>
        <w:rPr>
          <w:rFonts w:ascii="Times New Roman"/>
          <w:b/>
          <w:i w:val="false"/>
          <w:color w:val="000000"/>
        </w:rPr>
        <w:t>
(или) эксплуатацию подземных сооружений, не</w:t>
      </w:r>
      <w:r>
        <w:br/>
      </w:r>
      <w:r>
        <w:rPr>
          <w:rFonts w:ascii="Times New Roman"/>
          <w:b/>
          <w:i w:val="false"/>
          <w:color w:val="000000"/>
        </w:rPr>
        <w:t>
связанных с разведкой или добычей»</w:t>
      </w:r>
    </w:p>
    <w:bookmarkEnd w:id="96"/>
    <w:bookmarkStart w:name="z207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97"/>
    <w:bookmarkStart w:name="z2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«Регистрация контрактов на предоставление права недропользования, на строительство и/или эксплуатацию подземных сооружений, не связанных с разведкой или добычей»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индустрии и новых технологий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областей, городов Астаны и Алматы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канцелярию услугодателя.</w:t>
      </w:r>
    </w:p>
    <w:bookmarkEnd w:id="98"/>
    <w:bookmarkStart w:name="z211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99"/>
    <w:bookmarkStart w:name="z2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 – 5 (пять)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10 (десять)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государственной услуги – акт государственной регистрации контракта на предоставление права недропользования в Республике Казахстан на строительство и (или) эксплуатацию подземных сооружений, не связанных с разведкой или добычей,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бесплатной основе, физическим и юридическим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контракт на недропользование (оригинал в трех экземплярах), включая все приложения к нему.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– подтверждением принятия заявления в бумажном виде является отметка на его копии о регистрации в канцелярии услугодателя с указанием даты и времени приема пакета документов.</w:t>
      </w:r>
    </w:p>
    <w:bookmarkEnd w:id="100"/>
    <w:bookmarkStart w:name="z218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</w:t>
      </w:r>
      <w:r>
        <w:br/>
      </w:r>
      <w:r>
        <w:rPr>
          <w:rFonts w:ascii="Times New Roman"/>
          <w:b/>
          <w:i w:val="false"/>
          <w:color w:val="000000"/>
        </w:rPr>
        <w:t>
(бездействий) центрального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
органа, услугодателя и (или) их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по вопросам оказания государственной услуги</w:t>
      </w:r>
    </w:p>
    <w:bookmarkEnd w:id="101"/>
    <w:bookmarkStart w:name="z2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услугодателя и (или) их должностных лиц по вопросам оказания государственных услуг: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либо на имя руководителя Министерства по адресу: 010000, город Астана, проспект Кабанбай батыра, 32/1, здание «Транспорт Тауэр», кабинет № 2117, телефон: 8 (7172) 24-04-75, 29-08-48.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 или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посредством почтовой связи либо выдается нарочно в канцелярии услугодателя или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действий (бездействий) работника услугодателя можно получить по телефону единого контакт-центра по вопросам оказания государственных услуг: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обращается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102"/>
    <w:bookmarkStart w:name="z221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103"/>
    <w:bookmarkStart w:name="z2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интернет-ресурсе Министерства: www.mint.gov.kz, в подразделе «Государственные услуги и стандарты» раздела «Деятельность государственного органа».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по вопросам оказания государственной услуги указаны на интернет-ресурсе Министерства: www.mint.gov.kz, в подразделе «Государственные услуги и стандарты» раздела «Деятельность государственного органа». Единый контакт-центр по вопросам оказания государственных услуг: 1414.</w:t>
      </w:r>
    </w:p>
    <w:bookmarkEnd w:id="104"/>
    <w:bookmarkStart w:name="z22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«Регистрация контрактов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предоставление права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недропользования, 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строительство и (или)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эксплуатацию подземных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сооружений, не связанных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разведкой или добычей»   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333"/>
        <w:gridCol w:w="4334"/>
        <w:gridCol w:w="4333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 города республиканского значения, столицы)</w:t>
            </w:r>
          </w:p>
        </w:tc>
      </w:tr>
      <w:tr>
        <w:trPr>
          <w:trHeight w:val="30" w:hRule="atLeast"/>
        </w:trPr>
        <w:tc>
          <w:tcPr>
            <w:tcW w:w="43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66800" cy="1066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регистрации контракта на 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 недропользования в Республике Казахстан на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эксплуатацию подземных сооружений, не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разведкой или добычей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 __________                       «___» _______ 20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регистрируется заключенный на основании протокола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прямых переговоров местного исполнительного органа области,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значения, столицы от «____» ______ 20 г.,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контракт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(наименование объекта прямых переговоров)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между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местного исполнительного органа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города республиканского значения, столицы)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(Подрядчик)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Регистрационный №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 области, города республиканского значения, столицы</w:t>
      </w:r>
    </w:p>
    <w:bookmarkStart w:name="z22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«Регистрация контрактов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предоставление права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недропользования, 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строительство и (или)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эксплуатацию подземных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сооружений, не связанных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разведкой или добычей»   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7152"/>
        <w:gridCol w:w="5219"/>
      </w:tblGrid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города Астаны и Алматы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города Астаны 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Казахстан.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Алматы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9-00 до 18-00 часов с перерывом на обед с 13-00 до 14-00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Акмолинской области 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9-00 до 18-00 часов с перерывом на обед с 13-00 до 14-00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Актюбинской области 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9-00 до 18-00 часов с перерывом на обед с 13-00 до 14-00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Алматинской области 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9-00 до 18-00 часов с перерывом на обед с 13-00 до 14-00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Атырауской области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9-00 до 18-00 часов с перерывом на обед с 13-00 до 14-00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Жамбылской области 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понедельника по пятницу с 9-00 до 19-00 часов с перерывом на обед с 13-00 до 15-00 часов, кроме выходных и праздничных дней, согласно трудовому законодательству Республики Казахстан с 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Западно-Казахстанской области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Карагандинской области 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9-00 до 18-00 часов с перерывом на обед с 13-00 до 14-00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Костанайской области 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понедельника по пятницу с 8-30 до 18-00 часов с перерывом на обед с 12-30 до 14-00 часов, кроме выходных и праздничных дней,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Мангистауской области 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понедельника по пятницу с 9-00 до 18-30 часов с перерывом на обед с 12-30 до 14-00 часов, кроме выходных и праздничных дней,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Павлодарской области 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Северо-Казахстанской области 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9-00 до 18-00 часов с перерывом на обед с 13-00 до 14-00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Южно-Казахстанской области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9-00 до 18-00 часов с перерывом на обед с 13-00 до 14-00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Кызылординской области 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9-00 до 19-00 часов с перерывом на обед с 13-00 до 15-00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Восточно-Казахстанской области 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</w:tbl>
    <w:bookmarkStart w:name="z22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февраля 2014 года № 153</w:t>
      </w:r>
    </w:p>
    <w:bookmarkEnd w:id="107"/>
    <w:bookmarkStart w:name="z228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разрешения на вывоз геологической</w:t>
      </w:r>
      <w:r>
        <w:br/>
      </w:r>
      <w:r>
        <w:rPr>
          <w:rFonts w:ascii="Times New Roman"/>
          <w:b/>
          <w:i w:val="false"/>
          <w:color w:val="000000"/>
        </w:rPr>
        <w:t>
информации через Государственную границу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в пределах территории Таможенного союза»</w:t>
      </w:r>
    </w:p>
    <w:bookmarkEnd w:id="108"/>
    <w:bookmarkStart w:name="z229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09"/>
    <w:bookmarkStart w:name="z23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«Выдача разрешения на вывоз геологической информации через Государственную границу Республики Казахстан в пределах территории Таможенного союза» (далее – государственная услуга).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индустрии и новых технологий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геологии и недропользования Министерства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«электронного правительства» www.egov.kz (далее – портал).</w:t>
      </w:r>
    </w:p>
    <w:bookmarkEnd w:id="110"/>
    <w:bookmarkStart w:name="z233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11"/>
    <w:bookmarkStart w:name="z23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услугодателю, а также при обращении на портал – 11 (одиннадцать)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- 30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10 (десять)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государственной услуги – разрешение на вывоз геологической информации на природных или искусственных носителях через Государственную границу Республики Казахстан в пределах территории Таможенного союза (далее – разрешение).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 получением разрешения на бумажном носителе, результат оказания государственной услуги оформляется в электронном формате, распечатывается и заверяется печатью и подписью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«личный кабинет» в форме электронного документа, подписанного электронной цифровой подписью (далее –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бесплатной основе физическим и юридическим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с 9.00 до 18.30 часов, с перерывом на обед с 13.00 до 14.30 часов, кроме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трудовому законодательству Республики Казахстан. Государственная услуга оказывается в порядке очереди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 услугодателю, если геологическая информация на природных носителях: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отбора геологической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вывозимой геологической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экспертное заключение таможенной лаборатории.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 услугодателю, если геологическая информация на искусственных носителях: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вывозимой геологической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портал, если геологическая информация на природных носителях: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акта отбора геологической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переченя вывозимой геологической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экспертного заключения таможенной лаборатории;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портал, если геологическая информация на искусственных носителях: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переченя вывозимой геологической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физических лиц, о государственной регистрации (перерегистрации) юридического лица, услугодатель получает из соответствующих государственных информационных систем в форме электронных документов, удостоверенных ЭЦП уполномоченных лиц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«личном кабинете» отображается статус о принятии запроса для предоставления государственной услуги.</w:t>
      </w:r>
    </w:p>
    <w:bookmarkEnd w:id="112"/>
    <w:bookmarkStart w:name="z240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</w:t>
      </w:r>
      <w:r>
        <w:br/>
      </w:r>
      <w:r>
        <w:rPr>
          <w:rFonts w:ascii="Times New Roman"/>
          <w:b/>
          <w:i w:val="false"/>
          <w:color w:val="000000"/>
        </w:rPr>
        <w:t>
(бездействий) центрального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
органа, услугодателя и (или) их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по вопросам оказания государственной услуги</w:t>
      </w:r>
    </w:p>
    <w:bookmarkEnd w:id="113"/>
    <w:bookmarkStart w:name="z24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услугодателя и (или) их должностных лиц по вопросам оказания государственных услуг осуществляется подачей жалобы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либо на имя руководителя Министерства по адресу: 010000, город Астана, проспект Кабанбай батыра, 32/1, здание «Транспорт Тауэр», кабинет № 2117, телефон: 8 (7172) 24-04-75, 29-08-48.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 или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Министерства,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посредством почтовой связи либо выдается нарочно в канцелярии услугодателя или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114"/>
    <w:bookmarkStart w:name="z243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услуги, в том числе</w:t>
      </w:r>
      <w:r>
        <w:br/>
      </w:r>
      <w:r>
        <w:rPr>
          <w:rFonts w:ascii="Times New Roman"/>
          <w:b/>
          <w:i w:val="false"/>
          <w:color w:val="000000"/>
        </w:rPr>
        <w:t>
оказываемой в электронной форме</w:t>
      </w:r>
    </w:p>
    <w:bookmarkEnd w:id="115"/>
    <w:bookmarkStart w:name="z24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 места оказания государственной услуги указан на интернет-ресурсе услугодателя: www.geology.kz и Министерства: www.mint.gov.kz.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услуги: 8 (7172) 74-33-05, 74-37-00. Единый контакт-центр по вопросам оказания государственных услуг: 1414.</w:t>
      </w:r>
    </w:p>
    <w:bookmarkEnd w:id="116"/>
    <w:bookmarkStart w:name="z24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февраля 2014 года № 153</w:t>
      </w:r>
    </w:p>
    <w:bookmarkEnd w:id="117"/>
    <w:bookmarkStart w:name="z249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«Согласование проектов ликвидации или</w:t>
      </w:r>
      <w:r>
        <w:br/>
      </w:r>
      <w:r>
        <w:rPr>
          <w:rFonts w:ascii="Times New Roman"/>
          <w:b/>
          <w:i w:val="false"/>
          <w:color w:val="000000"/>
        </w:rPr>
        <w:t>
консервации объектов недропользования, разработанные</w:t>
      </w:r>
      <w:r>
        <w:br/>
      </w:r>
      <w:r>
        <w:rPr>
          <w:rFonts w:ascii="Times New Roman"/>
          <w:b/>
          <w:i w:val="false"/>
          <w:color w:val="000000"/>
        </w:rPr>
        <w:t>
проектной организацией» 1. Общие положения</w:t>
      </w:r>
    </w:p>
    <w:bookmarkEnd w:id="118"/>
    <w:bookmarkStart w:name="z25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заключения к заявке на участие в прямых переговорах по заключению контракта на строительство и (или) эксплуатацию подземных сооружений, не связанных с разведкой или добычей»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индустрии и новых технологий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геологии и недропользования Министерства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заявлений и выдача результатов оказания государственной услуги осуществляется через канцелярию услугодателя. </w:t>
      </w:r>
    </w:p>
    <w:bookmarkEnd w:id="119"/>
    <w:bookmarkStart w:name="z253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20"/>
    <w:bookmarkStart w:name="z25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 15 (пятнадцать)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10 (десять)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государственной услуги – письмо-согласование проекта ликвидации или консервации объекта недропользования, разработанные проектной организацией.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бесплатной основе, физическим и юридическим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 – с понедельника по пятницу с 9-00 до 18-30 часов, с перерывом на обед с 13-00 до 14-30 часов, кроме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согласно трудовому законодательству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проект ликвидации или консервации объекта недропользования.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(нарочно или по средством почтовой связи) подтверждением принятия заявления в бумажном виде является отметка на его копии о регистрации в канцелярии услугодателя, с указанием даты и времени приема пакета документов.</w:t>
      </w:r>
    </w:p>
    <w:bookmarkEnd w:id="121"/>
    <w:bookmarkStart w:name="z260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</w:t>
      </w:r>
      <w:r>
        <w:br/>
      </w:r>
      <w:r>
        <w:rPr>
          <w:rFonts w:ascii="Times New Roman"/>
          <w:b/>
          <w:i w:val="false"/>
          <w:color w:val="000000"/>
        </w:rPr>
        <w:t>
(бездействий) центрального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
органа, услугодателя и (или) их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по вопросам оказания государственной услуги</w:t>
      </w:r>
    </w:p>
    <w:bookmarkEnd w:id="122"/>
    <w:bookmarkStart w:name="z26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(бездействий), услугодателя и (или) их должностных лиц по вопросам оказания государственных услуг: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либо на имя руководителя Министерства по адресу: 010000, город Астана, проспект Кабанбай батыра, 32/1, здание «Транспорт Тауэр», кабинет № 2117, телефон: 8 (7172) 24-04-75, 29-08-48.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 или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посредством почтовой связи либо выдается нарочно в канцелярии услугодателя или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отправки жалобы через портал из «личного кабинета» услугополучателю доступна информация о жалобе, которая обновляется в ходе ее обработки в государственном органе (отметка о доставке, регистрации, исполнении, ответ по результатам рассмотрения или отказ в рассмотрении).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услугополучателю также доступна обновляемая информация об исполнении, ответе или отказе в рассмотрении обращения.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действий (бездействия) работника услугодателя можно получить по телефону единого контакт-центра по вопросам оказания государственных услуг: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обращается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123"/>
    <w:bookmarkStart w:name="z263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услуги, в том числе</w:t>
      </w:r>
      <w:r>
        <w:br/>
      </w:r>
      <w:r>
        <w:rPr>
          <w:rFonts w:ascii="Times New Roman"/>
          <w:b/>
          <w:i w:val="false"/>
          <w:color w:val="000000"/>
        </w:rPr>
        <w:t>
оказываемой в электронной форме и через центры</w:t>
      </w:r>
      <w:r>
        <w:br/>
      </w:r>
      <w:r>
        <w:rPr>
          <w:rFonts w:ascii="Times New Roman"/>
          <w:b/>
          <w:i w:val="false"/>
          <w:color w:val="000000"/>
        </w:rPr>
        <w:t>
обслуживания населения</w:t>
      </w:r>
    </w:p>
    <w:bookmarkEnd w:id="124"/>
    <w:bookmarkStart w:name="z26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интернет-ресурсе услугодателя www.geology.gov.kz, раздел «Государственные услуги».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информации о порядке и статусе оказания государственной услуги посредством единого контакт – центра по вопросам оказания государственных услуг: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по вопросам оказания государственной услуги: 8 (7172) 74 35 19, 74 35 50. Единый контакт-центр по вопросам оказания государственных услуг: 1414.</w:t>
      </w:r>
    </w:p>
    <w:bookmarkEnd w:id="125"/>
    <w:bookmarkStart w:name="z26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февраля 2014 года № 153</w:t>
      </w:r>
    </w:p>
    <w:bookmarkEnd w:id="126"/>
    <w:bookmarkStart w:name="z268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заключения по экономической экспертизе</w:t>
      </w:r>
      <w:r>
        <w:br/>
      </w:r>
      <w:r>
        <w:rPr>
          <w:rFonts w:ascii="Times New Roman"/>
          <w:b/>
          <w:i w:val="false"/>
          <w:color w:val="000000"/>
        </w:rPr>
        <w:t>
проектно-сметной документации на проведение работ</w:t>
      </w:r>
      <w:r>
        <w:br/>
      </w:r>
      <w:r>
        <w:rPr>
          <w:rFonts w:ascii="Times New Roman"/>
          <w:b/>
          <w:i w:val="false"/>
          <w:color w:val="000000"/>
        </w:rPr>
        <w:t>
в области государственного геологического изучения и</w:t>
      </w:r>
      <w:r>
        <w:br/>
      </w:r>
      <w:r>
        <w:rPr>
          <w:rFonts w:ascii="Times New Roman"/>
          <w:b/>
          <w:i w:val="false"/>
          <w:color w:val="000000"/>
        </w:rPr>
        <w:t>
мониторинга недр, за исключением финансируемых из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бюджета»</w:t>
      </w:r>
    </w:p>
    <w:bookmarkEnd w:id="127"/>
    <w:bookmarkStart w:name="z269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28"/>
    <w:bookmarkStart w:name="z27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заключения по экономической экспертизе проектно-сметной документации на проведение работ в области государственного геологического изучения и мониторинга недр, за исключением финансируемых из республиканского бюджета»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индустрии и новых технологий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Комитетом геологии и недропользования Министерства (далее –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канцелярию услугодателя.</w:t>
      </w:r>
    </w:p>
    <w:bookmarkEnd w:id="129"/>
    <w:bookmarkStart w:name="z273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30"/>
    <w:bookmarkStart w:name="z27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проектно-сметной документации на следующие виды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геологосъемочные с до изучением площадей, геохимические без буровых работ – 10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геологосъемочные с до изучением площадей, геохимические с буровыми работами – 13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региональные геологосъемочные работы, общие поиски при съемке, глубинное геологическое картирование, геолого-минерагиническое картирование и другое – 14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ведение мониторинга за состоянием недр и недропользования – 6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поисково-оценочные работы по геологическому изучению недр – 18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поисково-разведочные работы – 12 рабочих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геофизические работы (кроме сейсморазведки) – 10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гидрогеологические и инженерно-геологические работы – 14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сейсморазведочные работы – 13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работы по ведению мониторинга подземных вод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опасных геологических процессов – 11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работы по консервации, ликвидации нефтегазовых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гидрогеологических скважин – 11 рабочих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тематические, научно-исследовательские, опытно-методические, конструкторские работы без полевых работ – 9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тематические, научно-исследовательские, опытно-методические, конструкторские работы с полевыми работами – 11 рабочих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глубокое бурение – 16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структурное бурение – 10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каталоги единичных расценок на все виды работ – 11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временные проектно-сметные нормы – 7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геоэкологические работы – 11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пересчет сводного расчета сметной стоимости работ по дополнению (изменению) к проекту– 5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обслуживания – 10 (десяти)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государственной услуги – заключение по экономической экспертизе проектно-сметной документации на проведение работ в области государственного геологического изучения и мониторинга недр, за исключением финансируемых из республиканского бюджета,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бесплатной основе, физическим и юридическим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 – с понедельника по пятницу с 9-00 до 18-30 часов, с перерывом на обед с 13-00 до 14-30 часов, кроме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законодательству Республики Казахстан. Государственная услуга оказывается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на проведение экономической экспертизы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проектно-сметная документация на проведение работ в области государственного геологического изучения и мониторинга недр, за исключением финансируемых из республиканского бюджета (оригинал проектно-сметной документации), включая все приложения к 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услугодателю (нарочно либо посредством почтовой связи)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документов.</w:t>
      </w:r>
    </w:p>
    <w:bookmarkEnd w:id="131"/>
    <w:bookmarkStart w:name="z280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</w:t>
      </w:r>
      <w:r>
        <w:br/>
      </w:r>
      <w:r>
        <w:rPr>
          <w:rFonts w:ascii="Times New Roman"/>
          <w:b/>
          <w:i w:val="false"/>
          <w:color w:val="000000"/>
        </w:rPr>
        <w:t>
(бездействий) центрального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
органа, услугодателя и (или) их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по вопросам оказания государственной услуги</w:t>
      </w:r>
    </w:p>
    <w:bookmarkEnd w:id="132"/>
    <w:bookmarkStart w:name="z28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(бездействий), услугодателя и (или) их должностных лиц по вопросам оказания государственных услуг: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либо на имя руководителя Министерства по адресу: 010000, город Астана, улица Орынбор, 8, здание «Дом министерств», кабинет № 1250, телефон: 8 (7172) 74-34-04, 74-36-96.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 или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 и место получения ответа на поданную жалобу. После регистрации жалоба направляется руководителю услугодателя,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посредством почтовой связи либо выдается нарочно в канцелярии услугодателя или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отправки жалобы через портал из «личного кабинета» услугополучателю доступна информация о жалобе, которая обновляется в ходе ее обработки в государственном органе (отметка о доставке, регистрации, исполнении, ответ по результатам рассмотрения или отказ в рассмотрении).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услугополучателю также доступна обновляемая информация об исполнении, ответе или отказе в рассмотрении обращения.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действий (бездействия) работника услугодателя можно получить по телефону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133"/>
    <w:bookmarkStart w:name="z283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услуги, в том числе</w:t>
      </w:r>
      <w:r>
        <w:br/>
      </w:r>
      <w:r>
        <w:rPr>
          <w:rFonts w:ascii="Times New Roman"/>
          <w:b/>
          <w:i w:val="false"/>
          <w:color w:val="000000"/>
        </w:rPr>
        <w:t>
оказываемой в электронной форме</w:t>
      </w:r>
    </w:p>
    <w:bookmarkEnd w:id="134"/>
    <w:bookmarkStart w:name="z28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 места оказания государственной услуги размещен на интернет-ресурсе услугодателя: www.geology.gov.kz, раздел «Государственные услуги».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информации о порядке оказания государственной услуги посредством единого контакт-центра: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по вопросам оказания государственной услуги: 8 (7172) 74 19 50, 74 35 50. Единый контакт-центр по номеру: 1414.</w:t>
      </w:r>
    </w:p>
    <w:bookmarkEnd w:id="135"/>
    <w:bookmarkStart w:name="z28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заключения по экономической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экспертизе проектно-сметной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документации на проведение работ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области государственного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геологического изучения и мониторинга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недр, за исключением финансируемых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республиканского бюджета»    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Министерство индустрии и новых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Комитет геологии и недропользования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«____»________ года</w:t>
      </w:r>
    </w:p>
    <w:bookmarkStart w:name="z28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Заключение экономической экспертизы №_____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проекту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плана: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Основание выдачи геологического задания: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Целевое назначение работ, пространственные границы объекта: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Геологические задачи, последовательность и основные методы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их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Ожидаемые результаты: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Сроки проведения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 рассмотрен на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проверку представлена ПСД в сумме ____________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расчетной части проекта и смете имеются следующие замечания: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ВЫВОДЫ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Расчетная часть проекта по проекту: _________________ и смета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рекомендуются к утверждению в сумме _______________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ПСД направляется _______________________ для утверждения.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уполномоченного органа              Ф.И.О.</w:t>
      </w:r>
    </w:p>
    <w:bookmarkStart w:name="z28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февраля 2014 года № 153</w:t>
      </w:r>
    </w:p>
    <w:bookmarkEnd w:id="138"/>
    <w:bookmarkStart w:name="z290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«Заключение контракта (договора) на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государственное геологическое изучение недр,</w:t>
      </w:r>
      <w:r>
        <w:br/>
      </w:r>
      <w:r>
        <w:rPr>
          <w:rFonts w:ascii="Times New Roman"/>
          <w:b/>
          <w:i w:val="false"/>
          <w:color w:val="000000"/>
        </w:rPr>
        <w:t>
за исключением финансируемых из республиканского бюджета»</w:t>
      </w:r>
    </w:p>
    <w:bookmarkEnd w:id="139"/>
    <w:bookmarkStart w:name="z291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40"/>
    <w:bookmarkStart w:name="z29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«Заключение контракта (договора) на государственное геологическое изучение недр, за исключением финансируемых из республиканского бюджета»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индустрии и новых технологий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геологии и недропользования Министерства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канцелярию услугодателя.</w:t>
      </w:r>
    </w:p>
    <w:bookmarkEnd w:id="141"/>
    <w:bookmarkStart w:name="z295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42"/>
    <w:bookmarkStart w:name="z29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 момента сдачи пакета документов услугодателю: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уведомление о возможности заключения контракта (договора) – 10 (десять)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предоставления проектно-сметной документации со дня получения уведомления о возможности заключения контракта (договора) – 3 (три) месяца (с возможностью продления срока, но не более чем на 6 (шесть) месяцев, в случае обращения услугополучателя не менее, чем за 10 (десять) рабочих дней до истечения срока, указанного в уведомлении услугодателя);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контракта (договора) после положительной экономической экспертизы на проектно-сметную документацию – 10 (десять)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заключение контракта (договора) на государственное геологическое изучение недр, за исключением финансируемых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бесплатной основе, физическим и юридическим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 – с понедельника по пятницу с 9.00 до 18.30 часов, перерыв на обед с 13.00 до 14.30 часов, кроме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в соответствии с трудовым законодательством Республики Казахстан. Государственная услуга оказывается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необходимых документов для получения государственной услуги при обращении услугополучателя (либо его представителя по доверенности)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Заявка установленной формы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-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документов.</w:t>
      </w:r>
    </w:p>
    <w:bookmarkEnd w:id="143"/>
    <w:bookmarkStart w:name="z302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</w:t>
      </w:r>
      <w:r>
        <w:br/>
      </w:r>
      <w:r>
        <w:rPr>
          <w:rFonts w:ascii="Times New Roman"/>
          <w:b/>
          <w:i w:val="false"/>
          <w:color w:val="000000"/>
        </w:rPr>
        <w:t>
(бездействий) центрального государственного органа,</w:t>
      </w:r>
      <w:r>
        <w:br/>
      </w:r>
      <w:r>
        <w:rPr>
          <w:rFonts w:ascii="Times New Roman"/>
          <w:b/>
          <w:i w:val="false"/>
          <w:color w:val="000000"/>
        </w:rPr>
        <w:t>
услугодателя и (или) их должностных лиц, по вопросам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144"/>
    <w:bookmarkStart w:name="z30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центрального государственного органа, услугодателя и (или) его должностных лиц по вопросам оказания государственных услуг: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либо на имя руководителя Министерства по адресу: 010000, город Астана, проспект Кабанбай батыра, 32/1, здание «Транспорт Тауэр», кабинет № 2117, телефон: 8 (7172) 24-04-75, 29-08-48.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 или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Министерства,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посредством почтовой связи либо выдается нарочно в канцелярии услугодателя или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145"/>
    <w:bookmarkStart w:name="z305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146"/>
    <w:bookmarkStart w:name="z30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 места оказания государственной услуги указан на интернет-ресурсе услугодателя: www.geology.kz и Министерства: www.mint.gov.kz.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информации о порядке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по вопросам оказания государственной услуги: 8 (7172) 74 19 50, 74 35 50. Единый контакт-центр по вопросам оказания государственных услуг: 1414.</w:t>
      </w:r>
    </w:p>
    <w:bookmarkEnd w:id="147"/>
    <w:bookmarkStart w:name="z30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«Заключение контракта (договора)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государственное геологическое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изучение недр, за исключением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финансируемых из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бюджета»              </w:t>
      </w:r>
    </w:p>
    <w:bookmarkEnd w:id="148"/>
    <w:bookmarkStart w:name="z31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ЗАЯВКА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 заключение контракта (договора) на государственное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геологическое изучение недр, за исключением финансируемых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из республиканского бюджета</w:t>
      </w:r>
    </w:p>
    <w:bookmarkEnd w:id="149"/>
    <w:bookmarkStart w:name="z31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Предмет и цель контракта: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bookmarkEnd w:id="150"/>
    <w:bookmarkStart w:name="z31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Срок проведения работ, пространственные границы запрашиваемой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территории, площадь территории: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9"/>
        <w:gridCol w:w="1724"/>
        <w:gridCol w:w="1857"/>
        <w:gridCol w:w="1990"/>
        <w:gridCol w:w="1592"/>
        <w:gridCol w:w="1857"/>
        <w:gridCol w:w="1991"/>
      </w:tblGrid>
      <w:tr>
        <w:trPr>
          <w:trHeight w:val="345" w:hRule="atLeast"/>
        </w:trPr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угловых точек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Географические координаты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Северная широта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Восточная долгота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градус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секунда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градус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секунда</w:t>
            </w:r>
          </w:p>
        </w:tc>
      </w:tr>
      <w:tr>
        <w:trPr>
          <w:trHeight w:val="345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юридических лиц: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заявителя, его местонахождение, государственную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руководителях и участниках или акционерах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юридического лица: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документов о государственной регистрации в качестве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 и регистрации в налоговых органах (приложить);</w:t>
      </w:r>
    </w:p>
    <w:bookmarkEnd w:id="152"/>
    <w:bookmarkStart w:name="z31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физических лиц: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 и имя заявителя, юридический адрес, гражданство: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удостоверяющих личность заявителя,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регистрации заявителя в налоговых органах, о регистрации заявителя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качестве субъекта предпринимательской деятельности (приложить);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Копии документов, подтверждающих наличие специализированной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техники и (или) оборудования для проведения геологического изучения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недр (приложить);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Для юридических лиц – наличие в штате специалиста(ов),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имеющего(их) среднее специальное или высшее образование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геологическим специальностям;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Для физических лиц – копия диплома (свидетельства) 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окончании среднего специального или высшего учебного заведения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геологической специальности (приложить).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Справка с банка второго уровня, подтверждающая финансовые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возможности заявителя для проведения соответствующих работ 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геологического изучения недр (приложить).</w:t>
      </w:r>
    </w:p>
    <w:bookmarkEnd w:id="1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