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16e1" w14:textId="20e1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фармацевтической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февраля 2014 года № 142. Утратило силу постановлением Правительства Республики Казахстан от 28 августа 2015 года № 676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28.08.2015 </w:t>
      </w:r>
      <w:r>
        <w:rPr>
          <w:rFonts w:ascii="Times New Roman"/>
          <w:b w:val="false"/>
          <w:i w:val="false"/>
          <w:color w:val="ff0000"/>
          <w:sz w:val="28"/>
        </w:rPr>
        <w:t>№ 676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«Согласование ввоза/вывоза зарегистрированных и незарегистрированных в Республике Казахстан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«Аттестация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лицензий, переоформление, выдача дубликатов лицензии на фармацевтическую деятельность»;</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лицензий, переоформление, выдача дубликатов лицензии на деятельность, связанную с оборотом наркотических средств, психотропных веществ и прекурсоров в области здравоохранения»;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рекламу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проведение доклинических (неклинических) исследований биологически активных веществ»;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проведение клинических исследований и (или) испытаний фармакологических и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3"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142</w:t>
      </w:r>
    </w:p>
    <w:bookmarkEnd w:id="2"/>
    <w:bookmarkStart w:name="z14" w:id="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«Согласование ввоза / вывоза зарегистрированных и</w:t>
      </w:r>
      <w:r>
        <w:br/>
      </w:r>
      <w:r>
        <w:rPr>
          <w:rFonts w:ascii="Times New Roman"/>
          <w:b/>
          <w:i w:val="false"/>
          <w:color w:val="000000"/>
        </w:rPr>
        <w:t>
незарегистрированных в Республике Казахстан лекарственных</w:t>
      </w:r>
      <w:r>
        <w:br/>
      </w:r>
      <w:r>
        <w:rPr>
          <w:rFonts w:ascii="Times New Roman"/>
          <w:b/>
          <w:i w:val="false"/>
          <w:color w:val="000000"/>
        </w:rPr>
        <w:t>
средств, изделий медицинского назначения и медицинской техники»</w:t>
      </w:r>
    </w:p>
    <w:bookmarkEnd w:id="3"/>
    <w:bookmarkStart w:name="z15" w:id="4"/>
    <w:p>
      <w:pPr>
        <w:spacing w:after="0"/>
        <w:ind w:left="0"/>
        <w:jc w:val="left"/>
      </w:pPr>
      <w:r>
        <w:rPr>
          <w:rFonts w:ascii="Times New Roman"/>
          <w:b/>
          <w:i w:val="false"/>
          <w:color w:val="000000"/>
        </w:rPr>
        <w:t xml:space="preserve"> 
1. Общие положения</w:t>
      </w:r>
    </w:p>
    <w:bookmarkEnd w:id="4"/>
    <w:bookmarkStart w:name="z16" w:id="5"/>
    <w:p>
      <w:pPr>
        <w:spacing w:after="0"/>
        <w:ind w:left="0"/>
        <w:jc w:val="both"/>
      </w:pPr>
      <w:r>
        <w:rPr>
          <w:rFonts w:ascii="Times New Roman"/>
          <w:b w:val="false"/>
          <w:i w:val="false"/>
          <w:color w:val="000000"/>
          <w:sz w:val="28"/>
        </w:rPr>
        <w:t>
      1. Государственная услуга «Согласование ввоза/вывоза зарегистрированных и незарегистрированных в Республике Казахстан лекарственных средств, изделий медицинского назначения и медицинской техники»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Комитетом контроля медицинской и фармацевтической деятельности Министерства здравоохранения Республики Казахстан (далее – Комитет) или его территориальными подразделениями (далее – услугодатель), в том числе через веб-портал «электронного правительства»: www.egov.kz www.e.gov.kz или веб-портал «Е-лицензирование»: www.elicense.kz.</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 посредством канцелярии или веб-портала «Е-лицензирование»: www.elicense.kz (далее – портал);</w:t>
      </w:r>
      <w:r>
        <w:br/>
      </w:r>
      <w:r>
        <w:rPr>
          <w:rFonts w:ascii="Times New Roman"/>
          <w:b w:val="false"/>
          <w:i w:val="false"/>
          <w:color w:val="000000"/>
          <w:sz w:val="28"/>
        </w:rPr>
        <w:t>
      2) веб-портал «электронного правительства»: www.egov.kz.</w:t>
      </w:r>
    </w:p>
    <w:bookmarkEnd w:id="5"/>
    <w:bookmarkStart w:name="z19" w:id="6"/>
    <w:p>
      <w:pPr>
        <w:spacing w:after="0"/>
        <w:ind w:left="0"/>
        <w:jc w:val="left"/>
      </w:pPr>
      <w:r>
        <w:rPr>
          <w:rFonts w:ascii="Times New Roman"/>
          <w:b/>
          <w:i w:val="false"/>
          <w:color w:val="000000"/>
        </w:rPr>
        <w:t xml:space="preserve"> 
2. Порядок оказания государственной услуги</w:t>
      </w:r>
    </w:p>
    <w:bookmarkEnd w:id="6"/>
    <w:bookmarkStart w:name="z20" w:id="7"/>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при обращении к услугодателю:</w:t>
      </w:r>
      <w:r>
        <w:br/>
      </w:r>
      <w:r>
        <w:rPr>
          <w:rFonts w:ascii="Times New Roman"/>
          <w:b w:val="false"/>
          <w:i w:val="false"/>
          <w:color w:val="000000"/>
          <w:sz w:val="28"/>
        </w:rPr>
        <w:t>
      с момента сдачи документов услугополучателем на ввоз/вывоз зарегистрированных и незарегистрированных в Республике Казахстан лекарственных средств составляет 7 (семь) рабочих дней, изделий медицинского назначения и медицинской техники составляет 5 (пять) рабочих дней;</w:t>
      </w:r>
      <w:r>
        <w:br/>
      </w:r>
      <w:r>
        <w:rPr>
          <w:rFonts w:ascii="Times New Roman"/>
          <w:b w:val="false"/>
          <w:i w:val="false"/>
          <w:color w:val="000000"/>
          <w:sz w:val="28"/>
        </w:rPr>
        <w:t>
      максимально допустимое время ожидания для сдачи документов – 20 минут;</w:t>
      </w:r>
      <w:r>
        <w:br/>
      </w:r>
      <w:r>
        <w:rPr>
          <w:rFonts w:ascii="Times New Roman"/>
          <w:b w:val="false"/>
          <w:i w:val="false"/>
          <w:color w:val="000000"/>
          <w:sz w:val="28"/>
        </w:rPr>
        <w:t>
      максимально допустимое время обслуживания – 20 минут;</w:t>
      </w:r>
      <w:r>
        <w:br/>
      </w:r>
      <w:r>
        <w:rPr>
          <w:rFonts w:ascii="Times New Roman"/>
          <w:b w:val="false"/>
          <w:i w:val="false"/>
          <w:color w:val="000000"/>
          <w:sz w:val="28"/>
        </w:rPr>
        <w:t>
      2) при обращении на портал:</w:t>
      </w:r>
      <w:r>
        <w:br/>
      </w:r>
      <w:r>
        <w:rPr>
          <w:rFonts w:ascii="Times New Roman"/>
          <w:b w:val="false"/>
          <w:i w:val="false"/>
          <w:color w:val="000000"/>
          <w:sz w:val="28"/>
        </w:rPr>
        <w:t>
      срок рассмотрения заявления на ввоз/вывоз зарегистрированных и незарегистрированных в Республике Казахстан лекарственных средств, изделий медицинского назначения и медицинской техники составляет 3 (три) рабочих дня.</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согласование</w:t>
      </w:r>
      <w:r>
        <w:rPr>
          <w:rFonts w:ascii="Times New Roman"/>
          <w:b w:val="false"/>
          <w:i w:val="false"/>
          <w:color w:val="000000"/>
          <w:sz w:val="28"/>
        </w:rPr>
        <w:t>/  </w:t>
      </w:r>
      <w:r>
        <w:rPr>
          <w:rFonts w:ascii="Times New Roman"/>
          <w:b w:val="false"/>
          <w:i w:val="false"/>
          <w:color w:val="000000"/>
          <w:sz w:val="28"/>
        </w:rPr>
        <w:t>заключение</w:t>
      </w:r>
      <w:r>
        <w:rPr>
          <w:rFonts w:ascii="Times New Roman"/>
          <w:b w:val="false"/>
          <w:i w:val="false"/>
          <w:color w:val="000000"/>
          <w:sz w:val="28"/>
        </w:rPr>
        <w:t xml:space="preserve"> (разрешительный документ) на ввоз/вывоз зарегистрированных и незарегистрированных в Республике Казахстан лекарственных средств, изделий медицинского назначения и медицинской техники.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для ввоза зарегистрированных лекарственных средств услугополучатель представляет услугодателю (в Комитет) следующие документы:</w:t>
      </w:r>
      <w:r>
        <w:br/>
      </w:r>
      <w:r>
        <w:rPr>
          <w:rFonts w:ascii="Times New Roman"/>
          <w:b w:val="false"/>
          <w:i w:val="false"/>
          <w:color w:val="000000"/>
          <w:sz w:val="28"/>
        </w:rPr>
        <w:t>
      1) для проведения клинических исследований и (или) испытаний:</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и (или) испытаний лекарственных средств;</w:t>
      </w:r>
      <w:r>
        <w:br/>
      </w: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проведения клинических исследований и (или) испытаний;</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электронной цифровой подписью (далее – ЭЦП) услугополучателя;</w:t>
      </w:r>
      <w:r>
        <w:br/>
      </w:r>
      <w:r>
        <w:rPr>
          <w:rFonts w:ascii="Times New Roman"/>
          <w:b w:val="false"/>
          <w:i w:val="false"/>
          <w:color w:val="000000"/>
          <w:sz w:val="28"/>
        </w:rPr>
        <w:t>
      договор (контракт) или инвойс (накладной) с переводом на государственный или русский языки – в виде электронного документа;</w:t>
      </w:r>
      <w:r>
        <w:br/>
      </w:r>
      <w:r>
        <w:rPr>
          <w:rFonts w:ascii="Times New Roman"/>
          <w:b w:val="false"/>
          <w:i w:val="false"/>
          <w:color w:val="000000"/>
          <w:sz w:val="28"/>
        </w:rPr>
        <w:t>
      приказ уполномоченного органа в области здравоохранения на разрешение проведения клинических исследований и (или) испытаний лекарственных средств – в виде электронной копии документа;</w:t>
      </w:r>
      <w:r>
        <w:br/>
      </w:r>
      <w:r>
        <w:rPr>
          <w:rFonts w:ascii="Times New Roman"/>
          <w:b w:val="false"/>
          <w:i w:val="false"/>
          <w:color w:val="000000"/>
          <w:sz w:val="28"/>
        </w:rPr>
        <w:t>
      документы производителя, подтверждающие качество лекарственных средств, предназначенных для проведения клинических исследований и (или) испытаний – в виде электронной копии документа;</w:t>
      </w:r>
      <w:r>
        <w:br/>
      </w:r>
      <w:r>
        <w:rPr>
          <w:rFonts w:ascii="Times New Roman"/>
          <w:b w:val="false"/>
          <w:i w:val="false"/>
          <w:color w:val="000000"/>
          <w:sz w:val="28"/>
        </w:rPr>
        <w:t>
      2) для оказания гуманитарной помощи:</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письмо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письмо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3) для предотвращения и/или устранения последствий чрезвычайных ситуаций:</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При обращении к услугодателю и на портал сведения о государственной регистрации (перерегистрации) в качестве индивидуального предпринимателя – для физических лиц, сведения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электронной цифровой подписью уполномоченных лиц государственных органов.</w:t>
      </w:r>
      <w:r>
        <w:br/>
      </w:r>
      <w:r>
        <w:rPr>
          <w:rFonts w:ascii="Times New Roman"/>
          <w:b w:val="false"/>
          <w:i w:val="false"/>
          <w:color w:val="000000"/>
          <w:sz w:val="28"/>
        </w:rPr>
        <w:t>
      Для согласования ввоза зарегистрированных на территории Республики Казахстан лекарственных средств (за исключением вышеуказанных подпунктов 1), 2), 3) </w:t>
      </w:r>
      <w:r>
        <w:rPr>
          <w:rFonts w:ascii="Times New Roman"/>
          <w:b w:val="false"/>
          <w:i w:val="false"/>
          <w:color w:val="000000"/>
          <w:sz w:val="28"/>
        </w:rPr>
        <w:t>пункта 9</w:t>
      </w:r>
      <w:r>
        <w:rPr>
          <w:rFonts w:ascii="Times New Roman"/>
          <w:b w:val="false"/>
          <w:i w:val="false"/>
          <w:color w:val="000000"/>
          <w:sz w:val="28"/>
        </w:rPr>
        <w:t xml:space="preserve"> услугополучатели  представляют услугодателю (в территориальные подразделения Комитета) следующие документы:</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в случае отсутствия возможности получения сведений о выданных лицензиях из государственной базы данных электронного лицензирования (далее – ГБД ЭЛ), копию лицензии на занятие фармацевтической деятельностью с приложением на подвид деятельности, связанной с производством лекарственных средств или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r>
        <w:br/>
      </w:r>
      <w:r>
        <w:rPr>
          <w:rFonts w:ascii="Times New Roman"/>
          <w:b w:val="false"/>
          <w:i w:val="false"/>
          <w:color w:val="000000"/>
          <w:sz w:val="28"/>
        </w:rPr>
        <w:t>
      копию лицензии и приложения к лицензии на занятие видами деятельности в сфере оборота наркотических средств, психотропных веществ и прекурсоров (в случае ввоза лекарственных средств, содержащих наркотические средства, психотропные вещества и прекурсоры);</w:t>
      </w:r>
      <w:r>
        <w:br/>
      </w:r>
      <w:r>
        <w:rPr>
          <w:rFonts w:ascii="Times New Roman"/>
          <w:b w:val="false"/>
          <w:i w:val="false"/>
          <w:color w:val="000000"/>
          <w:sz w:val="28"/>
        </w:rPr>
        <w:t>
      копию договора (контракта)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лекарственных средств с территории страны, не являющейся страной – производителем лекарственного средства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лицензию на занятие фармацевтической деятельностью с приложением на подвид деятельности, связанной с производством лекарственных средств или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 лицензию и приложение к лицензии на занятие видами деятельности в сфере оборота наркотических средств, психотропных веществ и прекурсоров (в случае ввоза лекарственных средств, содержащих наркотические средства, психотропные вещества и прекурсоры) – в виде электронной копии документа в случае отсутствия сведений в ГБД ЭЛ;</w:t>
      </w:r>
      <w:r>
        <w:br/>
      </w:r>
      <w:r>
        <w:rPr>
          <w:rFonts w:ascii="Times New Roman"/>
          <w:b w:val="false"/>
          <w:i w:val="false"/>
          <w:color w:val="000000"/>
          <w:sz w:val="28"/>
        </w:rPr>
        <w:t>
      договор (контракт) с указанием положений о реализации ввозимых лекарственных средств исключительно на территории Республики Казахстан;</w:t>
      </w:r>
      <w:r>
        <w:br/>
      </w:r>
      <w:r>
        <w:rPr>
          <w:rFonts w:ascii="Times New Roman"/>
          <w:b w:val="false"/>
          <w:i w:val="false"/>
          <w:color w:val="000000"/>
          <w:sz w:val="28"/>
        </w:rPr>
        <w:t>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 – в виде электронного документа;</w:t>
      </w:r>
      <w:r>
        <w:br/>
      </w:r>
      <w:r>
        <w:rPr>
          <w:rFonts w:ascii="Times New Roman"/>
          <w:b w:val="false"/>
          <w:i w:val="false"/>
          <w:color w:val="000000"/>
          <w:sz w:val="28"/>
        </w:rPr>
        <w:t>
      документ от производителя или его уполномоченного представительства, подтверждающего дистрибьюторские права поставщика на ввоз лекарственных средств с территории страны, не являющейся страной – производителем лекарственного средства с переводом на государственный или русский языки – в виде электронной копии документа.</w:t>
      </w:r>
      <w:r>
        <w:br/>
      </w:r>
      <w:r>
        <w:rPr>
          <w:rFonts w:ascii="Times New Roman"/>
          <w:b w:val="false"/>
          <w:i w:val="false"/>
          <w:color w:val="000000"/>
          <w:sz w:val="28"/>
        </w:rPr>
        <w:t>
      При обращении к услугодателю и на портал, сведения о лицензии, государственной регистрации (перерегистрации) в качестве индивидуального предпринимателя – для физических лиц, сведения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электронной цифровой подписью уполномоченных лиц государственных органов.</w:t>
      </w:r>
      <w:r>
        <w:br/>
      </w:r>
      <w:r>
        <w:rPr>
          <w:rFonts w:ascii="Times New Roman"/>
          <w:b w:val="false"/>
          <w:i w:val="false"/>
          <w:color w:val="000000"/>
          <w:sz w:val="28"/>
        </w:rPr>
        <w:t>
      Для ввоза незарегистрированных на территории Республики Казахстан лекарственных средств услугополучатели предоставляют услугодателю следующие документы:</w:t>
      </w:r>
      <w:r>
        <w:br/>
      </w:r>
      <w:r>
        <w:rPr>
          <w:rFonts w:ascii="Times New Roman"/>
          <w:b w:val="false"/>
          <w:i w:val="false"/>
          <w:color w:val="000000"/>
          <w:sz w:val="28"/>
        </w:rPr>
        <w:t>
      1) для проведения клинических исследований и (или) испытаний (представляют в Комитет):</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и (или) испытаний лекарственных средств;</w:t>
      </w:r>
      <w:r>
        <w:br/>
      </w: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проведения клинических исследований и (или) испытаний с переводом на государственный или русские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приказ уполномоченного органа в области здравоохранения на разрешение проведения клинических исследований и (или) испытаний лекарственных средств – в виде электронной копии документа;</w:t>
      </w:r>
      <w:r>
        <w:br/>
      </w:r>
      <w:r>
        <w:rPr>
          <w:rFonts w:ascii="Times New Roman"/>
          <w:b w:val="false"/>
          <w:i w:val="false"/>
          <w:color w:val="000000"/>
          <w:sz w:val="28"/>
        </w:rPr>
        <w:t>
      документы производителя, подтверждающие качество лекарственных средств, предназначенных для проведения клинических исследований и (или) испытаний с переводом на государственный или русский языки – в виде электронной копии документа;</w:t>
      </w:r>
      <w:r>
        <w:br/>
      </w:r>
      <w:r>
        <w:rPr>
          <w:rFonts w:ascii="Times New Roman"/>
          <w:b w:val="false"/>
          <w:i w:val="false"/>
          <w:color w:val="000000"/>
          <w:sz w:val="28"/>
        </w:rPr>
        <w:t>
      2) при ввозе образцов лекарственных средств для проведения экспертизы, государственной регистрации, перерегистрации и внесения изменений в регистрационное досье (предоставляют в территориальные подразделения Комитета):/</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r>
        <w:br/>
      </w:r>
      <w:r>
        <w:rPr>
          <w:rFonts w:ascii="Times New Roman"/>
          <w:b w:val="false"/>
          <w:i w:val="false"/>
          <w:color w:val="000000"/>
          <w:sz w:val="28"/>
        </w:rPr>
        <w:t>
      расчет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w:t>
      </w:r>
      <w:r>
        <w:br/>
      </w:r>
      <w:r>
        <w:rPr>
          <w:rFonts w:ascii="Times New Roman"/>
          <w:b w:val="false"/>
          <w:i w:val="false"/>
          <w:color w:val="000000"/>
          <w:sz w:val="28"/>
        </w:rPr>
        <w:t>
      копию инвойса (накладной)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 – в виде электронного документа;</w:t>
      </w:r>
      <w:r>
        <w:br/>
      </w:r>
      <w:r>
        <w:rPr>
          <w:rFonts w:ascii="Times New Roman"/>
          <w:b w:val="false"/>
          <w:i w:val="false"/>
          <w:color w:val="000000"/>
          <w:sz w:val="28"/>
        </w:rPr>
        <w:t>
      расчет количества лекарственных средств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 – в виде электронной копии документа;</w:t>
      </w:r>
      <w:r>
        <w:br/>
      </w:r>
      <w:r>
        <w:rPr>
          <w:rFonts w:ascii="Times New Roman"/>
          <w:b w:val="false"/>
          <w:i w:val="false"/>
          <w:color w:val="000000"/>
          <w:sz w:val="28"/>
        </w:rPr>
        <w:t>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3) для проведения выставок лекарственных средств без права их дальнейшей реализации (представляют в Комитет):</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письменное подтверждение организатора выставки об участии заявителя в выставке;</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письменное подтверждение организатора выставки об участии заявителя в выставке – в виде электронной копии документа;</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4)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тяжелей патологией (представляют в Комитет):</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в случае отсутствия возможности получения сведений о выданных лицензиях из ГБД ЭЛ, копию лицензии на занятие фармацевтической деятельностью с приложением на подвид деятельности,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w:t>
      </w:r>
      <w:r>
        <w:br/>
      </w:r>
      <w:r>
        <w:rPr>
          <w:rFonts w:ascii="Times New Roman"/>
          <w:b w:val="false"/>
          <w:i w:val="false"/>
          <w:color w:val="000000"/>
          <w:sz w:val="28"/>
        </w:rPr>
        <w:t>
      письмо от органов местных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лекарственных средств;</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документа производителя, подтверждающего качество лекарственного средства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лицензию на занятие фармацевтической деятельностью с приложением на подвид деятельности, связанной с оптовой реализацией лекарственных средств, или копию лицензии на осуществление медицинской деятельности организациями здравоохранения (в случае ввоза лекарственных средств организацией здравоохранения) – в виде электронной копии документа в случае отсутствия сведений в ГБД ЭЛ;</w:t>
      </w:r>
      <w:r>
        <w:br/>
      </w:r>
      <w:r>
        <w:rPr>
          <w:rFonts w:ascii="Times New Roman"/>
          <w:b w:val="false"/>
          <w:i w:val="false"/>
          <w:color w:val="000000"/>
          <w:sz w:val="28"/>
        </w:rPr>
        <w:t>
      письмо от органов местных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лекарственных средств – в виде электронной копии документа;</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документ производителя, подтверждающий качество лекарственного средства, с переводом на государственный или русский языки – в виде электронной копии документа;</w:t>
      </w:r>
      <w:r>
        <w:br/>
      </w:r>
      <w:r>
        <w:rPr>
          <w:rFonts w:ascii="Times New Roman"/>
          <w:b w:val="false"/>
          <w:i w:val="false"/>
          <w:color w:val="000000"/>
          <w:sz w:val="28"/>
        </w:rPr>
        <w:t>
      5) для предотвращения и/или устранения последствий чрезвычайных ситуаций (представляют в Комитет):</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6) для оказания гуманитарной помощи в случаях, определенных Правительством Республики Казахстан (представляют в Комитет):</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письмо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документ, подтверждающий качество ввозимых лекарственных средств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письмо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документ, подтверждающий качество ввозимых лекарственных средств, с переводом на государственный или русский языки – в виде электронной копии документа;</w:t>
      </w:r>
      <w:r>
        <w:br/>
      </w:r>
      <w:r>
        <w:rPr>
          <w:rFonts w:ascii="Times New Roman"/>
          <w:b w:val="false"/>
          <w:i w:val="false"/>
          <w:color w:val="000000"/>
          <w:sz w:val="28"/>
        </w:rPr>
        <w:t>
      7) для ввоза незарегистрированных лекарственных субстанций, произведенных в условиях надлежащей производственной практики (представляют в территориальные подразделения Комитета):</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в случае отсутствия возможности получения сведений о выданных лицензиях из ГБД ЭЛ, копию лицензии на занятие фармацевтической деятельностью с приложением на подвид деятельности, связанной с производством лекарственных средств или оптовой реализацией лекарственных средств, или копию лицензии на осуществление медицинской деятельности;</w:t>
      </w:r>
      <w:r>
        <w:br/>
      </w:r>
      <w:r>
        <w:rPr>
          <w:rFonts w:ascii="Times New Roman"/>
          <w:b w:val="false"/>
          <w:i w:val="false"/>
          <w:color w:val="000000"/>
          <w:sz w:val="28"/>
        </w:rPr>
        <w:t>
      копию договора (контракта) с указанием положений о реализации ввозимых лекарственных средств исключительно на территории Республики Казахстан, а также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лекарственных субстанций с территории страны, не являющейся страной – производителем лекарственного средства с переводом на государственный или русский языки;</w:t>
      </w:r>
      <w:r>
        <w:br/>
      </w:r>
      <w:r>
        <w:rPr>
          <w:rFonts w:ascii="Times New Roman"/>
          <w:b w:val="false"/>
          <w:i w:val="false"/>
          <w:color w:val="000000"/>
          <w:sz w:val="28"/>
        </w:rPr>
        <w:t>
      копию сертификата, подтверждающего соответствие производства требованиям надлежащей производственной практики с указанием даты последней инспекции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лицензию на занятие фармацевтической деятельностью с приложением на подвид деятельности, связанной с производством лекарственных средств или оптовой реализацией лекарственных средств, или лицензия на осуществление медицинской деятельности – в виде электронной копии документа в случае отсутствия сведений в ГБД ЭЛ;</w:t>
      </w:r>
      <w:r>
        <w:br/>
      </w:r>
      <w:r>
        <w:rPr>
          <w:rFonts w:ascii="Times New Roman"/>
          <w:b w:val="false"/>
          <w:i w:val="false"/>
          <w:color w:val="000000"/>
          <w:sz w:val="28"/>
        </w:rPr>
        <w:t>
      договор (контракт) с указанием положений о реализации ввозимых лекарственных средств исключительно на территории Республики Казахстан;</w:t>
      </w:r>
      <w:r>
        <w:br/>
      </w:r>
      <w:r>
        <w:rPr>
          <w:rFonts w:ascii="Times New Roman"/>
          <w:b w:val="false"/>
          <w:i w:val="false"/>
          <w:color w:val="000000"/>
          <w:sz w:val="28"/>
        </w:rPr>
        <w:t>
      копию спецификации с указанием производителя и страны производителя и страны производителя лекарственных средств с переводом на государственный или русский языки – в виде электронного документа;</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лекарственных средств с территории страны, не являющейся страной – производителем лекарственного средства с переводом на государственный или русский языки;</w:t>
      </w:r>
      <w:r>
        <w:br/>
      </w:r>
      <w:r>
        <w:rPr>
          <w:rFonts w:ascii="Times New Roman"/>
          <w:b w:val="false"/>
          <w:i w:val="false"/>
          <w:color w:val="000000"/>
          <w:sz w:val="28"/>
        </w:rPr>
        <w:t>
      сертификат, подтверждающий соответствие производства требованиям надлежащей производственной практики, с указанием даты последней инспекции с переводом на государственный или русский языки – в виде электронной копии документа;</w:t>
      </w:r>
      <w:r>
        <w:br/>
      </w:r>
      <w:r>
        <w:rPr>
          <w:rFonts w:ascii="Times New Roman"/>
          <w:b w:val="false"/>
          <w:i w:val="false"/>
          <w:color w:val="000000"/>
          <w:sz w:val="28"/>
        </w:rPr>
        <w:t>
      8) для внедрения инновационных медицинских технологий (представляют в Комитет):</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письма уполномоченного органа в области здравоохранения о необходимости ввоза лекарственных средств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w:t>
      </w:r>
      <w:r>
        <w:br/>
      </w:r>
      <w:r>
        <w:rPr>
          <w:rFonts w:ascii="Times New Roman"/>
          <w:b w:val="false"/>
          <w:i w:val="false"/>
          <w:color w:val="000000"/>
          <w:sz w:val="28"/>
        </w:rPr>
        <w:t>
      копии документов производителя, подтверждающих качество лекарственных средств, предназначенных для внедрения инновационных медицинских технологий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письмо уполномоченного органа в области здравоохранения о необходимости ввоза лекарственных средств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 – в виде электронного документа;</w:t>
      </w:r>
      <w:r>
        <w:br/>
      </w:r>
      <w:r>
        <w:rPr>
          <w:rFonts w:ascii="Times New Roman"/>
          <w:b w:val="false"/>
          <w:i w:val="false"/>
          <w:color w:val="000000"/>
          <w:sz w:val="28"/>
        </w:rPr>
        <w:t>
      документ производителя, подтверждающий качество лекарственных средств, предназначенных для внедрения инновационных медицинских технологий с переводом на государственный или русский языки – в виде электронной копии документа.</w:t>
      </w:r>
      <w:r>
        <w:br/>
      </w:r>
      <w:r>
        <w:rPr>
          <w:rFonts w:ascii="Times New Roman"/>
          <w:b w:val="false"/>
          <w:i w:val="false"/>
          <w:color w:val="000000"/>
          <w:sz w:val="28"/>
        </w:rPr>
        <w:t>
      При обращении к услугодателю и на портал, сведения о лицензии, государственной регистрации (перерегистрации) в качестве индивидуального предпринимателя – для физических лиц, сведения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электронной цифровой подписью уполномоченных лиц государственных органов.</w:t>
      </w:r>
      <w:r>
        <w:br/>
      </w:r>
      <w:r>
        <w:rPr>
          <w:rFonts w:ascii="Times New Roman"/>
          <w:b w:val="false"/>
          <w:i w:val="false"/>
          <w:color w:val="000000"/>
          <w:sz w:val="28"/>
        </w:rPr>
        <w:t>
      Согласование ввоза на территорию Республики Казахстан зарегистрированных изделий медицинского назначения, медицинской техники и ввоза образцов незарегистрированных изделий медицинского назначения, медицинской техники для проведения государственной регистрации, перерегистрации и внесения изменений в регистрационное досье осуществляется территориальными подразделениями Комитета.</w:t>
      </w:r>
      <w:r>
        <w:br/>
      </w:r>
      <w:r>
        <w:rPr>
          <w:rFonts w:ascii="Times New Roman"/>
          <w:b w:val="false"/>
          <w:i w:val="false"/>
          <w:color w:val="000000"/>
          <w:sz w:val="28"/>
        </w:rPr>
        <w:t>
      Оформление заключения (разрешительного документа) на ввоз на территорию Республики Казахстан зарегистрированных в Республике Казахстан изделий медицинского назначения, медицинской техники, предназначенных для оказания гуманитарной помощи, предотвращения и/или устранения последствий чрезвычайных ситуаций, на ввоз незарегистрированных в Республике Казахстан изделий медицинского назначения, медицинской техники осуществляются Комитетом.</w:t>
      </w:r>
      <w:r>
        <w:br/>
      </w:r>
      <w:r>
        <w:rPr>
          <w:rFonts w:ascii="Times New Roman"/>
          <w:b w:val="false"/>
          <w:i w:val="false"/>
          <w:color w:val="000000"/>
          <w:sz w:val="28"/>
        </w:rPr>
        <w:t>
      Для ввоза зарегистрированных на территории Республики Казахстан изделий медицинского назначения, медицинской техники услугополучатели предоставляют услугодателю следующие документы:</w:t>
      </w:r>
      <w:r>
        <w:br/>
      </w:r>
      <w:r>
        <w:rPr>
          <w:rFonts w:ascii="Times New Roman"/>
          <w:b w:val="false"/>
          <w:i w:val="false"/>
          <w:color w:val="000000"/>
          <w:sz w:val="28"/>
        </w:rPr>
        <w:t>
      1) для согласования ввоза зарегистрированных изделий медицинского назначения, медицинской техники:</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в случае отсутствия возможности получения сведений о выданных лицензиях из ГБД ЭЛ, копию лицензии на занятие фармацевтической деятельностью с приложением на подвид деятельности, связанной с производством изделий медицинского назначения, медицинской техники, или оптовой реализацией изделий медицинского назначения, медицинской техники, копию лицензии на осуществление медицинской деятельности (в случае ввоза изделий медицинского назначения, медицинской техники организацией здравоохранения) или 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медицинской техники, выданных в соответствии с законодательством Республики Казахстан;</w:t>
      </w:r>
      <w:r>
        <w:br/>
      </w:r>
      <w:r>
        <w:rPr>
          <w:rFonts w:ascii="Times New Roman"/>
          <w:b w:val="false"/>
          <w:i w:val="false"/>
          <w:color w:val="000000"/>
          <w:sz w:val="28"/>
        </w:rPr>
        <w:t>
      копию договора (контракта) с указанием положений о реализации ввозимых изделий медицинского назначения, медицинской техники исключительно на территории Республики Казахстан, а также копию спецификации с указанием производителя и страны производителя изделий медицинского назначения, медицинской техники с переводом на государственный или русский языки;</w:t>
      </w:r>
      <w:r>
        <w:br/>
      </w:r>
      <w:r>
        <w:rPr>
          <w:rFonts w:ascii="Times New Roman"/>
          <w:b w:val="false"/>
          <w:i w:val="false"/>
          <w:color w:val="000000"/>
          <w:sz w:val="28"/>
        </w:rPr>
        <w:t>
      копию документа от производителя или его уполномоченного представительства, подтверждающего дистрибьюторские права поставщика на ввоз изделий медицинского назначения, медицинской техники с территории страны, не являющейся страной – производителем изделий медицинского назначения, медицинской техники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лицензия на занятие фармацевтической деятельностью с приложением на подвид деятельности, связанной с производством изделий медицинского назначения, медицинской техники или оптовой реализацией изделий медицинского назначения, медицинской техники, лицензии на осуществление медицинской деятельности (в случае ввоза изделий медицинского назначения, медицинской техники организацией здравоохранения) или талон о приеме уведомления с отметкой государственного органа или центра обслуживания населения или талон в форме электронного документа на оптовую реализацию изделий медицинского назначения, медицинской техники, выданных в соответствии с законодательством Республики Казахстан – в виде электронной копии документа в случае отсутствия сведений в ГБД ЭЛ;</w:t>
      </w:r>
      <w:r>
        <w:br/>
      </w:r>
      <w:r>
        <w:rPr>
          <w:rFonts w:ascii="Times New Roman"/>
          <w:b w:val="false"/>
          <w:i w:val="false"/>
          <w:color w:val="000000"/>
          <w:sz w:val="28"/>
        </w:rPr>
        <w:t>
      договор (контракт) с указанием положений о реализации ввозимых изделий медицинского назначения, медицинской техники исключительно на территории Республики Казахстан, а также копию спецификации с указанием производителя и страны производителя изделий медицинского назначения, медицинской техники с переводом на государственный или русский языки – в виде электронного документа;</w:t>
      </w:r>
      <w:r>
        <w:br/>
      </w:r>
      <w:r>
        <w:rPr>
          <w:rFonts w:ascii="Times New Roman"/>
          <w:b w:val="false"/>
          <w:i w:val="false"/>
          <w:color w:val="000000"/>
          <w:sz w:val="28"/>
        </w:rPr>
        <w:t>
      документ от производителя или его уполномоченного представительства, подтверждающего дистрибьюторские права поставщика на ввоз изделий медицинского назначения, медицинской техники с территории страны, не являющейся страной – производителем изделий медицинского назначения, медицинской техники с переводом на государственный или русский языки;</w:t>
      </w:r>
      <w:r>
        <w:br/>
      </w:r>
      <w:r>
        <w:rPr>
          <w:rFonts w:ascii="Times New Roman"/>
          <w:b w:val="false"/>
          <w:i w:val="false"/>
          <w:color w:val="000000"/>
          <w:sz w:val="28"/>
        </w:rPr>
        <w:t>
      2) для ввоза зарегистрированных изделий медицинского назначения, медицинской техники, предназначенных для оказания гуманитарной помощи (содействия):</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письмо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письмо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3) для ввоза зарегистрированных изделий медицинского назначения, медицинской техники, предназначенных для предотвращения и/или устранения последствий чрезвычайных ситуаций:</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При обращении к услугодателю и на портал, сведения о лицензии, государственной регистрации (перерегистрации) в качестве индивидуального предпринимателя – для физических лиц, сведения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электронной цифровой подписью уполномоченных лиц государственных органов.</w:t>
      </w:r>
      <w:r>
        <w:br/>
      </w:r>
      <w:r>
        <w:rPr>
          <w:rFonts w:ascii="Times New Roman"/>
          <w:b w:val="false"/>
          <w:i w:val="false"/>
          <w:color w:val="000000"/>
          <w:sz w:val="28"/>
        </w:rPr>
        <w:t>
      Для ввоза незарегистрированных на территории Республики Казахстан изделий медицинского назначения, медицинской техники услугополучатели представляют услугодателю следующие документы:</w:t>
      </w:r>
      <w:r>
        <w:br/>
      </w:r>
      <w:r>
        <w:rPr>
          <w:rFonts w:ascii="Times New Roman"/>
          <w:b w:val="false"/>
          <w:i w:val="false"/>
          <w:color w:val="000000"/>
          <w:sz w:val="28"/>
        </w:rPr>
        <w:t>
      1) при ввозе образцов изделий медицинского назначения, медицинской техники для проведения государственной регистрации, перерегистрации и внесения изменений в регистрационное досье:</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w:t>
      </w:r>
      <w:r>
        <w:br/>
      </w:r>
      <w:r>
        <w:rPr>
          <w:rFonts w:ascii="Times New Roman"/>
          <w:b w:val="false"/>
          <w:i w:val="false"/>
          <w:color w:val="000000"/>
          <w:sz w:val="28"/>
        </w:rPr>
        <w:t>
      расчет количества изделий медицинского назначения, медицинской техники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w:t>
      </w:r>
      <w:r>
        <w:br/>
      </w:r>
      <w:r>
        <w:rPr>
          <w:rFonts w:ascii="Times New Roman"/>
          <w:b w:val="false"/>
          <w:i w:val="false"/>
          <w:color w:val="000000"/>
          <w:sz w:val="28"/>
        </w:rPr>
        <w:t>
      копию инвойса (накладной)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гарантийное обязательство о представлении данных образцов на государственную регистрацию, перерегистрацию и внесение изменений в регистрационное досье на территории Республики Казахстан – в виде электронного документа;</w:t>
      </w:r>
      <w:r>
        <w:br/>
      </w:r>
      <w:r>
        <w:rPr>
          <w:rFonts w:ascii="Times New Roman"/>
          <w:b w:val="false"/>
          <w:i w:val="false"/>
          <w:color w:val="000000"/>
          <w:sz w:val="28"/>
        </w:rPr>
        <w:t>
      расчет количества изделий медицинского назначения, медицинской техники для проведения экспертизы при государственной регистрации, перерегистрации, внесении изменений в регистрационное досье, согласованный с государственной экспертной организацией в сфере обращения лекарственных средств, изделий медицинского назначения, медицинской техники – в виде электронной копии документа;</w:t>
      </w:r>
      <w:r>
        <w:br/>
      </w:r>
      <w:r>
        <w:rPr>
          <w:rFonts w:ascii="Times New Roman"/>
          <w:b w:val="false"/>
          <w:i w:val="false"/>
          <w:color w:val="000000"/>
          <w:sz w:val="28"/>
        </w:rPr>
        <w:t>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2) для проведения выставок изделий медицинского назначения, медицинской техники без права их дальнейшей реализации:</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письменное подтверждение организатора выставки об участии заявителя в выставке;</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письменное подтверждение организатора выставки об участии заявителя в выставке – в виде электронной копии документа;</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3)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в случае отсутствия возможности получения сведений о выданных лицензиях из ГБД ЭЛ, копию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или копию талона о приеме уведомления с отметкой государственного органа или центра обслуживания населения или талон в форме электронного документа на оптовую реализацию изделий медицинского назначения или копию лицензии на осуществление медицинской деятельности организациями здравоохранения (в случае ввоза изделий медицинского назначения организацией здравоохранения), выданных в соответствии с законодательством Республики Казахстан;</w:t>
      </w:r>
      <w:r>
        <w:br/>
      </w:r>
      <w:r>
        <w:rPr>
          <w:rFonts w:ascii="Times New Roman"/>
          <w:b w:val="false"/>
          <w:i w:val="false"/>
          <w:color w:val="000000"/>
          <w:sz w:val="28"/>
        </w:rPr>
        <w:t>
      письмо от органов местных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документа производителя, подтверждающего качество изделия медицинского назначения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лицензия на занятие фармацевтической деятельностью с приложением на подвид деятельности, связанной с оптовой реализацией изделий медицинского назначения или талон о приеме уведомления с отметкой государственного органа или центра обслуживания населения или талон в форме электронного документа на оптовую реализацию изделий медицинского назначения или лицензия на осуществление медицинской деятельности организациями здравоохранения (в случае ввоза изделий медицинского назначения организацией здравоохранения), выданных в соответствии с законодательством Республики Казахстан – в виде электронной копии документа в случае отсутствия сведений в ГБД ЭЛ;</w:t>
      </w:r>
      <w:r>
        <w:br/>
      </w:r>
      <w:r>
        <w:rPr>
          <w:rFonts w:ascii="Times New Roman"/>
          <w:b w:val="false"/>
          <w:i w:val="false"/>
          <w:color w:val="000000"/>
          <w:sz w:val="28"/>
        </w:rPr>
        <w:t>
      письмо от органов местных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с обоснованием и расчетами количества изделий медицинского назначения – в виде электронной копии документа;</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документ производителя, подтверждающий качество изделия медицинского назначения, с переводом на государственный или русский языки – в виде электронной копии документа;</w:t>
      </w:r>
      <w:r>
        <w:br/>
      </w:r>
      <w:r>
        <w:rPr>
          <w:rFonts w:ascii="Times New Roman"/>
          <w:b w:val="false"/>
          <w:i w:val="false"/>
          <w:color w:val="000000"/>
          <w:sz w:val="28"/>
        </w:rPr>
        <w:t>
      4) для предотвращения и/или устранения последствий чрезвычайных ситуаций:</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письмо от местных исполнительных органов о чрезвычайной ситуации;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письмо от местных исполнительных органов о чрезвычайной ситуации – в виде электронной копии документа;</w:t>
      </w:r>
      <w:r>
        <w:br/>
      </w:r>
      <w:r>
        <w:rPr>
          <w:rFonts w:ascii="Times New Roman"/>
          <w:b w:val="false"/>
          <w:i w:val="false"/>
          <w:color w:val="000000"/>
          <w:sz w:val="28"/>
        </w:rPr>
        <w:t>
      5) для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в случае отсутствия возможности получения сведений о выданных лицензиях из ГБД ЭЛ, копию лицензии на занятие фармацевтической деятельностью с приложением на подвид деятельности, связанной с оптовой реализацией изделий медицинского назначения, медицинской техники или копию талона о приеме уведомления с отметкой государственного органа или центра обслуживания населения или талона в форме электронного документа на оптовую реализацию изделий медицинского назначения, медицинской техники или копию лицензии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 выданных в соответствии с законодательством Республики Казахстан;</w:t>
      </w:r>
      <w:r>
        <w:br/>
      </w:r>
      <w:r>
        <w:rPr>
          <w:rFonts w:ascii="Times New Roman"/>
          <w:b w:val="false"/>
          <w:i w:val="false"/>
          <w:color w:val="000000"/>
          <w:sz w:val="28"/>
        </w:rPr>
        <w:t>
      письмо от организации здравоохранения, подтверждающее потребность в медицинской технике, изделиях медицинского назначения для комплектации уникальной медицинской техники;</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заключение государственной экспертной организации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об отнесении и о предназначении изделия медицинского назначения для комплектации уникальной медицинской техники (в случае ввоза в Республику Казахстан изделия медицинского назначения, являющегося неотьемлемой частью уникальной медицинской техники);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лицензия на занятие фармацевтической деятельностью с приложением на подвид деятельности, связанной с оптовой реализацией изделий медицинского назначения, медицинской техники или талон о приеме уведомления с отметкой государственного органа или центра обслуживания населения или талон в форме электронного документа на оптовую реализацию изделий медицинского назначения, медицинской техники или лицензия на осуществление медицинской деятельности организациями здравоохранения (в случае ввоза медицинской техники, комплектующих ее изделий медицинского назначения организацией здравоохранения), выданных в соответствии с законодательством Республики Казахстан – в виде электронной копии документа в случае отсутствия сведений в ГБД ЭЛ;</w:t>
      </w:r>
      <w:r>
        <w:br/>
      </w:r>
      <w:r>
        <w:rPr>
          <w:rFonts w:ascii="Times New Roman"/>
          <w:b w:val="false"/>
          <w:i w:val="false"/>
          <w:color w:val="000000"/>
          <w:sz w:val="28"/>
        </w:rPr>
        <w:t>
      письмо от организации здравоохранения, подтверждающее потребность в медицинской технике, изделиях медицинского назначения для комплектации уникальной медицинской техники – в виде электронной копии документа;</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заключение государственной экспертной организации в сфере обращения лекарственных средств, изделий медицинского назначения и медицинской техники об уникальности медицинской техники для Республики Казахстан и отсутствии аналогов медицинской техники, зарегистрированных в Республике Казахстан, об отнесении и о предназначении изделия медицинского назначения для комплектации уникальной медицинской техники (в случае ввоза в Республику Казахстан изделия медицинского назначения, являющегося неотьемлемой частью уникальной медицинской техники) – в виде электронной копии документа;</w:t>
      </w:r>
      <w:r>
        <w:br/>
      </w:r>
      <w:r>
        <w:rPr>
          <w:rFonts w:ascii="Times New Roman"/>
          <w:b w:val="false"/>
          <w:i w:val="false"/>
          <w:color w:val="000000"/>
          <w:sz w:val="28"/>
        </w:rPr>
        <w:t>
      6) для проведения клинических исследований и (или) испытаний:</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приказа уполномоченного органа в области здравоохранения на разрешение проведения клинических исследований изделий медицинского назначения;</w:t>
      </w:r>
      <w:r>
        <w:br/>
      </w:r>
      <w:r>
        <w:rPr>
          <w:rFonts w:ascii="Times New Roman"/>
          <w:b w:val="false"/>
          <w:i w:val="false"/>
          <w:color w:val="000000"/>
          <w:sz w:val="28"/>
        </w:rPr>
        <w:t>
      копии документов производителя, подтверждающих качество изделий медицинского назначения, медицинской техники, предназначенных для проведения клинических исследований и (или) испытаний;</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договор (контракт)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приказ уполномоченного органа в области здравоохранения на разрешение проведения клинических исследований изделий медицинского назначения – в виде электронной копии документа;</w:t>
      </w:r>
      <w:r>
        <w:br/>
      </w:r>
      <w:r>
        <w:rPr>
          <w:rFonts w:ascii="Times New Roman"/>
          <w:b w:val="false"/>
          <w:i w:val="false"/>
          <w:color w:val="000000"/>
          <w:sz w:val="28"/>
        </w:rPr>
        <w:t>
      документы производителя, подтверждающие качество изделий медицинского назначения, медицинской техники, предназначенных для проведения клинических исследований и (или) испытаний с переводом на государственный или русский языки – в виде электронной копии документа;</w:t>
      </w:r>
      <w:r>
        <w:br/>
      </w:r>
      <w:r>
        <w:rPr>
          <w:rFonts w:ascii="Times New Roman"/>
          <w:b w:val="false"/>
          <w:i w:val="false"/>
          <w:color w:val="000000"/>
          <w:sz w:val="28"/>
        </w:rPr>
        <w:t>
      7) для оказания гуманитарной помощи в случаях, определенных Правительством Республики Казахстан:</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письмо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w:t>
      </w:r>
      <w:r>
        <w:br/>
      </w:r>
      <w:r>
        <w:rPr>
          <w:rFonts w:ascii="Times New Roman"/>
          <w:b w:val="false"/>
          <w:i w:val="false"/>
          <w:color w:val="000000"/>
          <w:sz w:val="28"/>
        </w:rPr>
        <w:t>
      план целевого использования (распределения) гуманитарной помощи;</w:t>
      </w:r>
      <w:r>
        <w:br/>
      </w:r>
      <w:r>
        <w:rPr>
          <w:rFonts w:ascii="Times New Roman"/>
          <w:b w:val="false"/>
          <w:i w:val="false"/>
          <w:color w:val="000000"/>
          <w:sz w:val="28"/>
        </w:rPr>
        <w:t>
      документ, подтверждающий качество ввозимых изделий медицинского назначения, медицинской техники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письмо местных органов государственных управлений здравоохранения областей, города республиканского значения и столицы или организаций здравоохранения, имеющих лицензию на медицинскую деятельность, о поддержке данной гуманитарной акции с обязательством по контролю за целевым некоммерческим использованием груза – в виде электронной копии документа;</w:t>
      </w:r>
      <w:r>
        <w:br/>
      </w:r>
      <w:r>
        <w:rPr>
          <w:rFonts w:ascii="Times New Roman"/>
          <w:b w:val="false"/>
          <w:i w:val="false"/>
          <w:color w:val="000000"/>
          <w:sz w:val="28"/>
        </w:rPr>
        <w:t>
      документ, подтверждающий гуманитарный характер груза в адрес получателя, с переводом на государственный или русский языки – в виде электронного документа;</w:t>
      </w:r>
      <w:r>
        <w:br/>
      </w:r>
      <w:r>
        <w:rPr>
          <w:rFonts w:ascii="Times New Roman"/>
          <w:b w:val="false"/>
          <w:i w:val="false"/>
          <w:color w:val="000000"/>
          <w:sz w:val="28"/>
        </w:rPr>
        <w:t>
      план целевого использования (распределения) гуманитарной помощи – в виде электронного документа;</w:t>
      </w:r>
      <w:r>
        <w:br/>
      </w:r>
      <w:r>
        <w:rPr>
          <w:rFonts w:ascii="Times New Roman"/>
          <w:b w:val="false"/>
          <w:i w:val="false"/>
          <w:color w:val="000000"/>
          <w:sz w:val="28"/>
        </w:rPr>
        <w:t>
      документ, подтверждающий качество ввозимых изделий медицинского назначения, медицинской техники, с переводом на государственный или русский языки – в виде электронной копии документа;</w:t>
      </w:r>
      <w:r>
        <w:br/>
      </w:r>
      <w:r>
        <w:rPr>
          <w:rFonts w:ascii="Times New Roman"/>
          <w:b w:val="false"/>
          <w:i w:val="false"/>
          <w:color w:val="000000"/>
          <w:sz w:val="28"/>
        </w:rPr>
        <w:t>
      8) для внедрения инновационных медицинских технологий:</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договора (контракта) или инвойса (накладной) с переводом на государственный или русский языки;</w:t>
      </w:r>
      <w:r>
        <w:br/>
      </w:r>
      <w:r>
        <w:rPr>
          <w:rFonts w:ascii="Times New Roman"/>
          <w:b w:val="false"/>
          <w:i w:val="false"/>
          <w:color w:val="000000"/>
          <w:sz w:val="28"/>
        </w:rPr>
        <w:t>
      копию письма уполномоченного органа в области здравоохранения о необходимости ввоза изделий медицинского назначения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w:t>
      </w:r>
      <w:r>
        <w:br/>
      </w:r>
      <w:r>
        <w:rPr>
          <w:rFonts w:ascii="Times New Roman"/>
          <w:b w:val="false"/>
          <w:i w:val="false"/>
          <w:color w:val="000000"/>
          <w:sz w:val="28"/>
        </w:rPr>
        <w:t>
      копии документов производителя, подтверждающих качество изделий медицинского назначения, медицинской техники, предназначенных для внедрения инновационных медицинских технологий с переводом на государственный или русский языки;</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договор (контракта) или инвойс (накладная) с переводом на государственный или русский языки – в виде электронного документа;</w:t>
      </w:r>
      <w:r>
        <w:br/>
      </w:r>
      <w:r>
        <w:rPr>
          <w:rFonts w:ascii="Times New Roman"/>
          <w:b w:val="false"/>
          <w:i w:val="false"/>
          <w:color w:val="000000"/>
          <w:sz w:val="28"/>
        </w:rPr>
        <w:t>
      письмо уполномоченного органа в области здравоохранения о необходимости ввоза изделий медицинского назначения для внедрения инновационных медицинских технологий с указанием организации здравоохранения, осуществляющей внедрение инновационных медицинских технологий – в виде электронной копии документа;</w:t>
      </w:r>
      <w:r>
        <w:br/>
      </w:r>
      <w:r>
        <w:rPr>
          <w:rFonts w:ascii="Times New Roman"/>
          <w:b w:val="false"/>
          <w:i w:val="false"/>
          <w:color w:val="000000"/>
          <w:sz w:val="28"/>
        </w:rPr>
        <w:t>
      документ производителя, подтверждающих качество изделий медицинского назначения, медицинской техники, предназначенных для внедрения инновационных медицинских технологий с переводом на государственный или русский языки – в виде электронной копии документа.</w:t>
      </w:r>
      <w:r>
        <w:br/>
      </w:r>
      <w:r>
        <w:rPr>
          <w:rFonts w:ascii="Times New Roman"/>
          <w:b w:val="false"/>
          <w:i w:val="false"/>
          <w:color w:val="000000"/>
          <w:sz w:val="28"/>
        </w:rPr>
        <w:t>
      При обращении к услугодателю и на портал, сведения о лицензии, государственной регистрации (перерегистрации) в качестве индивидуального предпринимателя – для физических лиц, сведения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электронной цифровой подписью уполномоченных лиц государственных органов.</w:t>
      </w:r>
      <w:r>
        <w:br/>
      </w:r>
      <w:r>
        <w:rPr>
          <w:rFonts w:ascii="Times New Roman"/>
          <w:b w:val="false"/>
          <w:i w:val="false"/>
          <w:color w:val="000000"/>
          <w:sz w:val="28"/>
        </w:rPr>
        <w:t>
      Для вывоза лекарственных средств, изделий медицинского назначения, медицинской техники услугополучатель представляет в услугодателю следующие документы:</w:t>
      </w:r>
      <w:r>
        <w:br/>
      </w:r>
      <w:r>
        <w:rPr>
          <w:rFonts w:ascii="Times New Roman"/>
          <w:b w:val="false"/>
          <w:i w:val="false"/>
          <w:color w:val="000000"/>
          <w:sz w:val="28"/>
        </w:rPr>
        <w:t>
      заявление,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в случае отсутствия возможности получения сведений о выданных лицензиях из ГБД ЭЛ, копию лицензии на занятие фармацевтической деятельностью с приложением на подвид деятельности, связанной с производством лекарственных средств, изделий медицинского назначения, медицинской техники или оптовой реализацией лекарственных средств, изделий медицинского назначения, медицинской техники или талона государственного органа о приеме уведомления или уведомления с отметкой о приеме центром обслуживания населения или талона в форме электронного документа на оптовую реализацию изделий медицинского назначения и медицинской техники или копию лицензии на осуществление медицинской деятельности (в случае вывоза лекарственных средств, изделий медицинского назначения, медицинской техники организацией здравоохранения), выданных в соответствии с законодательством Республики Казахстан;</w:t>
      </w:r>
      <w:r>
        <w:br/>
      </w:r>
      <w:r>
        <w:rPr>
          <w:rFonts w:ascii="Times New Roman"/>
          <w:b w:val="false"/>
          <w:i w:val="false"/>
          <w:color w:val="000000"/>
          <w:sz w:val="28"/>
        </w:rPr>
        <w:t>
      опись представляемых документов.</w:t>
      </w:r>
      <w:r>
        <w:br/>
      </w:r>
      <w:r>
        <w:rPr>
          <w:rFonts w:ascii="Times New Roman"/>
          <w:b w:val="false"/>
          <w:i w:val="false"/>
          <w:color w:val="000000"/>
          <w:sz w:val="28"/>
        </w:rPr>
        <w:t>
      При обращении на портал:</w:t>
      </w:r>
      <w:r>
        <w:br/>
      </w:r>
      <w:r>
        <w:rPr>
          <w:rFonts w:ascii="Times New Roman"/>
          <w:b w:val="false"/>
          <w:i w:val="false"/>
          <w:color w:val="000000"/>
          <w:sz w:val="28"/>
        </w:rPr>
        <w:t>
      запрос в форме электронного документа, подписанного ЭЦП услугополучателя;</w:t>
      </w:r>
      <w:r>
        <w:br/>
      </w:r>
      <w:r>
        <w:rPr>
          <w:rFonts w:ascii="Times New Roman"/>
          <w:b w:val="false"/>
          <w:i w:val="false"/>
          <w:color w:val="000000"/>
          <w:sz w:val="28"/>
        </w:rPr>
        <w:t>
      лицензия на занятие фармацевтической деятельностью с приложением на подвид деятельности, связанной с производством лекарственных средств, изделий медицинского назначения, медицинской техники или оптовой реализацией лекарственных средств, изделий медицинского назначения, медицинской техники или талон государственного органа о приеме уведомления или уведомления с отметкой о приеме центром обслуживания населения или талона в форме электронного документа на оптовую реализацию изделий медицинского назначения и медицинской техники или лицензия на осуществление медицинской деятельности (в случае вывоза лекарственных средств, изделий медицинского назначения, медицинской техники организацией здравоохранения), выданных в соответствии с законодательством Республики Казахстан – в виде электронной копии документа в случае отсутствия сведений в ГБД ЭЛ.</w:t>
      </w:r>
      <w:r>
        <w:br/>
      </w:r>
      <w:r>
        <w:rPr>
          <w:rFonts w:ascii="Times New Roman"/>
          <w:b w:val="false"/>
          <w:i w:val="false"/>
          <w:color w:val="000000"/>
          <w:sz w:val="28"/>
        </w:rPr>
        <w:t>
      При обращении на портал, сведения о лицензии, государственной регистрации (перерегистрации) в качестве индивидуального предпринимателя – для физических лиц, сведения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электронной цифровой подписью уполномоченных лиц государственных органов.</w:t>
      </w:r>
      <w:r>
        <w:br/>
      </w:r>
      <w:r>
        <w:rPr>
          <w:rFonts w:ascii="Times New Roman"/>
          <w:b w:val="false"/>
          <w:i w:val="false"/>
          <w:color w:val="000000"/>
          <w:sz w:val="28"/>
        </w:rPr>
        <w:t>
      Формы заявлений на ввоз/вывоз лекарственных средств, изделий медицинского назначения, медицинской техники для получения государственной услуги, указанных в </w:t>
      </w:r>
      <w:r>
        <w:rPr>
          <w:rFonts w:ascii="Times New Roman"/>
          <w:b w:val="false"/>
          <w:i w:val="false"/>
          <w:color w:val="000000"/>
          <w:sz w:val="28"/>
        </w:rPr>
        <w:t>приложениях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к настоящему стандарту государственной услуги, можно получить у должностного лица услугодателя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к настоящему стандарту государственной услуги или по адресу интернет-ресурса: www.mz.gov.kz.</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 почте)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через портал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7"/>
    <w:bookmarkStart w:name="z26" w:id="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их должностных лиц по вопросам оказания</w:t>
      </w:r>
      <w:r>
        <w:br/>
      </w:r>
      <w:r>
        <w:rPr>
          <w:rFonts w:ascii="Times New Roman"/>
          <w:b/>
          <w:i w:val="false"/>
          <w:color w:val="000000"/>
        </w:rPr>
        <w:t>
государственной услуги</w:t>
      </w:r>
    </w:p>
    <w:bookmarkEnd w:id="8"/>
    <w:bookmarkStart w:name="z27" w:id="9"/>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адресам, указанным на интернет-ресурсе www.mz.gov.kz, либо на имя руководителя Комитета по адресу: 010000, город Астана, ул. Орынбор, 8, Дом министерств, 5 подъезд, тел. 8 (7172) 74-32-79, адрес интернет-ресурса: www.mz.gov.kz.</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9"/>
    <w:bookmarkStart w:name="z29" w:id="10"/>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10"/>
    <w:bookmarkStart w:name="z30" w:id="11"/>
    <w:p>
      <w:pPr>
        <w:spacing w:after="0"/>
        <w:ind w:left="0"/>
        <w:jc w:val="both"/>
      </w:pPr>
      <w:r>
        <w:rPr>
          <w:rFonts w:ascii="Times New Roman"/>
          <w:b w:val="false"/>
          <w:i w:val="false"/>
          <w:color w:val="000000"/>
          <w:sz w:val="28"/>
        </w:rPr>
        <w:t>
      12. Адрес места оказания государственной услуги размещен на интернет-ресурсе Министерства здравоохранения Республики Казахстан – www.mz.gov.kz,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справочной службы по вопросам оказания государственной услуги: 8 (7272) 71 32 89. Единый контакт-центр по вопросам оказания государственных услуг: 1414.</w:t>
      </w:r>
    </w:p>
    <w:bookmarkEnd w:id="11"/>
    <w:bookmarkStart w:name="z34" w:id="1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«Согласование ввоза/вывоза зарегистрированных</w:t>
      </w:r>
      <w:r>
        <w:br/>
      </w:r>
      <w:r>
        <w:rPr>
          <w:rFonts w:ascii="Times New Roman"/>
          <w:b w:val="false"/>
          <w:i w:val="false"/>
          <w:color w:val="000000"/>
          <w:sz w:val="28"/>
        </w:rPr>
        <w:t xml:space="preserve">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и  </w:t>
      </w:r>
      <w:r>
        <w:br/>
      </w:r>
      <w:r>
        <w:rPr>
          <w:rFonts w:ascii="Times New Roman"/>
          <w:b w:val="false"/>
          <w:i w:val="false"/>
          <w:color w:val="000000"/>
          <w:sz w:val="28"/>
        </w:rPr>
        <w:t xml:space="preserve">
медицинской техники»           </w:t>
      </w:r>
    </w:p>
    <w:bookmarkEnd w:id="12"/>
    <w:p>
      <w:pPr>
        <w:spacing w:after="0"/>
        <w:ind w:left="0"/>
        <w:jc w:val="both"/>
      </w:pPr>
      <w:r>
        <w:rPr>
          <w:rFonts w:ascii="Times New Roman"/>
          <w:b w:val="false"/>
          <w:i w:val="false"/>
          <w:color w:val="000000"/>
          <w:sz w:val="28"/>
        </w:rPr>
        <w:t xml:space="preserve">форма заявления на ввоз     </w:t>
      </w:r>
      <w:r>
        <w:br/>
      </w:r>
      <w:r>
        <w:rPr>
          <w:rFonts w:ascii="Times New Roman"/>
          <w:b w:val="false"/>
          <w:i w:val="false"/>
          <w:color w:val="000000"/>
          <w:sz w:val="28"/>
        </w:rPr>
        <w:t xml:space="preserve">
зарегистрированных       </w:t>
      </w:r>
      <w:r>
        <w:br/>
      </w:r>
      <w:r>
        <w:rPr>
          <w:rFonts w:ascii="Times New Roman"/>
          <w:b w:val="false"/>
          <w:i w:val="false"/>
          <w:color w:val="000000"/>
          <w:sz w:val="28"/>
        </w:rPr>
        <w:t xml:space="preserve">
лекарственных средств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услугодателя)</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разрешить, согласовать ввоз на территорию Республики Казахстан лекарственных средств, предназначенных для ________(указать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1"/>
        <w:gridCol w:w="3809"/>
      </w:tblGrid>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услугополучателя</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услугополучателя</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w:t>
            </w:r>
            <w:r>
              <w:br/>
            </w:r>
            <w:r>
              <w:rPr>
                <w:rFonts w:ascii="Times New Roman"/>
                <w:b w:val="false"/>
                <w:i w:val="false"/>
                <w:color w:val="000000"/>
                <w:sz w:val="20"/>
              </w:rPr>
              <w:t>
</w:t>
            </w:r>
            <w:r>
              <w:rPr>
                <w:rFonts w:ascii="Times New Roman"/>
                <w:b w:val="false"/>
                <w:i w:val="false"/>
                <w:color w:val="000000"/>
                <w:sz w:val="20"/>
              </w:rPr>
              <w:t>услугополучателя</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546"/>
        <w:gridCol w:w="2144"/>
        <w:gridCol w:w="1608"/>
        <w:gridCol w:w="1474"/>
        <w:gridCol w:w="1206"/>
        <w:gridCol w:w="1475"/>
        <w:gridCol w:w="1073"/>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 ТС</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лекарственного</w:t>
            </w:r>
            <w:r>
              <w:br/>
            </w:r>
            <w:r>
              <w:rPr>
                <w:rFonts w:ascii="Times New Roman"/>
                <w:b w:val="false"/>
                <w:i w:val="false"/>
                <w:color w:val="000000"/>
                <w:sz w:val="20"/>
              </w:rPr>
              <w:t>
</w:t>
            </w:r>
            <w:r>
              <w:rPr>
                <w:rFonts w:ascii="Times New Roman"/>
                <w:b w:val="false"/>
                <w:i w:val="false"/>
                <w:color w:val="000000"/>
                <w:sz w:val="20"/>
              </w:rPr>
              <w:t>средства</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w:t>
            </w:r>
            <w:r>
              <w:br/>
            </w:r>
            <w:r>
              <w:rPr>
                <w:rFonts w:ascii="Times New Roman"/>
                <w:b w:val="false"/>
                <w:i w:val="false"/>
                <w:color w:val="000000"/>
                <w:sz w:val="20"/>
              </w:rPr>
              <w:t>
</w:t>
            </w:r>
            <w:r>
              <w:rPr>
                <w:rFonts w:ascii="Times New Roman"/>
                <w:b w:val="false"/>
                <w:i w:val="false"/>
                <w:color w:val="000000"/>
                <w:sz w:val="20"/>
              </w:rPr>
              <w:t>(номер)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выпуска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459"/>
        <w:gridCol w:w="2255"/>
        <w:gridCol w:w="2122"/>
        <w:gridCol w:w="2653"/>
        <w:gridCol w:w="2522"/>
      </w:tblGrid>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w:t>
            </w:r>
            <w:r>
              <w:br/>
            </w:r>
            <w:r>
              <w:rPr>
                <w:rFonts w:ascii="Times New Roman"/>
                <w:b w:val="false"/>
                <w:i w:val="false"/>
                <w:color w:val="000000"/>
                <w:sz w:val="20"/>
              </w:rPr>
              <w:t>
</w:t>
            </w:r>
            <w:r>
              <w:rPr>
                <w:rFonts w:ascii="Times New Roman"/>
                <w:b w:val="false"/>
                <w:i w:val="false"/>
                <w:color w:val="000000"/>
                <w:sz w:val="20"/>
              </w:rPr>
              <w:t>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-производитель</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лекарственного</w:t>
            </w:r>
            <w:r>
              <w:br/>
            </w:r>
            <w:r>
              <w:rPr>
                <w:rFonts w:ascii="Times New Roman"/>
                <w:b w:val="false"/>
                <w:i w:val="false"/>
                <w:color w:val="000000"/>
                <w:sz w:val="20"/>
              </w:rPr>
              <w:t>
</w:t>
            </w:r>
            <w:r>
              <w:rPr>
                <w:rFonts w:ascii="Times New Roman"/>
                <w:b w:val="false"/>
                <w:i w:val="false"/>
                <w:color w:val="000000"/>
                <w:sz w:val="20"/>
              </w:rPr>
              <w:t>средства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лекарственного</w:t>
            </w:r>
            <w:r>
              <w:br/>
            </w:r>
            <w:r>
              <w:rPr>
                <w:rFonts w:ascii="Times New Roman"/>
                <w:b w:val="false"/>
                <w:i w:val="false"/>
                <w:color w:val="000000"/>
                <w:sz w:val="20"/>
              </w:rPr>
              <w:t>
</w:t>
            </w:r>
            <w:r>
              <w:rPr>
                <w:rFonts w:ascii="Times New Roman"/>
                <w:b w:val="false"/>
                <w:i w:val="false"/>
                <w:color w:val="000000"/>
                <w:sz w:val="20"/>
              </w:rPr>
              <w:t>средства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_____________________________ Ф.И.О.</w:t>
      </w:r>
      <w:r>
        <w:br/>
      </w:r>
      <w:r>
        <w:rPr>
          <w:rFonts w:ascii="Times New Roman"/>
          <w:b w:val="false"/>
          <w:i w:val="false"/>
          <w:color w:val="000000"/>
          <w:sz w:val="28"/>
        </w:rPr>
        <w:t>
      Место печати «_____» _______________ 20 __ года</w:t>
      </w:r>
    </w:p>
    <w:p>
      <w:pPr>
        <w:spacing w:after="0"/>
        <w:ind w:left="0"/>
        <w:jc w:val="both"/>
      </w:pPr>
      <w:r>
        <w:rPr>
          <w:rFonts w:ascii="Times New Roman"/>
          <w:b w:val="false"/>
          <w:i w:val="false"/>
          <w:color w:val="000000"/>
          <w:sz w:val="28"/>
        </w:rPr>
        <w:t>      *Примечание: в случае ввоза лекарственных средств, содержащих наркотические средства, психотропные вещества и прекурсоры, количество не указывается</w:t>
      </w:r>
    </w:p>
    <w:bookmarkStart w:name="z35"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«Согласование ввоза/вывоза зарегистрированных</w:t>
      </w:r>
      <w:r>
        <w:br/>
      </w:r>
      <w:r>
        <w:rPr>
          <w:rFonts w:ascii="Times New Roman"/>
          <w:b w:val="false"/>
          <w:i w:val="false"/>
          <w:color w:val="000000"/>
          <w:sz w:val="28"/>
        </w:rPr>
        <w:t xml:space="preserve">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и  </w:t>
      </w:r>
      <w:r>
        <w:br/>
      </w:r>
      <w:r>
        <w:rPr>
          <w:rFonts w:ascii="Times New Roman"/>
          <w:b w:val="false"/>
          <w:i w:val="false"/>
          <w:color w:val="000000"/>
          <w:sz w:val="28"/>
        </w:rPr>
        <w:t xml:space="preserve">
медицинской техники»         </w:t>
      </w:r>
    </w:p>
    <w:bookmarkEnd w:id="13"/>
    <w:p>
      <w:pPr>
        <w:spacing w:after="0"/>
        <w:ind w:left="0"/>
        <w:jc w:val="both"/>
      </w:pPr>
      <w:r>
        <w:rPr>
          <w:rFonts w:ascii="Times New Roman"/>
          <w:b w:val="false"/>
          <w:i w:val="false"/>
          <w:color w:val="000000"/>
          <w:sz w:val="28"/>
        </w:rPr>
        <w:t xml:space="preserve">форма заявления на ввоз      </w:t>
      </w:r>
      <w:r>
        <w:br/>
      </w:r>
      <w:r>
        <w:rPr>
          <w:rFonts w:ascii="Times New Roman"/>
          <w:b w:val="false"/>
          <w:i w:val="false"/>
          <w:color w:val="000000"/>
          <w:sz w:val="28"/>
        </w:rPr>
        <w:t xml:space="preserve">
незарегистрированных       </w:t>
      </w:r>
      <w:r>
        <w:br/>
      </w:r>
      <w:r>
        <w:rPr>
          <w:rFonts w:ascii="Times New Roman"/>
          <w:b w:val="false"/>
          <w:i w:val="false"/>
          <w:color w:val="000000"/>
          <w:sz w:val="28"/>
        </w:rPr>
        <w:t xml:space="preserve">
лекарственных средств       </w:t>
      </w:r>
      <w:r>
        <w:br/>
      </w:r>
      <w:r>
        <w:rPr>
          <w:rFonts w:ascii="Times New Roman"/>
          <w:b w:val="false"/>
          <w:i w:val="false"/>
          <w:color w:val="000000"/>
          <w:sz w:val="28"/>
        </w:rPr>
        <w:t xml:space="preserve">
(лекарственных субстанций)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услугодателя)</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выдать разрешение на ввоз на территорию Республики Казахстан незарегистрированных в Республике Казахстан лекарственных средств, лекарственных субстанций (нужное подчеркнуть) предназначенных для ________ (указать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0"/>
        <w:gridCol w:w="3380"/>
      </w:tblGrid>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услугополучателя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услугополучателя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w:t>
            </w:r>
            <w:r>
              <w:br/>
            </w:r>
            <w:r>
              <w:rPr>
                <w:rFonts w:ascii="Times New Roman"/>
                <w:b w:val="false"/>
                <w:i w:val="false"/>
                <w:color w:val="000000"/>
                <w:sz w:val="20"/>
              </w:rPr>
              <w:t>
</w:t>
            </w:r>
            <w:r>
              <w:rPr>
                <w:rFonts w:ascii="Times New Roman"/>
                <w:b w:val="false"/>
                <w:i w:val="false"/>
                <w:color w:val="000000"/>
                <w:sz w:val="20"/>
              </w:rPr>
              <w:t>услугополучателя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3380"/>
        <w:gridCol w:w="2340"/>
        <w:gridCol w:w="1820"/>
        <w:gridCol w:w="1560"/>
        <w:gridCol w:w="2080"/>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 ТС</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лекарственного</w:t>
            </w:r>
            <w:r>
              <w:br/>
            </w:r>
            <w:r>
              <w:rPr>
                <w:rFonts w:ascii="Times New Roman"/>
                <w:b w:val="false"/>
                <w:i w:val="false"/>
                <w:color w:val="000000"/>
                <w:sz w:val="20"/>
              </w:rPr>
              <w:t>
</w:t>
            </w:r>
            <w:r>
              <w:rPr>
                <w:rFonts w:ascii="Times New Roman"/>
                <w:b w:val="false"/>
                <w:i w:val="false"/>
                <w:color w:val="000000"/>
                <w:sz w:val="20"/>
              </w:rPr>
              <w:t>средства,</w:t>
            </w:r>
            <w:r>
              <w:br/>
            </w:r>
            <w:r>
              <w:rPr>
                <w:rFonts w:ascii="Times New Roman"/>
                <w:b w:val="false"/>
                <w:i w:val="false"/>
                <w:color w:val="000000"/>
                <w:sz w:val="20"/>
              </w:rPr>
              <w:t>
</w:t>
            </w:r>
            <w:r>
              <w:rPr>
                <w:rFonts w:ascii="Times New Roman"/>
                <w:b w:val="false"/>
                <w:i w:val="false"/>
                <w:color w:val="000000"/>
                <w:sz w:val="20"/>
              </w:rPr>
              <w:t>лекарственной</w:t>
            </w:r>
            <w:r>
              <w:br/>
            </w:r>
            <w:r>
              <w:rPr>
                <w:rFonts w:ascii="Times New Roman"/>
                <w:b w:val="false"/>
                <w:i w:val="false"/>
                <w:color w:val="000000"/>
                <w:sz w:val="20"/>
              </w:rPr>
              <w:t>
</w:t>
            </w:r>
            <w:r>
              <w:rPr>
                <w:rFonts w:ascii="Times New Roman"/>
                <w:b w:val="false"/>
                <w:i w:val="false"/>
                <w:color w:val="000000"/>
                <w:sz w:val="20"/>
              </w:rPr>
              <w:t>субстанции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w:t>
            </w:r>
            <w:r>
              <w:br/>
            </w:r>
            <w:r>
              <w:rPr>
                <w:rFonts w:ascii="Times New Roman"/>
                <w:b w:val="false"/>
                <w:i w:val="false"/>
                <w:color w:val="000000"/>
                <w:sz w:val="20"/>
              </w:rPr>
              <w:t>
</w:t>
            </w:r>
            <w:r>
              <w:rPr>
                <w:rFonts w:ascii="Times New Roman"/>
                <w:b w:val="false"/>
                <w:i w:val="false"/>
                <w:color w:val="000000"/>
                <w:sz w:val="20"/>
              </w:rPr>
              <w:t>(номер)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968"/>
        <w:gridCol w:w="2766"/>
        <w:gridCol w:w="2351"/>
        <w:gridCol w:w="2489"/>
        <w:gridCol w:w="2490"/>
      </w:tblGrid>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 в</w:t>
            </w:r>
            <w:r>
              <w:br/>
            </w:r>
            <w:r>
              <w:rPr>
                <w:rFonts w:ascii="Times New Roman"/>
                <w:b w:val="false"/>
                <w:i w:val="false"/>
                <w:color w:val="000000"/>
                <w:sz w:val="20"/>
              </w:rPr>
              <w:t>
</w:t>
            </w:r>
            <w:r>
              <w:rPr>
                <w:rFonts w:ascii="Times New Roman"/>
                <w:b w:val="false"/>
                <w:i w:val="false"/>
                <w:color w:val="000000"/>
                <w:sz w:val="20"/>
              </w:rPr>
              <w:t>валюте платежа</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-производитель</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_____________________________ Ф.И.О.</w:t>
      </w:r>
      <w:r>
        <w:br/>
      </w:r>
      <w:r>
        <w:rPr>
          <w:rFonts w:ascii="Times New Roman"/>
          <w:b w:val="false"/>
          <w:i w:val="false"/>
          <w:color w:val="000000"/>
          <w:sz w:val="28"/>
        </w:rPr>
        <w:t xml:space="preserve">
            Место печати «____» _______________ 20 __ года </w:t>
      </w:r>
    </w:p>
    <w:bookmarkStart w:name="z36"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«Согласование ввоза/вывоза зарегистрированных</w:t>
      </w:r>
      <w:r>
        <w:br/>
      </w:r>
      <w:r>
        <w:rPr>
          <w:rFonts w:ascii="Times New Roman"/>
          <w:b w:val="false"/>
          <w:i w:val="false"/>
          <w:color w:val="000000"/>
          <w:sz w:val="28"/>
        </w:rPr>
        <w:t xml:space="preserve">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и  </w:t>
      </w:r>
      <w:r>
        <w:br/>
      </w:r>
      <w:r>
        <w:rPr>
          <w:rFonts w:ascii="Times New Roman"/>
          <w:b w:val="false"/>
          <w:i w:val="false"/>
          <w:color w:val="000000"/>
          <w:sz w:val="28"/>
        </w:rPr>
        <w:t xml:space="preserve">
медицинской техники»         </w:t>
      </w:r>
    </w:p>
    <w:bookmarkEnd w:id="14"/>
    <w:p>
      <w:pPr>
        <w:spacing w:after="0"/>
        <w:ind w:left="0"/>
        <w:jc w:val="both"/>
      </w:pPr>
      <w:r>
        <w:rPr>
          <w:rFonts w:ascii="Times New Roman"/>
          <w:b w:val="false"/>
          <w:i w:val="false"/>
          <w:color w:val="000000"/>
          <w:sz w:val="28"/>
        </w:rPr>
        <w:t xml:space="preserve">форма заявления на ввоз        </w:t>
      </w:r>
      <w:r>
        <w:br/>
      </w:r>
      <w:r>
        <w:rPr>
          <w:rFonts w:ascii="Times New Roman"/>
          <w:b w:val="false"/>
          <w:i w:val="false"/>
          <w:color w:val="000000"/>
          <w:sz w:val="28"/>
        </w:rPr>
        <w:t xml:space="preserve">
зарегистрированных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медицинской техники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услугодателя)</w:t>
      </w:r>
    </w:p>
    <w:p>
      <w:pPr>
        <w:spacing w:after="0"/>
        <w:ind w:left="0"/>
        <w:jc w:val="both"/>
      </w:pPr>
      <w:r>
        <w:rPr>
          <w:rFonts w:ascii="Times New Roman"/>
          <w:b w:val="false"/>
          <w:i w:val="false"/>
          <w:color w:val="000000"/>
          <w:sz w:val="28"/>
        </w:rPr>
        <w:t>                             </w:t>
      </w:r>
      <w:r>
        <w:rPr>
          <w:rFonts w:ascii="Times New Roman"/>
          <w:b/>
          <w:i w:val="false"/>
          <w:color w:val="000000"/>
          <w:sz w:val="28"/>
        </w:rPr>
        <w:t>Заявления</w:t>
      </w:r>
    </w:p>
    <w:p>
      <w:pPr>
        <w:spacing w:after="0"/>
        <w:ind w:left="0"/>
        <w:jc w:val="both"/>
      </w:pPr>
      <w:r>
        <w:rPr>
          <w:rFonts w:ascii="Times New Roman"/>
          <w:b w:val="false"/>
          <w:i w:val="false"/>
          <w:color w:val="000000"/>
          <w:sz w:val="28"/>
        </w:rPr>
        <w:t>      Прошу разрешить, согласовать ввоз на территорию Республики Казахстан зарегистрированных в Республике Казахстан изделий медицинского назначения, медицинской техники, предназначенных для _________________ (указать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9"/>
        <w:gridCol w:w="4071"/>
      </w:tblGrid>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услугополучателя</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услугополучателя</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w:t>
            </w:r>
            <w:r>
              <w:br/>
            </w:r>
            <w:r>
              <w:rPr>
                <w:rFonts w:ascii="Times New Roman"/>
                <w:b w:val="false"/>
                <w:i w:val="false"/>
                <w:color w:val="000000"/>
                <w:sz w:val="20"/>
              </w:rPr>
              <w:t>
</w:t>
            </w:r>
            <w:r>
              <w:rPr>
                <w:rFonts w:ascii="Times New Roman"/>
                <w:b w:val="false"/>
                <w:i w:val="false"/>
                <w:color w:val="000000"/>
                <w:sz w:val="20"/>
              </w:rPr>
              <w:t>услугополучателя</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4244"/>
        <w:gridCol w:w="1990"/>
        <w:gridCol w:w="1857"/>
        <w:gridCol w:w="2388"/>
        <w:gridCol w:w="1062"/>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w:t>
            </w:r>
            <w:r>
              <w:br/>
            </w:r>
            <w:r>
              <w:rPr>
                <w:rFonts w:ascii="Times New Roman"/>
                <w:b w:val="false"/>
                <w:i w:val="false"/>
                <w:color w:val="000000"/>
                <w:sz w:val="20"/>
              </w:rPr>
              <w:t>
</w:t>
            </w:r>
            <w:r>
              <w:rPr>
                <w:rFonts w:ascii="Times New Roman"/>
                <w:b w:val="false"/>
                <w:i w:val="false"/>
                <w:color w:val="000000"/>
                <w:sz w:val="20"/>
              </w:rPr>
              <w:t>медицинской техники</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w:t>
            </w:r>
            <w:r>
              <w:br/>
            </w:r>
            <w:r>
              <w:rPr>
                <w:rFonts w:ascii="Times New Roman"/>
                <w:b w:val="false"/>
                <w:i w:val="false"/>
                <w:color w:val="000000"/>
                <w:sz w:val="20"/>
              </w:rPr>
              <w:t>
</w:t>
            </w:r>
            <w:r>
              <w:rPr>
                <w:rFonts w:ascii="Times New Roman"/>
                <w:b w:val="false"/>
                <w:i w:val="false"/>
                <w:color w:val="000000"/>
                <w:sz w:val="20"/>
              </w:rPr>
              <w:t>(номер)</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выпуска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300"/>
        <w:gridCol w:w="2080"/>
        <w:gridCol w:w="2210"/>
        <w:gridCol w:w="2990"/>
        <w:gridCol w:w="2470"/>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w:t>
            </w:r>
            <w:r>
              <w:br/>
            </w:r>
            <w:r>
              <w:rPr>
                <w:rFonts w:ascii="Times New Roman"/>
                <w:b w:val="false"/>
                <w:i w:val="false"/>
                <w:color w:val="000000"/>
                <w:sz w:val="20"/>
              </w:rPr>
              <w:t>
</w:t>
            </w:r>
            <w:r>
              <w:rPr>
                <w:rFonts w:ascii="Times New Roman"/>
                <w:b w:val="false"/>
                <w:i w:val="false"/>
                <w:color w:val="000000"/>
                <w:sz w:val="20"/>
              </w:rPr>
              <w:t>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-производитель</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номер</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 изделий</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медицинской техники</w:t>
            </w:r>
            <w:r>
              <w:br/>
            </w:r>
            <w:r>
              <w:rPr>
                <w:rFonts w:ascii="Times New Roman"/>
                <w:b w:val="false"/>
                <w:i w:val="false"/>
                <w:color w:val="000000"/>
                <w:sz w:val="20"/>
              </w:rPr>
              <w:t>
</w:t>
            </w:r>
            <w:r>
              <w:rPr>
                <w:rFonts w:ascii="Times New Roman"/>
                <w:b w:val="false"/>
                <w:i w:val="false"/>
                <w:color w:val="000000"/>
                <w:sz w:val="20"/>
              </w:rPr>
              <w:t>в Республике</w:t>
            </w:r>
            <w:r>
              <w:br/>
            </w:r>
            <w:r>
              <w:rPr>
                <w:rFonts w:ascii="Times New Roman"/>
                <w:b w:val="false"/>
                <w:i w:val="false"/>
                <w:color w:val="000000"/>
                <w:sz w:val="20"/>
              </w:rPr>
              <w:t>
</w:t>
            </w:r>
            <w:r>
              <w:rPr>
                <w:rFonts w:ascii="Times New Roman"/>
                <w:b w:val="false"/>
                <w:i w:val="false"/>
                <w:color w:val="000000"/>
                <w:sz w:val="20"/>
              </w:rPr>
              <w:t>Казахстан</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окончания</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техники в</w:t>
            </w:r>
            <w:r>
              <w:br/>
            </w:r>
            <w:r>
              <w:rPr>
                <w:rFonts w:ascii="Times New Roman"/>
                <w:b w:val="false"/>
                <w:i w:val="false"/>
                <w:color w:val="000000"/>
                <w:sz w:val="20"/>
              </w:rPr>
              <w:t>
</w:t>
            </w:r>
            <w:r>
              <w:rPr>
                <w:rFonts w:ascii="Times New Roman"/>
                <w:b w:val="false"/>
                <w:i w:val="false"/>
                <w:color w:val="000000"/>
                <w:sz w:val="20"/>
              </w:rPr>
              <w:t>Республике</w:t>
            </w:r>
            <w:r>
              <w:br/>
            </w:r>
            <w:r>
              <w:rPr>
                <w:rFonts w:ascii="Times New Roman"/>
                <w:b w:val="false"/>
                <w:i w:val="false"/>
                <w:color w:val="000000"/>
                <w:sz w:val="20"/>
              </w:rPr>
              <w:t>
</w:t>
            </w:r>
            <w:r>
              <w:rPr>
                <w:rFonts w:ascii="Times New Roman"/>
                <w:b w:val="false"/>
                <w:i w:val="false"/>
                <w:color w:val="000000"/>
                <w:sz w:val="20"/>
              </w:rPr>
              <w:t>Казахстан</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_____________________________ Ф.И.О.</w:t>
      </w:r>
      <w:r>
        <w:br/>
      </w:r>
      <w:r>
        <w:rPr>
          <w:rFonts w:ascii="Times New Roman"/>
          <w:b w:val="false"/>
          <w:i w:val="false"/>
          <w:color w:val="000000"/>
          <w:sz w:val="28"/>
        </w:rPr>
        <w:t>
      Место печати «_____» _______________ 20 __ года</w:t>
      </w:r>
    </w:p>
    <w:bookmarkStart w:name="z37" w:id="1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«Согласование ввоза/вывоза зарегистрированных</w:t>
      </w:r>
      <w:r>
        <w:br/>
      </w:r>
      <w:r>
        <w:rPr>
          <w:rFonts w:ascii="Times New Roman"/>
          <w:b w:val="false"/>
          <w:i w:val="false"/>
          <w:color w:val="000000"/>
          <w:sz w:val="28"/>
        </w:rPr>
        <w:t xml:space="preserve">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и  </w:t>
      </w:r>
      <w:r>
        <w:br/>
      </w:r>
      <w:r>
        <w:rPr>
          <w:rFonts w:ascii="Times New Roman"/>
          <w:b w:val="false"/>
          <w:i w:val="false"/>
          <w:color w:val="000000"/>
          <w:sz w:val="28"/>
        </w:rPr>
        <w:t xml:space="preserve">
медицинской техники»         </w:t>
      </w:r>
    </w:p>
    <w:bookmarkEnd w:id="15"/>
    <w:p>
      <w:pPr>
        <w:spacing w:after="0"/>
        <w:ind w:left="0"/>
        <w:jc w:val="both"/>
      </w:pPr>
      <w:r>
        <w:rPr>
          <w:rFonts w:ascii="Times New Roman"/>
          <w:b w:val="false"/>
          <w:i w:val="false"/>
          <w:color w:val="000000"/>
          <w:sz w:val="28"/>
        </w:rPr>
        <w:t xml:space="preserve">форма заявления на ввоз        </w:t>
      </w:r>
      <w:r>
        <w:br/>
      </w:r>
      <w:r>
        <w:rPr>
          <w:rFonts w:ascii="Times New Roman"/>
          <w:b w:val="false"/>
          <w:i w:val="false"/>
          <w:color w:val="000000"/>
          <w:sz w:val="28"/>
        </w:rPr>
        <w:t xml:space="preserve">
незарегистрированных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медицинской техники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услугодателя)</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разрешить ввоз на территорию Республики Казахстан незарегистрированных в Республике Казахстан изделий медицинского назначения, медицинской техники, предназначенных для________ (указать цель ввоза)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7"/>
        <w:gridCol w:w="3283"/>
      </w:tblGrid>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услугополучателя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услугополучателя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 услугополучателя</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ввоз</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платежа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7561"/>
        <w:gridCol w:w="1592"/>
        <w:gridCol w:w="2256"/>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изделий медицинского назначения,</w:t>
            </w:r>
            <w:r>
              <w:br/>
            </w:r>
            <w:r>
              <w:rPr>
                <w:rFonts w:ascii="Times New Roman"/>
                <w:b w:val="false"/>
                <w:i w:val="false"/>
                <w:color w:val="000000"/>
                <w:sz w:val="20"/>
              </w:rPr>
              <w:t>
</w:t>
            </w:r>
            <w:r>
              <w:rPr>
                <w:rFonts w:ascii="Times New Roman"/>
                <w:b w:val="false"/>
                <w:i w:val="false"/>
                <w:color w:val="000000"/>
                <w:sz w:val="20"/>
              </w:rPr>
              <w:t>медицинской техники</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w:t>
            </w:r>
            <w:r>
              <w:br/>
            </w:r>
            <w:r>
              <w:rPr>
                <w:rFonts w:ascii="Times New Roman"/>
                <w:b w:val="false"/>
                <w:i w:val="false"/>
                <w:color w:val="000000"/>
                <w:sz w:val="20"/>
              </w:rPr>
              <w:t>
</w:t>
            </w:r>
            <w:r>
              <w:rPr>
                <w:rFonts w:ascii="Times New Roman"/>
                <w:b w:val="false"/>
                <w:i w:val="false"/>
                <w:color w:val="000000"/>
                <w:sz w:val="20"/>
              </w:rPr>
              <w:t>(номер)</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r>
      <w:tr>
        <w:trPr>
          <w:trHeight w:val="45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928"/>
        <w:gridCol w:w="2653"/>
        <w:gridCol w:w="2255"/>
        <w:gridCol w:w="2388"/>
        <w:gridCol w:w="2521"/>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за ед.</w:t>
            </w:r>
            <w:r>
              <w:br/>
            </w:r>
            <w:r>
              <w:rPr>
                <w:rFonts w:ascii="Times New Roman"/>
                <w:b w:val="false"/>
                <w:i w:val="false"/>
                <w:color w:val="000000"/>
                <w:sz w:val="20"/>
              </w:rPr>
              <w:t>
</w:t>
            </w:r>
            <w:r>
              <w:rPr>
                <w:rFonts w:ascii="Times New Roman"/>
                <w:b w:val="false"/>
                <w:i w:val="false"/>
                <w:color w:val="000000"/>
                <w:sz w:val="20"/>
              </w:rPr>
              <w:t>в валюте платежа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 валюте</w:t>
            </w:r>
            <w:r>
              <w:br/>
            </w:r>
            <w:r>
              <w:rPr>
                <w:rFonts w:ascii="Times New Roman"/>
                <w:b w:val="false"/>
                <w:i w:val="false"/>
                <w:color w:val="000000"/>
                <w:sz w:val="20"/>
              </w:rPr>
              <w:t>
</w:t>
            </w:r>
            <w:r>
              <w:rPr>
                <w:rFonts w:ascii="Times New Roman"/>
                <w:b w:val="false"/>
                <w:i w:val="false"/>
                <w:color w:val="000000"/>
                <w:sz w:val="20"/>
              </w:rPr>
              <w:t>платежа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-производитель</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_____________________________ Ф.И.О.</w:t>
      </w:r>
      <w:r>
        <w:br/>
      </w:r>
      <w:r>
        <w:rPr>
          <w:rFonts w:ascii="Times New Roman"/>
          <w:b w:val="false"/>
          <w:i w:val="false"/>
          <w:color w:val="000000"/>
          <w:sz w:val="28"/>
        </w:rPr>
        <w:t>
      Место печати «____» _______________ 20 __ года</w:t>
      </w:r>
    </w:p>
    <w:bookmarkStart w:name="z38" w:id="1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«Согласование ввоза/вывоза зарегистрированных</w:t>
      </w:r>
      <w:r>
        <w:br/>
      </w:r>
      <w:r>
        <w:rPr>
          <w:rFonts w:ascii="Times New Roman"/>
          <w:b w:val="false"/>
          <w:i w:val="false"/>
          <w:color w:val="000000"/>
          <w:sz w:val="28"/>
        </w:rPr>
        <w:t xml:space="preserve">
и незарегистрированных       </w:t>
      </w:r>
      <w:r>
        <w:br/>
      </w:r>
      <w:r>
        <w:rPr>
          <w:rFonts w:ascii="Times New Roman"/>
          <w:b w:val="false"/>
          <w:i w:val="false"/>
          <w:color w:val="000000"/>
          <w:sz w:val="28"/>
        </w:rPr>
        <w:t>
в Республике Казахстан лекарственных средств,</w:t>
      </w:r>
      <w:r>
        <w:br/>
      </w:r>
      <w:r>
        <w:rPr>
          <w:rFonts w:ascii="Times New Roman"/>
          <w:b w:val="false"/>
          <w:i w:val="false"/>
          <w:color w:val="000000"/>
          <w:sz w:val="28"/>
        </w:rPr>
        <w:t xml:space="preserve">
изделий медицинского назначения и  </w:t>
      </w:r>
      <w:r>
        <w:br/>
      </w:r>
      <w:r>
        <w:rPr>
          <w:rFonts w:ascii="Times New Roman"/>
          <w:b w:val="false"/>
          <w:i w:val="false"/>
          <w:color w:val="000000"/>
          <w:sz w:val="28"/>
        </w:rPr>
        <w:t xml:space="preserve">
медицинской техники»         </w:t>
      </w:r>
    </w:p>
    <w:bookmarkEnd w:id="16"/>
    <w:p>
      <w:pPr>
        <w:spacing w:after="0"/>
        <w:ind w:left="0"/>
        <w:jc w:val="both"/>
      </w:pPr>
      <w:r>
        <w:rPr>
          <w:rFonts w:ascii="Times New Roman"/>
          <w:b w:val="false"/>
          <w:i w:val="false"/>
          <w:color w:val="000000"/>
          <w:sz w:val="28"/>
        </w:rPr>
        <w:t xml:space="preserve">форма заявления на вывоз      </w:t>
      </w:r>
      <w:r>
        <w:br/>
      </w:r>
      <w:r>
        <w:rPr>
          <w:rFonts w:ascii="Times New Roman"/>
          <w:b w:val="false"/>
          <w:i w:val="false"/>
          <w:color w:val="000000"/>
          <w:sz w:val="28"/>
        </w:rPr>
        <w:t xml:space="preserve">
лекарственных средств,      </w:t>
      </w:r>
      <w:r>
        <w:br/>
      </w:r>
      <w:r>
        <w:rPr>
          <w:rFonts w:ascii="Times New Roman"/>
          <w:b w:val="false"/>
          <w:i w:val="false"/>
          <w:color w:val="000000"/>
          <w:sz w:val="28"/>
        </w:rPr>
        <w:t xml:space="preserve">
изделий медицинского назначения, </w:t>
      </w:r>
      <w:r>
        <w:br/>
      </w:r>
      <w:r>
        <w:rPr>
          <w:rFonts w:ascii="Times New Roman"/>
          <w:b w:val="false"/>
          <w:i w:val="false"/>
          <w:color w:val="000000"/>
          <w:sz w:val="28"/>
        </w:rPr>
        <w:t xml:space="preserve">
медицинской техники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услугодателя)</w:t>
      </w:r>
    </w:p>
    <w:p>
      <w:pPr>
        <w:spacing w:after="0"/>
        <w:ind w:left="0"/>
        <w:jc w:val="both"/>
      </w:pPr>
      <w:r>
        <w:rPr>
          <w:rFonts w:ascii="Times New Roman"/>
          <w:b w:val="false"/>
          <w:i w:val="false"/>
          <w:color w:val="000000"/>
          <w:sz w:val="28"/>
        </w:rPr>
        <w:t>                               </w:t>
      </w:r>
      <w:r>
        <w:rPr>
          <w:rFonts w:ascii="Times New Roman"/>
          <w:b/>
          <w:i w:val="false"/>
          <w:color w:val="000000"/>
          <w:sz w:val="28"/>
        </w:rPr>
        <w:t>Заявления</w:t>
      </w:r>
    </w:p>
    <w:p>
      <w:pPr>
        <w:spacing w:after="0"/>
        <w:ind w:left="0"/>
        <w:jc w:val="both"/>
      </w:pPr>
      <w:r>
        <w:rPr>
          <w:rFonts w:ascii="Times New Roman"/>
          <w:b w:val="false"/>
          <w:i w:val="false"/>
          <w:color w:val="000000"/>
          <w:sz w:val="28"/>
        </w:rPr>
        <w:t xml:space="preserve">      Прошу разрешить вывоз лекарственных средств, изделий медицинского назначения, медицинской техники.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4"/>
        <w:gridCol w:w="3546"/>
      </w:tblGrid>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услугополучателя</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услугополучателя</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номер (БИН, ИИН) (при наличии)</w:t>
            </w:r>
            <w:r>
              <w:br/>
            </w:r>
            <w:r>
              <w:rPr>
                <w:rFonts w:ascii="Times New Roman"/>
                <w:b w:val="false"/>
                <w:i w:val="false"/>
                <w:color w:val="000000"/>
                <w:sz w:val="20"/>
              </w:rPr>
              <w:t>
</w:t>
            </w:r>
            <w:r>
              <w:rPr>
                <w:rFonts w:ascii="Times New Roman"/>
                <w:b w:val="false"/>
                <w:i w:val="false"/>
                <w:color w:val="000000"/>
                <w:sz w:val="20"/>
              </w:rPr>
              <w:t>услугополучателя</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Поставщик</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 поставщика</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электронная почта поставщика</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поставщика</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(договора)</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контракта (договора)</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спецификации (приложения, инвойса, счет-фактуры)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спецификации (приложения, инвойса, счет-фактуры)</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Таможенный орган, через который будет произведен вывоз</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5837"/>
        <w:gridCol w:w="2520"/>
        <w:gridCol w:w="1990"/>
        <w:gridCol w:w="1327"/>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ТН ВЭД</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лекарственного средства,</w:t>
            </w:r>
            <w:r>
              <w:br/>
            </w:r>
            <w:r>
              <w:rPr>
                <w:rFonts w:ascii="Times New Roman"/>
                <w:b w:val="false"/>
                <w:i w:val="false"/>
                <w:color w:val="000000"/>
                <w:sz w:val="20"/>
              </w:rPr>
              <w:t>
</w:t>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
</w:t>
            </w:r>
            <w:r>
              <w:rPr>
                <w:rFonts w:ascii="Times New Roman"/>
                <w:b w:val="false"/>
                <w:i w:val="false"/>
                <w:color w:val="000000"/>
                <w:sz w:val="20"/>
              </w:rPr>
              <w:t>медицинской техники</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Концентрация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w:t>
            </w:r>
            <w:r>
              <w:br/>
            </w:r>
            <w:r>
              <w:rPr>
                <w:rFonts w:ascii="Times New Roman"/>
                <w:b w:val="false"/>
                <w:i w:val="false"/>
                <w:color w:val="000000"/>
                <w:sz w:val="20"/>
              </w:rPr>
              <w:t>
</w:t>
            </w:r>
            <w:r>
              <w:rPr>
                <w:rFonts w:ascii="Times New Roman"/>
                <w:b w:val="false"/>
                <w:i w:val="false"/>
                <w:color w:val="000000"/>
                <w:sz w:val="20"/>
              </w:rPr>
              <w:t>(номер)</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3183"/>
        <w:gridCol w:w="1194"/>
        <w:gridCol w:w="2388"/>
        <w:gridCol w:w="3715"/>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выпуска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-производитель</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_____________________________ Ф.И.О.</w:t>
      </w:r>
      <w:r>
        <w:br/>
      </w:r>
      <w:r>
        <w:rPr>
          <w:rFonts w:ascii="Times New Roman"/>
          <w:b w:val="false"/>
          <w:i w:val="false"/>
          <w:color w:val="000000"/>
          <w:sz w:val="28"/>
        </w:rPr>
        <w:t>
      Место печати «_____» _______________ 20 __ года</w:t>
      </w:r>
    </w:p>
    <w:bookmarkStart w:name="z39" w:id="1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142</w:t>
      </w:r>
    </w:p>
    <w:bookmarkEnd w:id="17"/>
    <w:bookmarkStart w:name="z40" w:id="1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«Аттестация специалистов с медицинским образованием для</w:t>
      </w:r>
      <w:r>
        <w:br/>
      </w:r>
      <w:r>
        <w:rPr>
          <w:rFonts w:ascii="Times New Roman"/>
          <w:b/>
          <w:i w:val="false"/>
          <w:color w:val="000000"/>
        </w:rPr>
        <w:t>
осуществления реализации лекарственных средств, изделий</w:t>
      </w:r>
      <w:r>
        <w:br/>
      </w:r>
      <w:r>
        <w:rPr>
          <w:rFonts w:ascii="Times New Roman"/>
          <w:b/>
          <w:i w:val="false"/>
          <w:color w:val="000000"/>
        </w:rPr>
        <w:t>
медицинского назначения в отдаленных от районного центра</w:t>
      </w:r>
      <w:r>
        <w:br/>
      </w:r>
      <w:r>
        <w:rPr>
          <w:rFonts w:ascii="Times New Roman"/>
          <w:b/>
          <w:i w:val="false"/>
          <w:color w:val="000000"/>
        </w:rPr>
        <w:t>
населенных пунктах через аптечные пункты в организациях</w:t>
      </w:r>
      <w:r>
        <w:br/>
      </w:r>
      <w:r>
        <w:rPr>
          <w:rFonts w:ascii="Times New Roman"/>
          <w:b/>
          <w:i w:val="false"/>
          <w:color w:val="000000"/>
        </w:rPr>
        <w:t>
здравоохранения, оказывающих первичную медико-санитарную,</w:t>
      </w:r>
      <w:r>
        <w:br/>
      </w:r>
      <w:r>
        <w:rPr>
          <w:rFonts w:ascii="Times New Roman"/>
          <w:b/>
          <w:i w:val="false"/>
          <w:color w:val="000000"/>
        </w:rPr>
        <w:t>
консультативно-диагностическую помощь, и передвижные аптечные</w:t>
      </w:r>
      <w:r>
        <w:br/>
      </w:r>
      <w:r>
        <w:rPr>
          <w:rFonts w:ascii="Times New Roman"/>
          <w:b/>
          <w:i w:val="false"/>
          <w:color w:val="000000"/>
        </w:rPr>
        <w:t>
пункты, в случае отсутствия специалиста с фармацевтическим</w:t>
      </w:r>
      <w:r>
        <w:br/>
      </w:r>
      <w:r>
        <w:rPr>
          <w:rFonts w:ascii="Times New Roman"/>
          <w:b/>
          <w:i w:val="false"/>
          <w:color w:val="000000"/>
        </w:rPr>
        <w:t>
образованием»</w:t>
      </w:r>
    </w:p>
    <w:bookmarkEnd w:id="18"/>
    <w:bookmarkStart w:name="z41" w:id="19"/>
    <w:p>
      <w:pPr>
        <w:spacing w:after="0"/>
        <w:ind w:left="0"/>
        <w:jc w:val="left"/>
      </w:pPr>
      <w:r>
        <w:rPr>
          <w:rFonts w:ascii="Times New Roman"/>
          <w:b/>
          <w:i w:val="false"/>
          <w:color w:val="000000"/>
        </w:rPr>
        <w:t xml:space="preserve"> 
1. Общие положения</w:t>
      </w:r>
    </w:p>
    <w:bookmarkEnd w:id="19"/>
    <w:bookmarkStart w:name="z42" w:id="20"/>
    <w:p>
      <w:pPr>
        <w:spacing w:after="0"/>
        <w:ind w:left="0"/>
        <w:jc w:val="both"/>
      </w:pPr>
      <w:r>
        <w:rPr>
          <w:rFonts w:ascii="Times New Roman"/>
          <w:b w:val="false"/>
          <w:i w:val="false"/>
          <w:color w:val="000000"/>
          <w:sz w:val="28"/>
        </w:rPr>
        <w:t>
      1. Государственная услуга: «Аттестация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контроля медицинской и фармацевтической деятельности Министерства (далее – услугодатель), в том числе через веб-портал «электронного правительства»: www.e.gov.kz.</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 посредством канцелярии;</w:t>
      </w:r>
      <w:r>
        <w:br/>
      </w:r>
      <w:r>
        <w:rPr>
          <w:rFonts w:ascii="Times New Roman"/>
          <w:b w:val="false"/>
          <w:i w:val="false"/>
          <w:color w:val="000000"/>
          <w:sz w:val="28"/>
        </w:rPr>
        <w:t>
      2) веб-портал «электронного правительства»: www.egov.kz (далее – портал).</w:t>
      </w:r>
    </w:p>
    <w:bookmarkEnd w:id="20"/>
    <w:bookmarkStart w:name="z45" w:id="21"/>
    <w:p>
      <w:pPr>
        <w:spacing w:after="0"/>
        <w:ind w:left="0"/>
        <w:jc w:val="left"/>
      </w:pPr>
      <w:r>
        <w:rPr>
          <w:rFonts w:ascii="Times New Roman"/>
          <w:b/>
          <w:i w:val="false"/>
          <w:color w:val="000000"/>
        </w:rPr>
        <w:t xml:space="preserve"> 
2. Порядок оказания государственной услуги</w:t>
      </w:r>
    </w:p>
    <w:bookmarkEnd w:id="21"/>
    <w:bookmarkStart w:name="z46" w:id="22"/>
    <w:p>
      <w:pPr>
        <w:spacing w:after="0"/>
        <w:ind w:left="0"/>
        <w:jc w:val="both"/>
      </w:pPr>
      <w:r>
        <w:rPr>
          <w:rFonts w:ascii="Times New Roman"/>
          <w:b w:val="false"/>
          <w:i w:val="false"/>
          <w:color w:val="000000"/>
          <w:sz w:val="28"/>
        </w:rPr>
        <w:t>
      4. Срок оказания государственной услуги услугодателем:</w:t>
      </w:r>
      <w:r>
        <w:br/>
      </w:r>
      <w:r>
        <w:rPr>
          <w:rFonts w:ascii="Times New Roman"/>
          <w:b w:val="false"/>
          <w:i w:val="false"/>
          <w:color w:val="000000"/>
          <w:sz w:val="28"/>
        </w:rPr>
        <w:t>
      1) требуемое время для выдачи аттестационного листа составляет 15 (пятнадцать) рабочих дней с момента сдачи документов;</w:t>
      </w:r>
      <w:r>
        <w:br/>
      </w:r>
      <w:r>
        <w:rPr>
          <w:rFonts w:ascii="Times New Roman"/>
          <w:b w:val="false"/>
          <w:i w:val="false"/>
          <w:color w:val="000000"/>
          <w:sz w:val="28"/>
        </w:rPr>
        <w:t>
      2) максимально допустимое время ожидания для сдачи документов – тридцать минут;</w:t>
      </w:r>
      <w:r>
        <w:br/>
      </w:r>
      <w:r>
        <w:rPr>
          <w:rFonts w:ascii="Times New Roman"/>
          <w:b w:val="false"/>
          <w:i w:val="false"/>
          <w:color w:val="000000"/>
          <w:sz w:val="28"/>
        </w:rPr>
        <w:t>
      3) максимально допустимое время ожидания при получении документов – тридцать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 выдача аттестационного листа в бумажном или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 физическим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копии документов о высшем или среднем медицинском образовании;</w:t>
      </w:r>
      <w:r>
        <w:br/>
      </w:r>
      <w:r>
        <w:rPr>
          <w:rFonts w:ascii="Times New Roman"/>
          <w:b w:val="false"/>
          <w:i w:val="false"/>
          <w:color w:val="000000"/>
          <w:sz w:val="28"/>
        </w:rPr>
        <w:t>
      2) копии документов, подтверждающих наличие стажа работы по специальности или послужной список;</w:t>
      </w:r>
      <w:r>
        <w:br/>
      </w:r>
      <w:r>
        <w:rPr>
          <w:rFonts w:ascii="Times New Roman"/>
          <w:b w:val="false"/>
          <w:i w:val="false"/>
          <w:color w:val="000000"/>
          <w:sz w:val="28"/>
        </w:rPr>
        <w:t>
      3) копии свидетельств о прохождении курсов повышения квалификации с включением в программу обучения вопросов в области фармации за последние 5 лет.</w:t>
      </w:r>
      <w:r>
        <w:br/>
      </w:r>
      <w:r>
        <w:rPr>
          <w:rFonts w:ascii="Times New Roman"/>
          <w:b w:val="false"/>
          <w:i w:val="false"/>
          <w:color w:val="000000"/>
          <w:sz w:val="28"/>
        </w:rPr>
        <w:t>
      Сведения о документах, удостоверяющих личность услугополучателя,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На портале:</w:t>
      </w:r>
      <w:r>
        <w:br/>
      </w:r>
      <w:r>
        <w:rPr>
          <w:rFonts w:ascii="Times New Roman"/>
          <w:b w:val="false"/>
          <w:i w:val="false"/>
          <w:color w:val="000000"/>
          <w:sz w:val="28"/>
        </w:rPr>
        <w:t>
      запрос в форме электронного документа, подписанного ЭЦП услугополучателя, с заполненной формой сведений.</w:t>
      </w:r>
      <w:r>
        <w:br/>
      </w:r>
      <w:r>
        <w:rPr>
          <w:rFonts w:ascii="Times New Roman"/>
          <w:b w:val="false"/>
          <w:i w:val="false"/>
          <w:color w:val="000000"/>
          <w:sz w:val="28"/>
        </w:rPr>
        <w:t>
      Сведения о документах, удостоверяющих личность услугополучателя,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В случае обращения через портал в «личном кабинете» услугополучателя отображается статус запроса на предоставление государственной услуги («Отправлено», «В работе», «На согласовании», «Выдано», «Отказано»).</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1) услугодателю (нарочно либо посредством почтовой связи)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2) через портал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2"/>
    <w:bookmarkStart w:name="z52" w:id="23"/>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их должностных лиц по вопросам оказания государственных</w:t>
      </w:r>
      <w:r>
        <w:br/>
      </w:r>
      <w:r>
        <w:rPr>
          <w:rFonts w:ascii="Times New Roman"/>
          <w:b/>
          <w:i w:val="false"/>
          <w:color w:val="000000"/>
        </w:rPr>
        <w:t>
услуг</w:t>
      </w:r>
    </w:p>
    <w:bookmarkEnd w:id="23"/>
    <w:bookmarkStart w:name="z53" w:id="24"/>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w:t>
      </w:r>
      <w:r>
        <w:br/>
      </w:r>
      <w:r>
        <w:rPr>
          <w:rFonts w:ascii="Times New Roman"/>
          <w:b w:val="false"/>
          <w:i w:val="false"/>
          <w:color w:val="000000"/>
          <w:sz w:val="28"/>
        </w:rPr>
        <w:t>
      жалоба подается на имя руководителя услугодателя по адресам и телефонам, указанным на интернет-ресурсе Министерства: www.mz.gov.kz.</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Комитет,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Комитета.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4"/>
    <w:bookmarkStart w:name="z55" w:id="25"/>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25"/>
    <w:bookmarkStart w:name="z56" w:id="26"/>
    <w:p>
      <w:pPr>
        <w:spacing w:after="0"/>
        <w:ind w:left="0"/>
        <w:jc w:val="both"/>
      </w:pPr>
      <w:r>
        <w:rPr>
          <w:rFonts w:ascii="Times New Roman"/>
          <w:b w:val="false"/>
          <w:i w:val="false"/>
          <w:color w:val="000000"/>
          <w:sz w:val="28"/>
        </w:rPr>
        <w:t>
      12. Адрес оказания государственной услуги размещен на интернет-ресурсе Министерства – www.mz.gov.kz,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Контактные телефоны справочной службы по вопросам оказания государственной услуги: 8 (7172) 74 31 33. Единый контакт-центр по вопросам оказания государственных услуг: 1414.</w:t>
      </w:r>
    </w:p>
    <w:bookmarkEnd w:id="26"/>
    <w:bookmarkStart w:name="z59" w:id="2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«Аттестация специалистов с медицинским</w:t>
      </w:r>
      <w:r>
        <w:br/>
      </w:r>
      <w:r>
        <w:rPr>
          <w:rFonts w:ascii="Times New Roman"/>
          <w:b w:val="false"/>
          <w:i w:val="false"/>
          <w:color w:val="000000"/>
          <w:sz w:val="28"/>
        </w:rPr>
        <w:t xml:space="preserve">
образованием для осуществления    </w:t>
      </w:r>
      <w:r>
        <w:br/>
      </w:r>
      <w:r>
        <w:rPr>
          <w:rFonts w:ascii="Times New Roman"/>
          <w:b w:val="false"/>
          <w:i w:val="false"/>
          <w:color w:val="000000"/>
          <w:sz w:val="28"/>
        </w:rPr>
        <w:t xml:space="preserve">
реализации лекарственных средств,  </w:t>
      </w:r>
      <w:r>
        <w:br/>
      </w:r>
      <w:r>
        <w:rPr>
          <w:rFonts w:ascii="Times New Roman"/>
          <w:b w:val="false"/>
          <w:i w:val="false"/>
          <w:color w:val="000000"/>
          <w:sz w:val="28"/>
        </w:rPr>
        <w:t xml:space="preserve">
изделий медицинского назначения в   </w:t>
      </w:r>
      <w:r>
        <w:br/>
      </w:r>
      <w:r>
        <w:rPr>
          <w:rFonts w:ascii="Times New Roman"/>
          <w:b w:val="false"/>
          <w:i w:val="false"/>
          <w:color w:val="000000"/>
          <w:sz w:val="28"/>
        </w:rPr>
        <w:t xml:space="preserve">
отдаленных от районного центра     </w:t>
      </w:r>
      <w:r>
        <w:br/>
      </w:r>
      <w:r>
        <w:rPr>
          <w:rFonts w:ascii="Times New Roman"/>
          <w:b w:val="false"/>
          <w:i w:val="false"/>
          <w:color w:val="000000"/>
          <w:sz w:val="28"/>
        </w:rPr>
        <w:t xml:space="preserve">
населенных пунктах через аптечные   </w:t>
      </w:r>
      <w:r>
        <w:br/>
      </w:r>
      <w:r>
        <w:rPr>
          <w:rFonts w:ascii="Times New Roman"/>
          <w:b w:val="false"/>
          <w:i w:val="false"/>
          <w:color w:val="000000"/>
          <w:sz w:val="28"/>
        </w:rPr>
        <w:t>
пункты в организациях здравоохранения,</w:t>
      </w:r>
      <w:r>
        <w:br/>
      </w:r>
      <w:r>
        <w:rPr>
          <w:rFonts w:ascii="Times New Roman"/>
          <w:b w:val="false"/>
          <w:i w:val="false"/>
          <w:color w:val="000000"/>
          <w:sz w:val="28"/>
        </w:rPr>
        <w:t>
оказывающих первичную медико-санитарную,</w:t>
      </w:r>
      <w:r>
        <w:br/>
      </w:r>
      <w:r>
        <w:rPr>
          <w:rFonts w:ascii="Times New Roman"/>
          <w:b w:val="false"/>
          <w:i w:val="false"/>
          <w:color w:val="000000"/>
          <w:sz w:val="28"/>
        </w:rPr>
        <w:t>
консультативно-диагностическую помощь, и</w:t>
      </w:r>
      <w:r>
        <w:br/>
      </w:r>
      <w:r>
        <w:rPr>
          <w:rFonts w:ascii="Times New Roman"/>
          <w:b w:val="false"/>
          <w:i w:val="false"/>
          <w:color w:val="000000"/>
          <w:sz w:val="28"/>
        </w:rPr>
        <w:t>
передвижные аптечные пункты, в случае</w:t>
      </w:r>
      <w:r>
        <w:br/>
      </w:r>
      <w:r>
        <w:rPr>
          <w:rFonts w:ascii="Times New Roman"/>
          <w:b w:val="false"/>
          <w:i w:val="false"/>
          <w:color w:val="000000"/>
          <w:sz w:val="28"/>
        </w:rPr>
        <w:t xml:space="preserve">
отсутствия специалиста с        </w:t>
      </w:r>
      <w:r>
        <w:br/>
      </w:r>
      <w:r>
        <w:rPr>
          <w:rFonts w:ascii="Times New Roman"/>
          <w:b w:val="false"/>
          <w:i w:val="false"/>
          <w:color w:val="000000"/>
          <w:sz w:val="28"/>
        </w:rPr>
        <w:t xml:space="preserve">
фармацевтическим образованием»     </w:t>
      </w:r>
    </w:p>
    <w:bookmarkEnd w:id="27"/>
    <w:p>
      <w:pPr>
        <w:spacing w:after="0"/>
        <w:ind w:left="0"/>
        <w:jc w:val="both"/>
      </w:pPr>
      <w:r>
        <w:rPr>
          <w:rFonts w:ascii="Times New Roman"/>
          <w:b w:val="false"/>
          <w:i w:val="false"/>
          <w:color w:val="000000"/>
          <w:sz w:val="28"/>
        </w:rPr>
        <w:t>                        </w:t>
      </w:r>
      <w:r>
        <w:rPr>
          <w:rFonts w:ascii="Times New Roman"/>
          <w:b/>
          <w:i w:val="false"/>
          <w:color w:val="000000"/>
          <w:sz w:val="28"/>
        </w:rPr>
        <w:t>АТТЕСТАЦИОННЫЙ ЛИСТ</w:t>
      </w:r>
    </w:p>
    <w:p>
      <w:pPr>
        <w:spacing w:after="0"/>
        <w:ind w:left="0"/>
        <w:jc w:val="both"/>
      </w:pP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Сведения об образовании, о повышении квалификации, переподготовке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Должность и дата назначения (утверждения на эту должность)</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Общий трудовой стаж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Стаж работы на данной должности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Наличие квалификационной категории и званий</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Результаты тестирования: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Оценка собеседования: 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 заседании присутствовало ____________ членов аттестационной</w:t>
      </w:r>
      <w:r>
        <w:br/>
      </w:r>
      <w:r>
        <w:rPr>
          <w:rFonts w:ascii="Times New Roman"/>
          <w:b w:val="false"/>
          <w:i w:val="false"/>
          <w:color w:val="000000"/>
          <w:sz w:val="28"/>
        </w:rPr>
        <w:t>
      комиссии.</w:t>
      </w:r>
      <w:r>
        <w:br/>
      </w:r>
      <w:r>
        <w:rPr>
          <w:rFonts w:ascii="Times New Roman"/>
          <w:b w:val="false"/>
          <w:i w:val="false"/>
          <w:color w:val="000000"/>
          <w:sz w:val="28"/>
        </w:rPr>
        <w:t>
      Количество голосов:</w:t>
      </w:r>
      <w:r>
        <w:br/>
      </w:r>
      <w:r>
        <w:rPr>
          <w:rFonts w:ascii="Times New Roman"/>
          <w:b w:val="false"/>
          <w:i w:val="false"/>
          <w:color w:val="000000"/>
          <w:sz w:val="28"/>
        </w:rPr>
        <w:t>
      «за» _______</w:t>
      </w:r>
      <w:r>
        <w:br/>
      </w:r>
      <w:r>
        <w:rPr>
          <w:rFonts w:ascii="Times New Roman"/>
          <w:b w:val="false"/>
          <w:i w:val="false"/>
          <w:color w:val="000000"/>
          <w:sz w:val="28"/>
        </w:rPr>
        <w:t>
      «против» _______</w:t>
      </w:r>
      <w:r>
        <w:br/>
      </w:r>
      <w:r>
        <w:rPr>
          <w:rFonts w:ascii="Times New Roman"/>
          <w:b w:val="false"/>
          <w:i w:val="false"/>
          <w:color w:val="000000"/>
          <w:sz w:val="28"/>
        </w:rPr>
        <w:t>
      «воздержалось» _______</w:t>
      </w:r>
    </w:p>
    <w:p>
      <w:pPr>
        <w:spacing w:after="0"/>
        <w:ind w:left="0"/>
        <w:jc w:val="both"/>
      </w:pPr>
      <w:r>
        <w:rPr>
          <w:rFonts w:ascii="Times New Roman"/>
          <w:b w:val="false"/>
          <w:i w:val="false"/>
          <w:color w:val="000000"/>
          <w:sz w:val="28"/>
        </w:rPr>
        <w:t>      Председатель аттестационной комиссии 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Секретарь аттестационной комиссии _____________________________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Члены аттестационной комиссии:</w:t>
      </w:r>
      <w:r>
        <w:br/>
      </w:r>
      <w:r>
        <w:rPr>
          <w:rFonts w:ascii="Times New Roman"/>
          <w:b w:val="false"/>
          <w:i w:val="false"/>
          <w:color w:val="000000"/>
          <w:sz w:val="28"/>
        </w:rPr>
        <w:t>
      _____________________________ _____________</w:t>
      </w:r>
      <w:r>
        <w:br/>
      </w:r>
      <w:r>
        <w:rPr>
          <w:rFonts w:ascii="Times New Roman"/>
          <w:b w:val="false"/>
          <w:i w:val="false"/>
          <w:color w:val="000000"/>
          <w:sz w:val="28"/>
        </w:rPr>
        <w:t>
                Ф.И.О.                 подпись</w:t>
      </w:r>
      <w:r>
        <w:br/>
      </w:r>
      <w:r>
        <w:rPr>
          <w:rFonts w:ascii="Times New Roman"/>
          <w:b w:val="false"/>
          <w:i w:val="false"/>
          <w:color w:val="000000"/>
          <w:sz w:val="28"/>
        </w:rPr>
        <w:t>
      _____________________________ _____________</w:t>
      </w:r>
      <w:r>
        <w:br/>
      </w:r>
      <w:r>
        <w:rPr>
          <w:rFonts w:ascii="Times New Roman"/>
          <w:b w:val="false"/>
          <w:i w:val="false"/>
          <w:color w:val="000000"/>
          <w:sz w:val="28"/>
        </w:rPr>
        <w:t>
                Ф.И.О.                 подпись</w:t>
      </w:r>
      <w:r>
        <w:br/>
      </w:r>
      <w:r>
        <w:rPr>
          <w:rFonts w:ascii="Times New Roman"/>
          <w:b w:val="false"/>
          <w:i w:val="false"/>
          <w:color w:val="000000"/>
          <w:sz w:val="28"/>
        </w:rPr>
        <w:t>
      _____________________________ _____________</w:t>
      </w:r>
      <w:r>
        <w:br/>
      </w:r>
      <w:r>
        <w:rPr>
          <w:rFonts w:ascii="Times New Roman"/>
          <w:b w:val="false"/>
          <w:i w:val="false"/>
          <w:color w:val="000000"/>
          <w:sz w:val="28"/>
        </w:rPr>
        <w:t>
                Ф.И.О.                 подпись</w:t>
      </w:r>
      <w:r>
        <w:br/>
      </w:r>
      <w:r>
        <w:rPr>
          <w:rFonts w:ascii="Times New Roman"/>
          <w:b w:val="false"/>
          <w:i w:val="false"/>
          <w:color w:val="000000"/>
          <w:sz w:val="28"/>
        </w:rPr>
        <w:t>
      _____________________________ 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Дата проведения аттестации ________________________</w:t>
      </w:r>
      <w:r>
        <w:br/>
      </w:r>
      <w:r>
        <w:rPr>
          <w:rFonts w:ascii="Times New Roman"/>
          <w:b w:val="false"/>
          <w:i w:val="false"/>
          <w:color w:val="000000"/>
          <w:sz w:val="28"/>
        </w:rPr>
        <w:t>
      С аттестационным листом ознакомился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и дата)</w:t>
      </w:r>
    </w:p>
    <w:p>
      <w:pPr>
        <w:spacing w:after="0"/>
        <w:ind w:left="0"/>
        <w:jc w:val="both"/>
      </w:pPr>
      <w:r>
        <w:rPr>
          <w:rFonts w:ascii="Times New Roman"/>
          <w:b w:val="false"/>
          <w:i w:val="false"/>
          <w:color w:val="000000"/>
          <w:sz w:val="28"/>
        </w:rPr>
        <w:t>      Место для печати</w:t>
      </w:r>
    </w:p>
    <w:bookmarkStart w:name="z60" w:id="2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142</w:t>
      </w:r>
    </w:p>
    <w:bookmarkEnd w:id="28"/>
    <w:bookmarkStart w:name="z61" w:id="2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лицензий, переоформление, выдача дубликатов лицензии на</w:t>
      </w:r>
      <w:r>
        <w:br/>
      </w:r>
      <w:r>
        <w:rPr>
          <w:rFonts w:ascii="Times New Roman"/>
          <w:b/>
          <w:i w:val="false"/>
          <w:color w:val="000000"/>
        </w:rPr>
        <w:t>
фармацевтическую деятельность»</w:t>
      </w:r>
    </w:p>
    <w:bookmarkEnd w:id="29"/>
    <w:bookmarkStart w:name="z62" w:id="30"/>
    <w:p>
      <w:pPr>
        <w:spacing w:after="0"/>
        <w:ind w:left="0"/>
        <w:jc w:val="left"/>
      </w:pPr>
      <w:r>
        <w:rPr>
          <w:rFonts w:ascii="Times New Roman"/>
          <w:b/>
          <w:i w:val="false"/>
          <w:color w:val="000000"/>
        </w:rPr>
        <w:t xml:space="preserve"> 
1. Общие положения</w:t>
      </w:r>
    </w:p>
    <w:bookmarkEnd w:id="30"/>
    <w:bookmarkStart w:name="z63" w:id="31"/>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фармацевтическую деятельность»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 посредством канцелярии или веб-портала «Е-лицензирование»: www.elicense.kz (далее – портал);</w:t>
      </w:r>
      <w:r>
        <w:br/>
      </w:r>
      <w:r>
        <w:rPr>
          <w:rFonts w:ascii="Times New Roman"/>
          <w:b w:val="false"/>
          <w:i w:val="false"/>
          <w:color w:val="000000"/>
          <w:sz w:val="28"/>
        </w:rPr>
        <w:t>
      2) веб-портал «электронного правительства»: www.egov.kz.</w:t>
      </w:r>
    </w:p>
    <w:bookmarkEnd w:id="31"/>
    <w:bookmarkStart w:name="z66" w:id="32"/>
    <w:p>
      <w:pPr>
        <w:spacing w:after="0"/>
        <w:ind w:left="0"/>
        <w:jc w:val="left"/>
      </w:pPr>
      <w:r>
        <w:rPr>
          <w:rFonts w:ascii="Times New Roman"/>
          <w:b/>
          <w:i w:val="false"/>
          <w:color w:val="000000"/>
        </w:rPr>
        <w:t xml:space="preserve"> 
2. Порядок оказания государственной услуги</w:t>
      </w:r>
    </w:p>
    <w:bookmarkEnd w:id="32"/>
    <w:bookmarkStart w:name="z67" w:id="33"/>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а также при обращении на портал:</w:t>
      </w:r>
      <w:r>
        <w:br/>
      </w:r>
      <w:r>
        <w:rPr>
          <w:rFonts w:ascii="Times New Roman"/>
          <w:b w:val="false"/>
          <w:i w:val="false"/>
          <w:color w:val="000000"/>
          <w:sz w:val="28"/>
        </w:rPr>
        <w:t>
      при выдаче лицензии и (или) приложения к лицензии – не позднее 15 (пятнадцать) рабочих дней;</w:t>
      </w:r>
      <w:r>
        <w:br/>
      </w:r>
      <w:r>
        <w:rPr>
          <w:rFonts w:ascii="Times New Roman"/>
          <w:b w:val="false"/>
          <w:i w:val="false"/>
          <w:color w:val="000000"/>
          <w:sz w:val="28"/>
        </w:rPr>
        <w:t>
      при переоформлении лицензии и (или) приложения к лицензии – не позднее 10 (десять) рабочих дней;</w:t>
      </w:r>
      <w:r>
        <w:br/>
      </w:r>
      <w:r>
        <w:rPr>
          <w:rFonts w:ascii="Times New Roman"/>
          <w:b w:val="false"/>
          <w:i w:val="false"/>
          <w:color w:val="000000"/>
          <w:sz w:val="28"/>
        </w:rPr>
        <w:t>
      при выдаче дубликатов лицензии и (или) приложения к лицензии – в течение 2 (двух) рабочих дней;</w:t>
      </w:r>
      <w:r>
        <w:br/>
      </w:r>
      <w:r>
        <w:rPr>
          <w:rFonts w:ascii="Times New Roman"/>
          <w:b w:val="false"/>
          <w:i w:val="false"/>
          <w:color w:val="000000"/>
          <w:sz w:val="28"/>
        </w:rPr>
        <w:t>
      2) максимально допустимое время ожидания для сдачи пакета документов – 15 минут;</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выдача лицензий, переоформление, выдача дубликатов лицензии на фармацевтическую деятельность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w:t>
      </w:r>
      <w:r>
        <w:br/>
      </w:r>
      <w:r>
        <w:rPr>
          <w:rFonts w:ascii="Times New Roman"/>
          <w:b w:val="false"/>
          <w:i w:val="false"/>
          <w:color w:val="000000"/>
          <w:sz w:val="28"/>
        </w:rPr>
        <w:t>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1) при выдаче лицензии за право занятия фармацевтической деятельностью составляет 10 </w:t>
      </w:r>
      <w:r>
        <w:rPr>
          <w:rFonts w:ascii="Times New Roman"/>
          <w:b w:val="false"/>
          <w:i w:val="false"/>
          <w:color w:val="000000"/>
          <w:sz w:val="28"/>
        </w:rPr>
        <w:t>месячных расчетных показателей</w:t>
      </w:r>
      <w:r>
        <w:rPr>
          <w:rFonts w:ascii="Times New Roman"/>
          <w:b w:val="false"/>
          <w:i w:val="false"/>
          <w:color w:val="000000"/>
          <w:sz w:val="28"/>
        </w:rPr>
        <w:t xml:space="preserve"> (далее – МРП);</w:t>
      </w:r>
      <w:r>
        <w:br/>
      </w:r>
      <w:r>
        <w:rPr>
          <w:rFonts w:ascii="Times New Roman"/>
          <w:b w:val="false"/>
          <w:i w:val="false"/>
          <w:color w:val="000000"/>
          <w:sz w:val="28"/>
        </w:rPr>
        <w:t>
      2) за переоформление лицензии составляет 10 % от ставки при выдаче лицензии, но не более 4 МРП;</w:t>
      </w:r>
      <w:r>
        <w:br/>
      </w:r>
      <w:r>
        <w:rPr>
          <w:rFonts w:ascii="Times New Roman"/>
          <w:b w:val="false"/>
          <w:i w:val="false"/>
          <w:color w:val="000000"/>
          <w:sz w:val="28"/>
        </w:rPr>
        <w:t>
      3) за выдачу дубликата лицензии составляет 100 % от ставки при выдаче лицензии.</w:t>
      </w:r>
      <w:r>
        <w:br/>
      </w:r>
      <w:r>
        <w:rPr>
          <w:rFonts w:ascii="Times New Roman"/>
          <w:b w:val="false"/>
          <w:i w:val="false"/>
          <w:color w:val="000000"/>
          <w:sz w:val="28"/>
        </w:rPr>
        <w:t>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w:t>
      </w:r>
      <w:r>
        <w:br/>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1) при обращении к услугодателю:</w:t>
      </w:r>
      <w:r>
        <w:br/>
      </w:r>
      <w:r>
        <w:rPr>
          <w:rFonts w:ascii="Times New Roman"/>
          <w:b w:val="false"/>
          <w:i w:val="false"/>
          <w:color w:val="000000"/>
          <w:sz w:val="28"/>
        </w:rPr>
        <w:t>
      заявление установленного образца для юридического 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сведения о документах, удостоверяющих личность услугополучателя, о государственной регистрации (перерегистрации)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копия документа, подтверждающего оплату в бюджет лицензионного сбора за право занятия отдельными видами деятельности (нотариально засвидетельствованная в случае непредставления оригинала для сверки);</w:t>
      </w:r>
      <w:r>
        <w:br/>
      </w:r>
      <w:r>
        <w:rPr>
          <w:rFonts w:ascii="Times New Roman"/>
          <w:b w:val="false"/>
          <w:i w:val="false"/>
          <w:color w:val="000000"/>
          <w:sz w:val="28"/>
        </w:rPr>
        <w:t>
      сведения и документы в соответствии с квалификационными требованиями, предъявляемые при лицензировании фармацевтической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2) для получения приложения к лицензии:</w:t>
      </w:r>
      <w:r>
        <w:br/>
      </w:r>
      <w:r>
        <w:rPr>
          <w:rFonts w:ascii="Times New Roman"/>
          <w:b w:val="false"/>
          <w:i w:val="false"/>
          <w:color w:val="000000"/>
          <w:sz w:val="28"/>
        </w:rPr>
        <w:t>
      заявление установленного образца для юридического 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сведения и документы в соответствии с квалификационными требованиями, предъявляемые при лицензировании фармацевтической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3) для переоформления лицензии и (или) приложения к лицензии:</w:t>
      </w:r>
      <w:r>
        <w:br/>
      </w:r>
      <w:r>
        <w:rPr>
          <w:rFonts w:ascii="Times New Roman"/>
          <w:b w:val="false"/>
          <w:i w:val="false"/>
          <w:color w:val="000000"/>
          <w:sz w:val="28"/>
        </w:rPr>
        <w:t>
      заявление установленного образца для юридического 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документ, подтверждающий оплату в бюджет лицензионного сбора за право занятия отдельными видами деятельности при переоформлении лицензий;</w:t>
      </w:r>
      <w:r>
        <w:br/>
      </w:r>
      <w:r>
        <w:rPr>
          <w:rFonts w:ascii="Times New Roman"/>
          <w:b w:val="false"/>
          <w:i w:val="false"/>
          <w:color w:val="000000"/>
          <w:sz w:val="28"/>
        </w:rPr>
        <w:t>
      услугополучатель при получении переоформленной лицензии возвращает услугодателю ранее выданную лицензию и приложение к лицензии;</w:t>
      </w:r>
      <w:r>
        <w:br/>
      </w:r>
      <w:r>
        <w:rPr>
          <w:rFonts w:ascii="Times New Roman"/>
          <w:b w:val="false"/>
          <w:i w:val="false"/>
          <w:color w:val="000000"/>
          <w:sz w:val="28"/>
        </w:rPr>
        <w:t>
      документы, подтверждающие необходимость переоформления лицензии:</w:t>
      </w:r>
      <w:r>
        <w:br/>
      </w:r>
      <w:r>
        <w:rPr>
          <w:rFonts w:ascii="Times New Roman"/>
          <w:b w:val="false"/>
          <w:i w:val="false"/>
          <w:color w:val="000000"/>
          <w:sz w:val="28"/>
        </w:rPr>
        <w:t>
      изменение фамилии, имени, отчества (при его наличии) физического лица;</w:t>
      </w:r>
      <w:r>
        <w:br/>
      </w:r>
      <w:r>
        <w:rPr>
          <w:rFonts w:ascii="Times New Roman"/>
          <w:b w:val="false"/>
          <w:i w:val="false"/>
          <w:color w:val="000000"/>
          <w:sz w:val="28"/>
        </w:rPr>
        <w:t>
      перерегистрацию индивидуального предпринимателя, изменение его наименования и адреса;</w:t>
      </w:r>
      <w:r>
        <w:br/>
      </w:r>
      <w:r>
        <w:rPr>
          <w:rFonts w:ascii="Times New Roman"/>
          <w:b w:val="false"/>
          <w:i w:val="false"/>
          <w:color w:val="000000"/>
          <w:sz w:val="28"/>
        </w:rPr>
        <w:t>
      реорганизацию юридического лица в форме слияния, присоединения, выделения или преобразования;</w:t>
      </w:r>
      <w:r>
        <w:br/>
      </w:r>
      <w:r>
        <w:rPr>
          <w:rFonts w:ascii="Times New Roman"/>
          <w:b w:val="false"/>
          <w:i w:val="false"/>
          <w:color w:val="000000"/>
          <w:sz w:val="28"/>
        </w:rPr>
        <w:t>
      изменение наименования и (или) юридического адреса юридического лица.</w:t>
      </w:r>
      <w:r>
        <w:br/>
      </w:r>
      <w:r>
        <w:rPr>
          <w:rFonts w:ascii="Times New Roman"/>
          <w:b w:val="false"/>
          <w:i w:val="false"/>
          <w:color w:val="000000"/>
          <w:sz w:val="28"/>
        </w:rPr>
        <w:t>
      Услугополучатель с момента замены документов в течение 30 (тридцать) календарных дней подает заявление услугодателю для переоформления лицензии и (или) приложения к лицензии;</w:t>
      </w:r>
      <w:r>
        <w:br/>
      </w:r>
      <w:r>
        <w:rPr>
          <w:rFonts w:ascii="Times New Roman"/>
          <w:b w:val="false"/>
          <w:i w:val="false"/>
          <w:color w:val="000000"/>
          <w:sz w:val="28"/>
        </w:rPr>
        <w:t>
      4) для выдачи дубликата лицензии и (или) приложения к лицензии:</w:t>
      </w:r>
      <w:r>
        <w:br/>
      </w:r>
      <w:r>
        <w:rPr>
          <w:rFonts w:ascii="Times New Roman"/>
          <w:b w:val="false"/>
          <w:i w:val="false"/>
          <w:color w:val="000000"/>
          <w:sz w:val="28"/>
        </w:rPr>
        <w:t>
      в случае утери, порчи лицензии и (или) приложения к лицензии услугополучатель имеет возможность получения электронной копии лицензии на портале в «личном кабинете»;</w:t>
      </w:r>
      <w:r>
        <w:br/>
      </w:r>
      <w:r>
        <w:rPr>
          <w:rFonts w:ascii="Times New Roman"/>
          <w:b w:val="false"/>
          <w:i w:val="false"/>
          <w:color w:val="000000"/>
          <w:sz w:val="28"/>
        </w:rPr>
        <w:t>
      в случае отсутствия на портале «личного кабинета» при утере, порчи лицензии услугополучатель может получить дубликат лицензии и представить услугодателю следующие документы:</w:t>
      </w:r>
      <w:r>
        <w:br/>
      </w:r>
      <w:r>
        <w:rPr>
          <w:rFonts w:ascii="Times New Roman"/>
          <w:b w:val="false"/>
          <w:i w:val="false"/>
          <w:color w:val="000000"/>
          <w:sz w:val="28"/>
        </w:rPr>
        <w:t>
      заявление установленного образца для юридического и физического лица,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копия документа, подтверждающего оплату в бюджет лицензионного сбора за право занятия отдельными видами деятельности (нотариально засвидетельствованная в случае непредставления оригинала для сверки).</w:t>
      </w:r>
      <w:r>
        <w:br/>
      </w:r>
      <w:r>
        <w:rPr>
          <w:rFonts w:ascii="Times New Roman"/>
          <w:b w:val="false"/>
          <w:i w:val="false"/>
          <w:color w:val="000000"/>
          <w:sz w:val="28"/>
        </w:rPr>
        <w:t>
      Подтверждением приема документов у услугодателя является выдача услугополучателю талона, где указываются дата и время, фамилия и инициалы сотрудника канцелярии, принявшего документы.</w:t>
      </w:r>
      <w:r>
        <w:br/>
      </w:r>
      <w:r>
        <w:rPr>
          <w:rFonts w:ascii="Times New Roman"/>
          <w:b w:val="false"/>
          <w:i w:val="false"/>
          <w:color w:val="000000"/>
          <w:sz w:val="28"/>
        </w:rPr>
        <w:t>
      На портале:</w:t>
      </w:r>
      <w:r>
        <w:br/>
      </w:r>
      <w:r>
        <w:rPr>
          <w:rFonts w:ascii="Times New Roman"/>
          <w:b w:val="false"/>
          <w:i w:val="false"/>
          <w:color w:val="000000"/>
          <w:sz w:val="28"/>
        </w:rPr>
        <w:t>
      1) для получения лицензии:</w:t>
      </w:r>
      <w:r>
        <w:br/>
      </w:r>
      <w:r>
        <w:rPr>
          <w:rFonts w:ascii="Times New Roman"/>
          <w:b w:val="false"/>
          <w:i w:val="false"/>
          <w:color w:val="000000"/>
          <w:sz w:val="28"/>
        </w:rPr>
        <w:t>
      запрос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8"/>
        </w:rPr>
        <w:t>
      свидетельство о постановке услугополучателя на учет в налоговом органе – в виде электронной копии;</w:t>
      </w:r>
      <w:r>
        <w:br/>
      </w:r>
      <w:r>
        <w:rPr>
          <w:rFonts w:ascii="Times New Roman"/>
          <w:b w:val="false"/>
          <w:i w:val="false"/>
          <w:color w:val="000000"/>
          <w:sz w:val="28"/>
        </w:rPr>
        <w:t>
      сведения и документы в соответствии с квалификационными требованиями, предъявляемые при лицензировании фармацевтической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стандарта государственной услуги в виде электронной копии;</w:t>
      </w:r>
      <w:r>
        <w:br/>
      </w:r>
      <w:r>
        <w:rPr>
          <w:rFonts w:ascii="Times New Roman"/>
          <w:b w:val="false"/>
          <w:i w:val="false"/>
          <w:color w:val="000000"/>
          <w:sz w:val="28"/>
        </w:rPr>
        <w:t>
      2) для получения приложения к лицензии:</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лицензия в виде электронной копии;</w:t>
      </w:r>
      <w:r>
        <w:br/>
      </w:r>
      <w:r>
        <w:rPr>
          <w:rFonts w:ascii="Times New Roman"/>
          <w:b w:val="false"/>
          <w:i w:val="false"/>
          <w:color w:val="000000"/>
          <w:sz w:val="28"/>
        </w:rPr>
        <w:t>
      сведения и документы в соответствии с квалификационными требованиями, предъявляемые при лицензировании фармацевтической деятельности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стандарта государственной услуги в виде электронной копии;</w:t>
      </w:r>
      <w:r>
        <w:br/>
      </w:r>
      <w:r>
        <w:rPr>
          <w:rFonts w:ascii="Times New Roman"/>
          <w:b w:val="false"/>
          <w:i w:val="false"/>
          <w:color w:val="000000"/>
          <w:sz w:val="28"/>
        </w:rPr>
        <w:t>
      3) для переоформления:</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услугополучатель при получении переоформленной лицензии возвращает услугодателю ранее выданную лицензию и приложение к лицензии;</w:t>
      </w:r>
      <w:r>
        <w:br/>
      </w:r>
      <w:r>
        <w:rPr>
          <w:rFonts w:ascii="Times New Roman"/>
          <w:b w:val="false"/>
          <w:i w:val="false"/>
          <w:color w:val="000000"/>
          <w:sz w:val="28"/>
        </w:rPr>
        <w:t>
      документы, подтверждающие необходимость переоформления лицензии:</w:t>
      </w:r>
      <w:r>
        <w:br/>
      </w:r>
      <w:r>
        <w:rPr>
          <w:rFonts w:ascii="Times New Roman"/>
          <w:b w:val="false"/>
          <w:i w:val="false"/>
          <w:color w:val="000000"/>
          <w:sz w:val="28"/>
        </w:rPr>
        <w:t>
      изменение фамилии, имени, отчества (при его наличии) физического лица;</w:t>
      </w:r>
      <w:r>
        <w:br/>
      </w:r>
      <w:r>
        <w:rPr>
          <w:rFonts w:ascii="Times New Roman"/>
          <w:b w:val="false"/>
          <w:i w:val="false"/>
          <w:color w:val="000000"/>
          <w:sz w:val="28"/>
        </w:rPr>
        <w:t>
      перерегистрацию индивидуального предпринимателя, изменение его наименования и адреса;</w:t>
      </w:r>
      <w:r>
        <w:br/>
      </w:r>
      <w:r>
        <w:rPr>
          <w:rFonts w:ascii="Times New Roman"/>
          <w:b w:val="false"/>
          <w:i w:val="false"/>
          <w:color w:val="000000"/>
          <w:sz w:val="28"/>
        </w:rPr>
        <w:t>
      реорганизацию юридического лица в форме слияния, присоединения, выделения или преобразования;</w:t>
      </w:r>
      <w:r>
        <w:br/>
      </w:r>
      <w:r>
        <w:rPr>
          <w:rFonts w:ascii="Times New Roman"/>
          <w:b w:val="false"/>
          <w:i w:val="false"/>
          <w:color w:val="000000"/>
          <w:sz w:val="28"/>
        </w:rPr>
        <w:t>
      изменение наименования и (или) юридического адреса юридического лица.</w:t>
      </w:r>
      <w:r>
        <w:br/>
      </w:r>
      <w:r>
        <w:rPr>
          <w:rFonts w:ascii="Times New Roman"/>
          <w:b w:val="false"/>
          <w:i w:val="false"/>
          <w:color w:val="000000"/>
          <w:sz w:val="28"/>
        </w:rPr>
        <w:t>
      Услугополучатель с момента замены документов в течение 30 (тридцать) календарных дней подает заявление услугодателю для переоформления лицензии и (или) приложения к лицензии.</w:t>
      </w:r>
      <w:r>
        <w:br/>
      </w:r>
      <w:r>
        <w:rPr>
          <w:rFonts w:ascii="Times New Roman"/>
          <w:b w:val="false"/>
          <w:i w:val="false"/>
          <w:color w:val="000000"/>
          <w:sz w:val="28"/>
        </w:rPr>
        <w:t>
      Сведения о документах, удостоверяющих личность услугополучателя, о государственной регистрации юридического лица,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Основанием для отказа в оказании государственной услуги может быть, если:</w:t>
      </w:r>
      <w:r>
        <w:br/>
      </w:r>
      <w:r>
        <w:rPr>
          <w:rFonts w:ascii="Times New Roman"/>
          <w:b w:val="false"/>
          <w:i w:val="false"/>
          <w:color w:val="000000"/>
          <w:sz w:val="28"/>
        </w:rPr>
        <w:t>
      1)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3) услугополучатель не соответствует </w:t>
      </w:r>
      <w:r>
        <w:rPr>
          <w:rFonts w:ascii="Times New Roman"/>
          <w:b w:val="false"/>
          <w:i w:val="false"/>
          <w:color w:val="000000"/>
          <w:sz w:val="28"/>
        </w:rPr>
        <w:t>квалификационным требованиям</w:t>
      </w:r>
      <w:r>
        <w:rPr>
          <w:rFonts w:ascii="Times New Roman"/>
          <w:b w:val="false"/>
          <w:i w:val="false"/>
          <w:color w:val="000000"/>
          <w:sz w:val="28"/>
        </w:rPr>
        <w:t>;</w:t>
      </w:r>
      <w:r>
        <w:br/>
      </w:r>
      <w:r>
        <w:rPr>
          <w:rFonts w:ascii="Times New Roman"/>
          <w:b w:val="false"/>
          <w:i w:val="false"/>
          <w:color w:val="000000"/>
          <w:sz w:val="28"/>
        </w:rPr>
        <w:t>
      4) не согласована выдача лицензии услугополучателю согласующим государственным органом;</w:t>
      </w:r>
      <w:r>
        <w:br/>
      </w:r>
      <w:r>
        <w:rPr>
          <w:rFonts w:ascii="Times New Roman"/>
          <w:b w:val="false"/>
          <w:i w:val="false"/>
          <w:color w:val="000000"/>
          <w:sz w:val="28"/>
        </w:rPr>
        <w:t>
      5)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6) судом на основании представления судебного исполнителя запрещено услугополучателю получать лицензии.</w:t>
      </w:r>
    </w:p>
    <w:bookmarkEnd w:id="33"/>
    <w:bookmarkStart w:name="z74" w:id="34"/>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их должностных лиц по вопросам оказания государственных</w:t>
      </w:r>
      <w:r>
        <w:br/>
      </w:r>
      <w:r>
        <w:rPr>
          <w:rFonts w:ascii="Times New Roman"/>
          <w:b/>
          <w:i w:val="false"/>
          <w:color w:val="000000"/>
        </w:rPr>
        <w:t>
услуг</w:t>
      </w:r>
    </w:p>
    <w:bookmarkEnd w:id="34"/>
    <w:bookmarkStart w:name="z75" w:id="3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стандарта государственной услуги, либо на имя руководителя Комитета по адресу: 010000, город Астана, ул. Орынбор, 8, Дом министерств, 5 подъезд, тел. 8 (7172) 74-32-79, адрес интернет-ресурса: www.mz.gov.kz.</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Комитета,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Жалоба услугополучателя, поступившая в адрес услугодателя,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5"/>
    <w:bookmarkStart w:name="z77" w:id="36"/>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36"/>
    <w:bookmarkStart w:name="z78" w:id="37"/>
    <w:p>
      <w:pPr>
        <w:spacing w:after="0"/>
        <w:ind w:left="0"/>
        <w:jc w:val="both"/>
      </w:pPr>
      <w:r>
        <w:rPr>
          <w:rFonts w:ascii="Times New Roman"/>
          <w:b w:val="false"/>
          <w:i w:val="false"/>
          <w:color w:val="000000"/>
          <w:sz w:val="28"/>
        </w:rPr>
        <w:t>
      13. Адрес оказания государственной услуги размещен на интернет-ресурсах:</w:t>
      </w:r>
      <w:r>
        <w:br/>
      </w:r>
      <w:r>
        <w:rPr>
          <w:rFonts w:ascii="Times New Roman"/>
          <w:b w:val="false"/>
          <w:i w:val="false"/>
          <w:color w:val="000000"/>
          <w:sz w:val="28"/>
        </w:rPr>
        <w:t>
      услугодателя – раздел «Государственные услуги»;</w:t>
      </w:r>
      <w:r>
        <w:br/>
      </w:r>
      <w:r>
        <w:rPr>
          <w:rFonts w:ascii="Times New Roman"/>
          <w:b w:val="false"/>
          <w:i w:val="false"/>
          <w:color w:val="000000"/>
          <w:sz w:val="28"/>
        </w:rPr>
        <w:t>
      Министерства – www.mz.gov.kz,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справочной службы по вопросам оказания государственной услуги: 8 (7272) 71-31-33. Единый контакт-центр по вопросам оказания государственных услуг: 1414.</w:t>
      </w:r>
    </w:p>
    <w:bookmarkEnd w:id="37"/>
    <w:bookmarkStart w:name="z82" w:id="3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лицензий,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фармацевтическую деятельность»  </w:t>
      </w:r>
    </w:p>
    <w:bookmarkEnd w:id="3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В __________________________________________</w:t>
      </w:r>
      <w:r>
        <w:br/>
      </w:r>
      <w:r>
        <w:rPr>
          <w:rFonts w:ascii="Times New Roman"/>
          <w:b w:val="false"/>
          <w:i w:val="false"/>
          <w:color w:val="000000"/>
          <w:sz w:val="28"/>
        </w:rPr>
        <w:t>
(полное наименование органа лицензирования)</w:t>
      </w:r>
      <w:r>
        <w:br/>
      </w:r>
      <w:r>
        <w:rPr>
          <w:rFonts w:ascii="Times New Roman"/>
          <w:b w:val="false"/>
          <w:i w:val="false"/>
          <w:color w:val="000000"/>
          <w:sz w:val="28"/>
        </w:rPr>
        <w:t>
от _________________________________________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Прошу выдать лицензию на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(действия)</w:t>
      </w:r>
      <w:r>
        <w:br/>
      </w:r>
      <w:r>
        <w:rPr>
          <w:rFonts w:ascii="Times New Roman"/>
          <w:b w:val="false"/>
          <w:i w:val="false"/>
          <w:color w:val="000000"/>
          <w:sz w:val="28"/>
        </w:rPr>
        <w:t>
на территории или за пределами территории</w:t>
      </w:r>
      <w:r>
        <w:br/>
      </w:r>
      <w:r>
        <w:rPr>
          <w:rFonts w:ascii="Times New Roman"/>
          <w:b w:val="false"/>
          <w:i w:val="false"/>
          <w:color w:val="000000"/>
          <w:sz w:val="28"/>
        </w:rPr>
        <w:t>
Республики Казахстан ________________________________________________</w:t>
      </w:r>
      <w:r>
        <w:br/>
      </w:r>
      <w:r>
        <w:rPr>
          <w:rFonts w:ascii="Times New Roman"/>
          <w:b w:val="false"/>
          <w:i w:val="false"/>
          <w:color w:val="000000"/>
          <w:sz w:val="28"/>
        </w:rPr>
        <w:t>
Сведения об организации:</w:t>
      </w:r>
      <w:r>
        <w:br/>
      </w:r>
      <w:r>
        <w:rPr>
          <w:rFonts w:ascii="Times New Roman"/>
          <w:b w:val="false"/>
          <w:i w:val="false"/>
          <w:color w:val="000000"/>
          <w:sz w:val="28"/>
        </w:rPr>
        <w:t>
1. Форма собственности ______________________________________________</w:t>
      </w:r>
      <w:r>
        <w:br/>
      </w:r>
      <w:r>
        <w:rPr>
          <w:rFonts w:ascii="Times New Roman"/>
          <w:b w:val="false"/>
          <w:i w:val="false"/>
          <w:color w:val="000000"/>
          <w:sz w:val="28"/>
        </w:rPr>
        <w:t>
2. Год создания _____________________________________________________</w:t>
      </w:r>
      <w:r>
        <w:br/>
      </w:r>
      <w:r>
        <w:rPr>
          <w:rFonts w:ascii="Times New Roman"/>
          <w:b w:val="false"/>
          <w:i w:val="false"/>
          <w:color w:val="000000"/>
          <w:sz w:val="28"/>
        </w:rPr>
        <w:t>
3. Свидетельство о регистрации: 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4. Адрес ____________________________________________________________</w:t>
      </w:r>
      <w:r>
        <w:br/>
      </w:r>
      <w:r>
        <w:rPr>
          <w:rFonts w:ascii="Times New Roman"/>
          <w:b w:val="false"/>
          <w:i w:val="false"/>
          <w:color w:val="000000"/>
          <w:sz w:val="28"/>
        </w:rPr>
        <w:t>
        (индекс, город, район, область, улица, № дома, телефон, факс)</w:t>
      </w:r>
      <w:r>
        <w:br/>
      </w:r>
      <w:r>
        <w:rPr>
          <w:rFonts w:ascii="Times New Roman"/>
          <w:b w:val="false"/>
          <w:i w:val="false"/>
          <w:color w:val="000000"/>
          <w:sz w:val="28"/>
        </w:rPr>
        <w:t>
5. Расчетный счет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6. Филиалы, представительства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7.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Руководитель __________________            __________________________</w:t>
      </w:r>
      <w:r>
        <w:br/>
      </w: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Место печати</w:t>
      </w:r>
    </w:p>
    <w:bookmarkStart w:name="z83" w:id="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лицензий,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фармацевтическую деятельность»  </w:t>
      </w:r>
    </w:p>
    <w:bookmarkEnd w:id="3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В _______________________________________________</w:t>
      </w:r>
      <w:r>
        <w:br/>
      </w:r>
      <w:r>
        <w:rPr>
          <w:rFonts w:ascii="Times New Roman"/>
          <w:b w:val="false"/>
          <w:i w:val="false"/>
          <w:color w:val="000000"/>
          <w:sz w:val="28"/>
        </w:rPr>
        <w:t>
(полное наименование органа лицензирования)</w:t>
      </w:r>
      <w:r>
        <w:br/>
      </w:r>
      <w:r>
        <w:rPr>
          <w:rFonts w:ascii="Times New Roman"/>
          <w:b w:val="false"/>
          <w:i w:val="false"/>
          <w:color w:val="000000"/>
          <w:sz w:val="28"/>
        </w:rPr>
        <w:t>
от ______________________________________________</w:t>
      </w:r>
      <w:r>
        <w:br/>
      </w:r>
      <w:r>
        <w:rPr>
          <w:rFonts w:ascii="Times New Roman"/>
          <w:b w:val="false"/>
          <w:i w:val="false"/>
          <w:color w:val="000000"/>
          <w:sz w:val="28"/>
        </w:rPr>
        <w:t>
(полностью фамилия, имя, отчество физического лица)</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выдать лицензию на осуществление ______________________________</w:t>
      </w:r>
      <w:r>
        <w:br/>
      </w:r>
      <w:r>
        <w:rPr>
          <w:rFonts w:ascii="Times New Roman"/>
          <w:b w:val="false"/>
          <w:i w:val="false"/>
          <w:color w:val="000000"/>
          <w:sz w:val="28"/>
        </w:rPr>
        <w:t>
                                (указать вид) деятельности (действия)</w:t>
      </w:r>
      <w:r>
        <w:br/>
      </w:r>
      <w:r>
        <w:rPr>
          <w:rFonts w:ascii="Times New Roman"/>
          <w:b w:val="false"/>
          <w:i w:val="false"/>
          <w:color w:val="000000"/>
          <w:sz w:val="28"/>
        </w:rPr>
        <w:t>
на территории или за пределами территории</w:t>
      </w:r>
      <w:r>
        <w:br/>
      </w:r>
      <w:r>
        <w:rPr>
          <w:rFonts w:ascii="Times New Roman"/>
          <w:b w:val="false"/>
          <w:i w:val="false"/>
          <w:color w:val="000000"/>
          <w:sz w:val="28"/>
        </w:rPr>
        <w:t>
Республики Казахстан ________________________________________________</w:t>
      </w:r>
      <w:r>
        <w:br/>
      </w:r>
      <w:r>
        <w:rPr>
          <w:rFonts w:ascii="Times New Roman"/>
          <w:b w:val="false"/>
          <w:i w:val="false"/>
          <w:color w:val="000000"/>
          <w:sz w:val="28"/>
        </w:rPr>
        <w:t>
Сведения о физическом лице:</w:t>
      </w:r>
      <w:r>
        <w:br/>
      </w:r>
      <w:r>
        <w:rPr>
          <w:rFonts w:ascii="Times New Roman"/>
          <w:b w:val="false"/>
          <w:i w:val="false"/>
          <w:color w:val="000000"/>
          <w:sz w:val="28"/>
        </w:rPr>
        <w:t>
1. Год рождения _____________________________________________________</w:t>
      </w:r>
      <w:r>
        <w:br/>
      </w:r>
      <w:r>
        <w:rPr>
          <w:rFonts w:ascii="Times New Roman"/>
          <w:b w:val="false"/>
          <w:i w:val="false"/>
          <w:color w:val="000000"/>
          <w:sz w:val="28"/>
        </w:rPr>
        <w:t>
2. Паспортные данные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 №, кем и когда выдан)</w:t>
      </w:r>
      <w:r>
        <w:br/>
      </w:r>
      <w:r>
        <w:rPr>
          <w:rFonts w:ascii="Times New Roman"/>
          <w:b w:val="false"/>
          <w:i w:val="false"/>
          <w:color w:val="000000"/>
          <w:sz w:val="28"/>
        </w:rPr>
        <w:t>
3. Образование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 наличии специальности, № диплома (иного документа),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учебного заведения, год окончания)</w:t>
      </w:r>
      <w:r>
        <w:br/>
      </w:r>
      <w:r>
        <w:rPr>
          <w:rFonts w:ascii="Times New Roman"/>
          <w:b w:val="false"/>
          <w:i w:val="false"/>
          <w:color w:val="000000"/>
          <w:sz w:val="28"/>
        </w:rPr>
        <w:t>
4. Свидетельство о регистрации хозяйствующего субъекта (в случае необходимости) 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5. Домашний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Место работы _____________________________________________________</w:t>
      </w:r>
      <w:r>
        <w:br/>
      </w:r>
      <w:r>
        <w:rPr>
          <w:rFonts w:ascii="Times New Roman"/>
          <w:b w:val="false"/>
          <w:i w:val="false"/>
          <w:color w:val="000000"/>
          <w:sz w:val="28"/>
        </w:rPr>
        <w:t>
7. Расчетный счет (если имеется) 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8.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          _________________________________________</w:t>
      </w:r>
      <w:r>
        <w:br/>
      </w:r>
      <w:r>
        <w:rPr>
          <w:rFonts w:ascii="Times New Roman"/>
          <w:b w:val="false"/>
          <w:i w:val="false"/>
          <w:color w:val="000000"/>
          <w:sz w:val="28"/>
        </w:rPr>
        <w:t>
    (подпись)                        (фамилия, имя, отчество)</w:t>
      </w:r>
    </w:p>
    <w:bookmarkStart w:name="z84" w:id="4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лицензий,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фармацевтическую деятельность»  </w:t>
      </w:r>
    </w:p>
    <w:bookmarkEnd w:id="40"/>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и перечень документов</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подтверждающих соответствие им, для осуществления</w:t>
      </w:r>
      <w:r>
        <w:br/>
      </w:r>
      <w:r>
        <w:rPr>
          <w:rFonts w:ascii="Times New Roman"/>
          <w:b w:val="false"/>
          <w:i w:val="false"/>
          <w:color w:val="000000"/>
          <w:sz w:val="28"/>
        </w:rPr>
        <w:t>
                  </w:t>
      </w:r>
      <w:r>
        <w:rPr>
          <w:rFonts w:ascii="Times New Roman"/>
          <w:b/>
          <w:i w:val="false"/>
          <w:color w:val="000000"/>
          <w:sz w:val="28"/>
        </w:rPr>
        <w:t>фармацевтической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5306"/>
        <w:gridCol w:w="6899"/>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 требования</w:t>
            </w:r>
            <w:r>
              <w:br/>
            </w:r>
            <w:r>
              <w:rPr>
                <w:rFonts w:ascii="Times New Roman"/>
                <w:b w:val="false"/>
                <w:i w:val="false"/>
                <w:color w:val="000000"/>
                <w:sz w:val="20"/>
              </w:rPr>
              <w:t>
</w:t>
            </w:r>
            <w:r>
              <w:rPr>
                <w:rFonts w:ascii="Times New Roman"/>
                <w:b w:val="false"/>
                <w:i w:val="false"/>
                <w:color w:val="000000"/>
                <w:sz w:val="20"/>
              </w:rPr>
              <w:t>включают наличие:</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подтверждающие квалификационные</w:t>
            </w:r>
            <w:r>
              <w:br/>
            </w:r>
            <w:r>
              <w:rPr>
                <w:rFonts w:ascii="Times New Roman"/>
                <w:b w:val="false"/>
                <w:i w:val="false"/>
                <w:color w:val="000000"/>
                <w:sz w:val="20"/>
              </w:rPr>
              <w:t>
</w:t>
            </w:r>
            <w:r>
              <w:rPr>
                <w:rFonts w:ascii="Times New Roman"/>
                <w:b w:val="false"/>
                <w:i w:val="false"/>
                <w:color w:val="000000"/>
                <w:sz w:val="20"/>
              </w:rPr>
              <w:t>требования</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или здания на праве</w:t>
            </w:r>
            <w:r>
              <w:br/>
            </w:r>
            <w:r>
              <w:rPr>
                <w:rFonts w:ascii="Times New Roman"/>
                <w:b w:val="false"/>
                <w:i w:val="false"/>
                <w:color w:val="000000"/>
                <w:sz w:val="20"/>
              </w:rPr>
              <w:t>
</w:t>
            </w:r>
            <w:r>
              <w:rPr>
                <w:rFonts w:ascii="Times New Roman"/>
                <w:b w:val="false"/>
                <w:i w:val="false"/>
                <w:color w:val="000000"/>
                <w:sz w:val="20"/>
              </w:rPr>
              <w:t>собственности или аренды или</w:t>
            </w:r>
            <w:r>
              <w:br/>
            </w:r>
            <w:r>
              <w:rPr>
                <w:rFonts w:ascii="Times New Roman"/>
                <w:b w:val="false"/>
                <w:i w:val="false"/>
                <w:color w:val="000000"/>
                <w:sz w:val="20"/>
              </w:rPr>
              <w:t>
</w:t>
            </w:r>
            <w:r>
              <w:rPr>
                <w:rFonts w:ascii="Times New Roman"/>
                <w:b w:val="false"/>
                <w:i w:val="false"/>
                <w:color w:val="000000"/>
                <w:sz w:val="20"/>
              </w:rPr>
              <w:t>доверительного управления</w:t>
            </w:r>
            <w:r>
              <w:br/>
            </w:r>
            <w:r>
              <w:rPr>
                <w:rFonts w:ascii="Times New Roman"/>
                <w:b w:val="false"/>
                <w:i w:val="false"/>
                <w:color w:val="000000"/>
                <w:sz w:val="20"/>
              </w:rPr>
              <w:t>
</w:t>
            </w:r>
            <w:r>
              <w:rPr>
                <w:rFonts w:ascii="Times New Roman"/>
                <w:b w:val="false"/>
                <w:i w:val="false"/>
                <w:color w:val="000000"/>
                <w:sz w:val="20"/>
              </w:rPr>
              <w:t>государственным имуществом</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копии документов, удостоверяющих право</w:t>
            </w:r>
            <w:r>
              <w:br/>
            </w:r>
            <w:r>
              <w:rPr>
                <w:rFonts w:ascii="Times New Roman"/>
                <w:b w:val="false"/>
                <w:i w:val="false"/>
                <w:color w:val="000000"/>
                <w:sz w:val="20"/>
              </w:rPr>
              <w:t>
</w:t>
            </w:r>
            <w:r>
              <w:rPr>
                <w:rFonts w:ascii="Times New Roman"/>
                <w:b w:val="false"/>
                <w:i w:val="false"/>
                <w:color w:val="000000"/>
                <w:sz w:val="20"/>
              </w:rPr>
              <w:t>собственности или аренды или доверительного</w:t>
            </w:r>
            <w:r>
              <w:br/>
            </w:r>
            <w:r>
              <w:rPr>
                <w:rFonts w:ascii="Times New Roman"/>
                <w:b w:val="false"/>
                <w:i w:val="false"/>
                <w:color w:val="000000"/>
                <w:sz w:val="20"/>
              </w:rPr>
              <w:t>
</w:t>
            </w:r>
            <w:r>
              <w:rPr>
                <w:rFonts w:ascii="Times New Roman"/>
                <w:b w:val="false"/>
                <w:i w:val="false"/>
                <w:color w:val="000000"/>
                <w:sz w:val="20"/>
              </w:rPr>
              <w:t>управления государственным имуществом на</w:t>
            </w:r>
            <w:r>
              <w:br/>
            </w:r>
            <w:r>
              <w:rPr>
                <w:rFonts w:ascii="Times New Roman"/>
                <w:b w:val="false"/>
                <w:i w:val="false"/>
                <w:color w:val="000000"/>
                <w:sz w:val="20"/>
              </w:rPr>
              <w:t>
</w:t>
            </w:r>
            <w:r>
              <w:rPr>
                <w:rFonts w:ascii="Times New Roman"/>
                <w:b w:val="false"/>
                <w:i w:val="false"/>
                <w:color w:val="000000"/>
                <w:sz w:val="20"/>
              </w:rPr>
              <w:t>помещение или здание (нотариально</w:t>
            </w:r>
            <w:r>
              <w:br/>
            </w:r>
            <w:r>
              <w:rPr>
                <w:rFonts w:ascii="Times New Roman"/>
                <w:b w:val="false"/>
                <w:i w:val="false"/>
                <w:color w:val="000000"/>
                <w:sz w:val="20"/>
              </w:rPr>
              <w:t>
</w:t>
            </w:r>
            <w:r>
              <w:rPr>
                <w:rFonts w:ascii="Times New Roman"/>
                <w:b w:val="false"/>
                <w:i w:val="false"/>
                <w:color w:val="000000"/>
                <w:sz w:val="20"/>
              </w:rPr>
              <w:t>засвидетельствованные в случае непредставления</w:t>
            </w:r>
            <w:r>
              <w:br/>
            </w:r>
            <w:r>
              <w:rPr>
                <w:rFonts w:ascii="Times New Roman"/>
                <w:b w:val="false"/>
                <w:i w:val="false"/>
                <w:color w:val="000000"/>
                <w:sz w:val="20"/>
              </w:rPr>
              <w:t>
</w:t>
            </w:r>
            <w:r>
              <w:rPr>
                <w:rFonts w:ascii="Times New Roman"/>
                <w:b w:val="false"/>
                <w:i w:val="false"/>
                <w:color w:val="000000"/>
                <w:sz w:val="20"/>
              </w:rPr>
              <w:t>оригинала для сверки), план помещения,</w:t>
            </w:r>
            <w:r>
              <w:br/>
            </w:r>
            <w:r>
              <w:rPr>
                <w:rFonts w:ascii="Times New Roman"/>
                <w:b w:val="false"/>
                <w:i w:val="false"/>
                <w:color w:val="000000"/>
                <w:sz w:val="20"/>
              </w:rPr>
              <w:t>
</w:t>
            </w:r>
            <w:r>
              <w:rPr>
                <w:rFonts w:ascii="Times New Roman"/>
                <w:b w:val="false"/>
                <w:i w:val="false"/>
                <w:color w:val="000000"/>
                <w:sz w:val="20"/>
              </w:rPr>
              <w:t>утвержденный руководителем организации</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Оборудования и мебели, инвентаря,</w:t>
            </w:r>
            <w:r>
              <w:br/>
            </w:r>
            <w:r>
              <w:rPr>
                <w:rFonts w:ascii="Times New Roman"/>
                <w:b w:val="false"/>
                <w:i w:val="false"/>
                <w:color w:val="000000"/>
                <w:sz w:val="20"/>
              </w:rPr>
              <w:t>
</w:t>
            </w:r>
            <w:r>
              <w:rPr>
                <w:rFonts w:ascii="Times New Roman"/>
                <w:b w:val="false"/>
                <w:i w:val="false"/>
                <w:color w:val="000000"/>
                <w:sz w:val="20"/>
              </w:rPr>
              <w:t>приборов и аппаратуры для</w:t>
            </w:r>
            <w:r>
              <w:br/>
            </w:r>
            <w:r>
              <w:rPr>
                <w:rFonts w:ascii="Times New Roman"/>
                <w:b w:val="false"/>
                <w:i w:val="false"/>
                <w:color w:val="000000"/>
                <w:sz w:val="20"/>
              </w:rPr>
              <w:t>
</w:t>
            </w:r>
            <w:r>
              <w:rPr>
                <w:rFonts w:ascii="Times New Roman"/>
                <w:b w:val="false"/>
                <w:i w:val="false"/>
                <w:color w:val="000000"/>
                <w:sz w:val="20"/>
              </w:rPr>
              <w:t>обеспечения контроля качества и</w:t>
            </w:r>
            <w:r>
              <w:br/>
            </w:r>
            <w:r>
              <w:rPr>
                <w:rFonts w:ascii="Times New Roman"/>
                <w:b w:val="false"/>
                <w:i w:val="false"/>
                <w:color w:val="000000"/>
                <w:sz w:val="20"/>
              </w:rPr>
              <w:t>
</w:t>
            </w:r>
            <w:r>
              <w:rPr>
                <w:rFonts w:ascii="Times New Roman"/>
                <w:b w:val="false"/>
                <w:i w:val="false"/>
                <w:color w:val="000000"/>
                <w:sz w:val="20"/>
              </w:rPr>
              <w:t>соблюдения условий производства,</w:t>
            </w:r>
            <w:r>
              <w:br/>
            </w:r>
            <w:r>
              <w:rPr>
                <w:rFonts w:ascii="Times New Roman"/>
                <w:b w:val="false"/>
                <w:i w:val="false"/>
                <w:color w:val="000000"/>
                <w:sz w:val="20"/>
              </w:rPr>
              <w:t>
</w:t>
            </w:r>
            <w:r>
              <w:rPr>
                <w:rFonts w:ascii="Times New Roman"/>
                <w:b w:val="false"/>
                <w:i w:val="false"/>
                <w:color w:val="000000"/>
                <w:sz w:val="20"/>
              </w:rPr>
              <w:t>изготовления, хранения и реализации</w:t>
            </w:r>
            <w:r>
              <w:br/>
            </w:r>
            <w:r>
              <w:rPr>
                <w:rFonts w:ascii="Times New Roman"/>
                <w:b w:val="false"/>
                <w:i w:val="false"/>
                <w:color w:val="000000"/>
                <w:sz w:val="20"/>
              </w:rPr>
              <w:t>
</w:t>
            </w:r>
            <w:r>
              <w:rPr>
                <w:rFonts w:ascii="Times New Roman"/>
                <w:b w:val="false"/>
                <w:i w:val="false"/>
                <w:color w:val="000000"/>
                <w:sz w:val="20"/>
              </w:rPr>
              <w:t>лекарственных средств,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w:t>
            </w:r>
            <w:r>
              <w:br/>
            </w:r>
            <w:r>
              <w:rPr>
                <w:rFonts w:ascii="Times New Roman"/>
                <w:b w:val="false"/>
                <w:i w:val="false"/>
                <w:color w:val="000000"/>
                <w:sz w:val="20"/>
              </w:rPr>
              <w:t>
</w:t>
            </w:r>
            <w:r>
              <w:rPr>
                <w:rFonts w:ascii="Times New Roman"/>
                <w:b w:val="false"/>
                <w:i w:val="false"/>
                <w:color w:val="000000"/>
                <w:sz w:val="20"/>
              </w:rPr>
              <w:t>медицинской техники в соответствии</w:t>
            </w:r>
            <w:r>
              <w:br/>
            </w:r>
            <w:r>
              <w:rPr>
                <w:rFonts w:ascii="Times New Roman"/>
                <w:b w:val="false"/>
                <w:i w:val="false"/>
                <w:color w:val="000000"/>
                <w:sz w:val="20"/>
              </w:rPr>
              <w:t>
</w:t>
            </w:r>
            <w:r>
              <w:rPr>
                <w:rFonts w:ascii="Times New Roman"/>
                <w:b w:val="false"/>
                <w:i w:val="false"/>
                <w:color w:val="000000"/>
                <w:sz w:val="20"/>
              </w:rPr>
              <w:t>с нормативными правовыми актами, в</w:t>
            </w:r>
            <w:r>
              <w:br/>
            </w:r>
            <w:r>
              <w:rPr>
                <w:rFonts w:ascii="Times New Roman"/>
                <w:b w:val="false"/>
                <w:i w:val="false"/>
                <w:color w:val="000000"/>
                <w:sz w:val="20"/>
              </w:rPr>
              <w:t>
</w:t>
            </w:r>
            <w:r>
              <w:rPr>
                <w:rFonts w:ascii="Times New Roman"/>
                <w:b w:val="false"/>
                <w:i w:val="false"/>
                <w:color w:val="000000"/>
                <w:sz w:val="20"/>
              </w:rPr>
              <w:t>том числе типовыми положениями</w:t>
            </w:r>
            <w:r>
              <w:br/>
            </w:r>
            <w:r>
              <w:rPr>
                <w:rFonts w:ascii="Times New Roman"/>
                <w:b w:val="false"/>
                <w:i w:val="false"/>
                <w:color w:val="000000"/>
                <w:sz w:val="20"/>
              </w:rPr>
              <w:t>
</w:t>
            </w:r>
            <w:r>
              <w:rPr>
                <w:rFonts w:ascii="Times New Roman"/>
                <w:b w:val="false"/>
                <w:i w:val="false"/>
                <w:color w:val="000000"/>
                <w:sz w:val="20"/>
              </w:rPr>
              <w:t>объектов в сфере обращения</w:t>
            </w:r>
            <w:r>
              <w:br/>
            </w:r>
            <w:r>
              <w:rPr>
                <w:rFonts w:ascii="Times New Roman"/>
                <w:b w:val="false"/>
                <w:i w:val="false"/>
                <w:color w:val="000000"/>
                <w:sz w:val="20"/>
              </w:rPr>
              <w:t>
</w:t>
            </w:r>
            <w:r>
              <w:rPr>
                <w:rFonts w:ascii="Times New Roman"/>
                <w:b w:val="false"/>
                <w:i w:val="false"/>
                <w:color w:val="000000"/>
                <w:sz w:val="20"/>
              </w:rPr>
              <w:t>лекарственных средств,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w:t>
            </w:r>
            <w:r>
              <w:br/>
            </w:r>
            <w:r>
              <w:rPr>
                <w:rFonts w:ascii="Times New Roman"/>
                <w:b w:val="false"/>
                <w:i w:val="false"/>
                <w:color w:val="000000"/>
                <w:sz w:val="20"/>
              </w:rPr>
              <w:t>
</w:t>
            </w:r>
            <w:r>
              <w:rPr>
                <w:rFonts w:ascii="Times New Roman"/>
                <w:b w:val="false"/>
                <w:i w:val="false"/>
                <w:color w:val="000000"/>
                <w:sz w:val="20"/>
              </w:rPr>
              <w:t>медицинской техники, утвержденными</w:t>
            </w:r>
            <w:r>
              <w:br/>
            </w:r>
            <w:r>
              <w:rPr>
                <w:rFonts w:ascii="Times New Roman"/>
                <w:b w:val="false"/>
                <w:i w:val="false"/>
                <w:color w:val="000000"/>
                <w:sz w:val="20"/>
              </w:rPr>
              <w:t>
</w:t>
            </w:r>
            <w:r>
              <w:rPr>
                <w:rFonts w:ascii="Times New Roman"/>
                <w:b w:val="false"/>
                <w:i w:val="false"/>
                <w:color w:val="000000"/>
                <w:sz w:val="20"/>
              </w:rPr>
              <w:t>Правительством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 автомобильного</w:t>
            </w:r>
            <w:r>
              <w:br/>
            </w:r>
            <w:r>
              <w:rPr>
                <w:rFonts w:ascii="Times New Roman"/>
                <w:b w:val="false"/>
                <w:i w:val="false"/>
                <w:color w:val="000000"/>
                <w:sz w:val="20"/>
              </w:rPr>
              <w:t>
</w:t>
            </w:r>
            <w:r>
              <w:rPr>
                <w:rFonts w:ascii="Times New Roman"/>
                <w:b w:val="false"/>
                <w:i w:val="false"/>
                <w:color w:val="000000"/>
                <w:sz w:val="20"/>
              </w:rPr>
              <w:t>транспортного средства с</w:t>
            </w:r>
            <w:r>
              <w:br/>
            </w:r>
            <w:r>
              <w:rPr>
                <w:rFonts w:ascii="Times New Roman"/>
                <w:b w:val="false"/>
                <w:i w:val="false"/>
                <w:color w:val="000000"/>
                <w:sz w:val="20"/>
              </w:rPr>
              <w:t>
</w:t>
            </w:r>
            <w:r>
              <w:rPr>
                <w:rFonts w:ascii="Times New Roman"/>
                <w:b w:val="false"/>
                <w:i w:val="false"/>
                <w:color w:val="000000"/>
                <w:sz w:val="20"/>
              </w:rPr>
              <w:t>соответствующими шкафами и</w:t>
            </w:r>
            <w:r>
              <w:br/>
            </w:r>
            <w:r>
              <w:rPr>
                <w:rFonts w:ascii="Times New Roman"/>
                <w:b w:val="false"/>
                <w:i w:val="false"/>
                <w:color w:val="000000"/>
                <w:sz w:val="20"/>
              </w:rPr>
              <w:t>
</w:t>
            </w:r>
            <w:r>
              <w:rPr>
                <w:rFonts w:ascii="Times New Roman"/>
                <w:b w:val="false"/>
                <w:i w:val="false"/>
                <w:color w:val="000000"/>
                <w:sz w:val="20"/>
              </w:rPr>
              <w:t>холодильным оборудованием,</w:t>
            </w:r>
            <w:r>
              <w:br/>
            </w:r>
            <w:r>
              <w:rPr>
                <w:rFonts w:ascii="Times New Roman"/>
                <w:b w:val="false"/>
                <w:i w:val="false"/>
                <w:color w:val="000000"/>
                <w:sz w:val="20"/>
              </w:rPr>
              <w:t>
</w:t>
            </w:r>
            <w:r>
              <w:rPr>
                <w:rFonts w:ascii="Times New Roman"/>
                <w:b w:val="false"/>
                <w:i w:val="false"/>
                <w:color w:val="000000"/>
                <w:sz w:val="20"/>
              </w:rPr>
              <w:t>обеспечивающими соблюдение условий</w:t>
            </w:r>
            <w:r>
              <w:br/>
            </w:r>
            <w:r>
              <w:rPr>
                <w:rFonts w:ascii="Times New Roman"/>
                <w:b w:val="false"/>
                <w:i w:val="false"/>
                <w:color w:val="000000"/>
                <w:sz w:val="20"/>
              </w:rPr>
              <w:t>
</w:t>
            </w:r>
            <w:r>
              <w:rPr>
                <w:rFonts w:ascii="Times New Roman"/>
                <w:b w:val="false"/>
                <w:i w:val="false"/>
                <w:color w:val="000000"/>
                <w:sz w:val="20"/>
              </w:rPr>
              <w:t>хранения и реализации лекарственных</w:t>
            </w:r>
            <w:r>
              <w:br/>
            </w:r>
            <w:r>
              <w:rPr>
                <w:rFonts w:ascii="Times New Roman"/>
                <w:b w:val="false"/>
                <w:i w:val="false"/>
                <w:color w:val="000000"/>
                <w:sz w:val="20"/>
              </w:rPr>
              <w:t>
</w:t>
            </w:r>
            <w:r>
              <w:rPr>
                <w:rFonts w:ascii="Times New Roman"/>
                <w:b w:val="false"/>
                <w:i w:val="false"/>
                <w:color w:val="000000"/>
                <w:sz w:val="20"/>
              </w:rPr>
              <w:t>средств и изделий медицинского</w:t>
            </w:r>
            <w:r>
              <w:br/>
            </w:r>
            <w:r>
              <w:rPr>
                <w:rFonts w:ascii="Times New Roman"/>
                <w:b w:val="false"/>
                <w:i w:val="false"/>
                <w:color w:val="000000"/>
                <w:sz w:val="20"/>
              </w:rPr>
              <w:t>
</w:t>
            </w:r>
            <w:r>
              <w:rPr>
                <w:rFonts w:ascii="Times New Roman"/>
                <w:b w:val="false"/>
                <w:i w:val="false"/>
                <w:color w:val="000000"/>
                <w:sz w:val="20"/>
              </w:rPr>
              <w:t>назначения для передвижного</w:t>
            </w:r>
            <w:r>
              <w:br/>
            </w:r>
            <w:r>
              <w:rPr>
                <w:rFonts w:ascii="Times New Roman"/>
                <w:b w:val="false"/>
                <w:i w:val="false"/>
                <w:color w:val="000000"/>
                <w:sz w:val="20"/>
              </w:rPr>
              <w:t>
</w:t>
            </w:r>
            <w:r>
              <w:rPr>
                <w:rFonts w:ascii="Times New Roman"/>
                <w:b w:val="false"/>
                <w:i w:val="false"/>
                <w:color w:val="000000"/>
                <w:sz w:val="20"/>
              </w:rPr>
              <w:t>аптечного пункта для отдаленных</w:t>
            </w:r>
            <w:r>
              <w:br/>
            </w:r>
            <w:r>
              <w:rPr>
                <w:rFonts w:ascii="Times New Roman"/>
                <w:b w:val="false"/>
                <w:i w:val="false"/>
                <w:color w:val="000000"/>
                <w:sz w:val="20"/>
              </w:rPr>
              <w:t>
</w:t>
            </w:r>
            <w:r>
              <w:rPr>
                <w:rFonts w:ascii="Times New Roman"/>
                <w:b w:val="false"/>
                <w:i w:val="false"/>
                <w:color w:val="000000"/>
                <w:sz w:val="20"/>
              </w:rPr>
              <w:t>сельских местностей</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утвержденный руководителем организации</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Приемно-экспедиционного помещения</w:t>
            </w:r>
            <w:r>
              <w:br/>
            </w:r>
            <w:r>
              <w:rPr>
                <w:rFonts w:ascii="Times New Roman"/>
                <w:b w:val="false"/>
                <w:i w:val="false"/>
                <w:color w:val="000000"/>
                <w:sz w:val="20"/>
              </w:rPr>
              <w:t>
</w:t>
            </w:r>
            <w:r>
              <w:rPr>
                <w:rFonts w:ascii="Times New Roman"/>
                <w:b w:val="false"/>
                <w:i w:val="false"/>
                <w:color w:val="000000"/>
                <w:sz w:val="20"/>
              </w:rPr>
              <w:t>для распределения изготовленных</w:t>
            </w:r>
            <w:r>
              <w:br/>
            </w:r>
            <w:r>
              <w:rPr>
                <w:rFonts w:ascii="Times New Roman"/>
                <w:b w:val="false"/>
                <w:i w:val="false"/>
                <w:color w:val="000000"/>
                <w:sz w:val="20"/>
              </w:rPr>
              <w:t>
</w:t>
            </w:r>
            <w:r>
              <w:rPr>
                <w:rFonts w:ascii="Times New Roman"/>
                <w:b w:val="false"/>
                <w:i w:val="false"/>
                <w:color w:val="000000"/>
                <w:sz w:val="20"/>
              </w:rPr>
              <w:t>лекарственных препаратов</w:t>
            </w:r>
            <w:r>
              <w:br/>
            </w:r>
            <w:r>
              <w:rPr>
                <w:rFonts w:ascii="Times New Roman"/>
                <w:b w:val="false"/>
                <w:i w:val="false"/>
                <w:color w:val="000000"/>
                <w:sz w:val="20"/>
              </w:rPr>
              <w:t>
</w:t>
            </w:r>
            <w:r>
              <w:rPr>
                <w:rFonts w:ascii="Times New Roman"/>
                <w:b w:val="false"/>
                <w:i w:val="false"/>
                <w:color w:val="000000"/>
                <w:sz w:val="20"/>
              </w:rPr>
              <w:t>структурным подразделениям в</w:t>
            </w:r>
            <w:r>
              <w:br/>
            </w:r>
            <w:r>
              <w:rPr>
                <w:rFonts w:ascii="Times New Roman"/>
                <w:b w:val="false"/>
                <w:i w:val="false"/>
                <w:color w:val="000000"/>
                <w:sz w:val="20"/>
              </w:rPr>
              <w:t>
</w:t>
            </w:r>
            <w:r>
              <w:rPr>
                <w:rFonts w:ascii="Times New Roman"/>
                <w:b w:val="false"/>
                <w:i w:val="false"/>
                <w:color w:val="000000"/>
                <w:sz w:val="20"/>
              </w:rPr>
              <w:t>аптеках государственных организаций</w:t>
            </w:r>
            <w:r>
              <w:br/>
            </w:r>
            <w:r>
              <w:rPr>
                <w:rFonts w:ascii="Times New Roman"/>
                <w:b w:val="false"/>
                <w:i w:val="false"/>
                <w:color w:val="000000"/>
                <w:sz w:val="20"/>
              </w:rPr>
              <w:t>
</w:t>
            </w:r>
            <w:r>
              <w:rPr>
                <w:rFonts w:ascii="Times New Roman"/>
                <w:b w:val="false"/>
                <w:i w:val="false"/>
                <w:color w:val="000000"/>
                <w:sz w:val="20"/>
              </w:rPr>
              <w:t>здравоохранения, осуществляющих</w:t>
            </w:r>
            <w:r>
              <w:br/>
            </w:r>
            <w:r>
              <w:rPr>
                <w:rFonts w:ascii="Times New Roman"/>
                <w:b w:val="false"/>
                <w:i w:val="false"/>
                <w:color w:val="000000"/>
                <w:sz w:val="20"/>
              </w:rPr>
              <w:t>
</w:t>
            </w:r>
            <w:r>
              <w:rPr>
                <w:rFonts w:ascii="Times New Roman"/>
                <w:b w:val="false"/>
                <w:i w:val="false"/>
                <w:color w:val="000000"/>
                <w:sz w:val="20"/>
              </w:rPr>
              <w:t>изготовление лекарственных</w:t>
            </w:r>
            <w:r>
              <w:br/>
            </w:r>
            <w:r>
              <w:rPr>
                <w:rFonts w:ascii="Times New Roman"/>
                <w:b w:val="false"/>
                <w:i w:val="false"/>
                <w:color w:val="000000"/>
                <w:sz w:val="20"/>
              </w:rPr>
              <w:t>
</w:t>
            </w:r>
            <w:r>
              <w:rPr>
                <w:rFonts w:ascii="Times New Roman"/>
                <w:b w:val="false"/>
                <w:i w:val="false"/>
                <w:color w:val="000000"/>
                <w:sz w:val="20"/>
              </w:rPr>
              <w:t>препаратов</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помещения, утвержденный руководителем</w:t>
            </w:r>
            <w:r>
              <w:br/>
            </w:r>
            <w:r>
              <w:rPr>
                <w:rFonts w:ascii="Times New Roman"/>
                <w:b w:val="false"/>
                <w:i w:val="false"/>
                <w:color w:val="000000"/>
                <w:sz w:val="20"/>
              </w:rPr>
              <w:t>
</w:t>
            </w:r>
            <w:r>
              <w:rPr>
                <w:rFonts w:ascii="Times New Roman"/>
                <w:b w:val="false"/>
                <w:i w:val="false"/>
                <w:color w:val="000000"/>
                <w:sz w:val="20"/>
              </w:rPr>
              <w:t>организации</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Штата работников, который</w:t>
            </w:r>
            <w:r>
              <w:br/>
            </w:r>
            <w:r>
              <w:rPr>
                <w:rFonts w:ascii="Times New Roman"/>
                <w:b w:val="false"/>
                <w:i w:val="false"/>
                <w:color w:val="000000"/>
                <w:sz w:val="20"/>
              </w:rPr>
              <w:t>
</w:t>
            </w:r>
            <w:r>
              <w:rPr>
                <w:rFonts w:ascii="Times New Roman"/>
                <w:b w:val="false"/>
                <w:i w:val="false"/>
                <w:color w:val="000000"/>
                <w:sz w:val="20"/>
              </w:rPr>
              <w:t>подтверждается сведениями о</w:t>
            </w:r>
            <w:r>
              <w:br/>
            </w:r>
            <w:r>
              <w:rPr>
                <w:rFonts w:ascii="Times New Roman"/>
                <w:b w:val="false"/>
                <w:i w:val="false"/>
                <w:color w:val="000000"/>
                <w:sz w:val="20"/>
              </w:rPr>
              <w:t>
</w:t>
            </w:r>
            <w:r>
              <w:rPr>
                <w:rFonts w:ascii="Times New Roman"/>
                <w:b w:val="false"/>
                <w:i w:val="false"/>
                <w:color w:val="000000"/>
                <w:sz w:val="20"/>
              </w:rPr>
              <w:t>специалистах</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штатное расписание, утвержденное руководителем</w:t>
            </w:r>
            <w:r>
              <w:br/>
            </w:r>
            <w:r>
              <w:rPr>
                <w:rFonts w:ascii="Times New Roman"/>
                <w:b w:val="false"/>
                <w:i w:val="false"/>
                <w:color w:val="000000"/>
                <w:sz w:val="20"/>
              </w:rPr>
              <w:t>
</w:t>
            </w:r>
            <w:r>
              <w:rPr>
                <w:rFonts w:ascii="Times New Roman"/>
                <w:b w:val="false"/>
                <w:i w:val="false"/>
                <w:color w:val="000000"/>
                <w:sz w:val="20"/>
              </w:rPr>
              <w:t>организации; сведения о специалистах</w:t>
            </w:r>
            <w:r>
              <w:br/>
            </w:r>
            <w:r>
              <w:rPr>
                <w:rFonts w:ascii="Times New Roman"/>
                <w:b w:val="false"/>
                <w:i w:val="false"/>
                <w:color w:val="000000"/>
                <w:sz w:val="20"/>
              </w:rPr>
              <w:t>
</w:t>
            </w:r>
            <w:r>
              <w:rPr>
                <w:rFonts w:ascii="Times New Roman"/>
                <w:b w:val="false"/>
                <w:i w:val="false"/>
                <w:color w:val="000000"/>
                <w:sz w:val="20"/>
              </w:rPr>
              <w:t>организаций здравоохранения, осуществляющих</w:t>
            </w:r>
            <w:r>
              <w:br/>
            </w:r>
            <w:r>
              <w:rPr>
                <w:rFonts w:ascii="Times New Roman"/>
                <w:b w:val="false"/>
                <w:i w:val="false"/>
                <w:color w:val="000000"/>
                <w:sz w:val="20"/>
              </w:rPr>
              <w:t>
</w:t>
            </w:r>
            <w:r>
              <w:rPr>
                <w:rFonts w:ascii="Times New Roman"/>
                <w:b w:val="false"/>
                <w:i w:val="false"/>
                <w:color w:val="000000"/>
                <w:sz w:val="20"/>
              </w:rPr>
              <w:t>фармацевтическую деятельность</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Соответствующего образования</w:t>
            </w:r>
            <w:r>
              <w:br/>
            </w:r>
            <w:r>
              <w:rPr>
                <w:rFonts w:ascii="Times New Roman"/>
                <w:b w:val="false"/>
                <w:i w:val="false"/>
                <w:color w:val="000000"/>
                <w:sz w:val="20"/>
              </w:rPr>
              <w:t>
</w:t>
            </w:r>
            <w:r>
              <w:rPr>
                <w:rFonts w:ascii="Times New Roman"/>
                <w:b w:val="false"/>
                <w:i w:val="false"/>
                <w:color w:val="000000"/>
                <w:sz w:val="20"/>
              </w:rPr>
              <w:t>согласно заявляемым подвидам</w:t>
            </w:r>
            <w:r>
              <w:br/>
            </w:r>
            <w:r>
              <w:rPr>
                <w:rFonts w:ascii="Times New Roman"/>
                <w:b w:val="false"/>
                <w:i w:val="false"/>
                <w:color w:val="000000"/>
                <w:sz w:val="20"/>
              </w:rPr>
              <w:t>
</w:t>
            </w:r>
            <w:r>
              <w:rPr>
                <w:rFonts w:ascii="Times New Roman"/>
                <w:b w:val="false"/>
                <w:i w:val="false"/>
                <w:color w:val="000000"/>
                <w:sz w:val="20"/>
              </w:rPr>
              <w:t>фармацевтической деятельности:</w:t>
            </w:r>
            <w:r>
              <w:br/>
            </w:r>
            <w:r>
              <w:rPr>
                <w:rFonts w:ascii="Times New Roman"/>
                <w:b w:val="false"/>
                <w:i w:val="false"/>
                <w:color w:val="000000"/>
                <w:sz w:val="20"/>
              </w:rPr>
              <w:t>
</w:t>
            </w:r>
            <w:r>
              <w:rPr>
                <w:rFonts w:ascii="Times New Roman"/>
                <w:b w:val="false"/>
                <w:i w:val="false"/>
                <w:color w:val="000000"/>
                <w:sz w:val="20"/>
              </w:rPr>
              <w:t>1) для организаций по производству</w:t>
            </w:r>
            <w:r>
              <w:br/>
            </w:r>
            <w:r>
              <w:rPr>
                <w:rFonts w:ascii="Times New Roman"/>
                <w:b w:val="false"/>
                <w:i w:val="false"/>
                <w:color w:val="000000"/>
                <w:sz w:val="20"/>
              </w:rPr>
              <w:t>
</w:t>
            </w:r>
            <w:r>
              <w:rPr>
                <w:rFonts w:ascii="Times New Roman"/>
                <w:b w:val="false"/>
                <w:i w:val="false"/>
                <w:color w:val="000000"/>
                <w:sz w:val="20"/>
              </w:rPr>
              <w:t>лекарственных средств,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w:t>
            </w:r>
            <w:r>
              <w:br/>
            </w:r>
            <w:r>
              <w:rPr>
                <w:rFonts w:ascii="Times New Roman"/>
                <w:b w:val="false"/>
                <w:i w:val="false"/>
                <w:color w:val="000000"/>
                <w:sz w:val="20"/>
              </w:rPr>
              <w:t>
</w:t>
            </w:r>
            <w:r>
              <w:rPr>
                <w:rFonts w:ascii="Times New Roman"/>
                <w:b w:val="false"/>
                <w:i w:val="false"/>
                <w:color w:val="000000"/>
                <w:sz w:val="20"/>
              </w:rPr>
              <w:t>медицинской техники:</w:t>
            </w:r>
            <w:r>
              <w:br/>
            </w:r>
            <w:r>
              <w:rPr>
                <w:rFonts w:ascii="Times New Roman"/>
                <w:b w:val="false"/>
                <w:i w:val="false"/>
                <w:color w:val="000000"/>
                <w:sz w:val="20"/>
              </w:rPr>
              <w:t xml:space="preserve">
- </w:t>
            </w:r>
            <w:r>
              <w:rPr>
                <w:rFonts w:ascii="Times New Roman"/>
                <w:b w:val="false"/>
                <w:i w:val="false"/>
                <w:color w:val="000000"/>
                <w:sz w:val="20"/>
              </w:rPr>
              <w:t>высшего фармацевтического или</w:t>
            </w:r>
            <w:r>
              <w:br/>
            </w:r>
            <w:r>
              <w:rPr>
                <w:rFonts w:ascii="Times New Roman"/>
                <w:b w:val="false"/>
                <w:i w:val="false"/>
                <w:color w:val="000000"/>
                <w:sz w:val="20"/>
              </w:rPr>
              <w:t>
</w:t>
            </w:r>
            <w:r>
              <w:rPr>
                <w:rFonts w:ascii="Times New Roman"/>
                <w:b w:val="false"/>
                <w:i w:val="false"/>
                <w:color w:val="000000"/>
                <w:sz w:val="20"/>
              </w:rPr>
              <w:t>химико-технологического,</w:t>
            </w:r>
            <w:r>
              <w:br/>
            </w:r>
            <w:r>
              <w:rPr>
                <w:rFonts w:ascii="Times New Roman"/>
                <w:b w:val="false"/>
                <w:i w:val="false"/>
                <w:color w:val="000000"/>
                <w:sz w:val="20"/>
              </w:rPr>
              <w:t>
</w:t>
            </w:r>
            <w:r>
              <w:rPr>
                <w:rFonts w:ascii="Times New Roman"/>
                <w:b w:val="false"/>
                <w:i w:val="false"/>
                <w:color w:val="000000"/>
                <w:sz w:val="20"/>
              </w:rPr>
              <w:t>химического образования и стажа</w:t>
            </w:r>
            <w:r>
              <w:br/>
            </w:r>
            <w:r>
              <w:rPr>
                <w:rFonts w:ascii="Times New Roman"/>
                <w:b w:val="false"/>
                <w:i w:val="false"/>
                <w:color w:val="000000"/>
                <w:sz w:val="20"/>
              </w:rPr>
              <w:t>
</w:t>
            </w:r>
            <w:r>
              <w:rPr>
                <w:rFonts w:ascii="Times New Roman"/>
                <w:b w:val="false"/>
                <w:i w:val="false"/>
                <w:color w:val="000000"/>
                <w:sz w:val="20"/>
              </w:rPr>
              <w:t>работы по специальности не менее</w:t>
            </w:r>
            <w:r>
              <w:br/>
            </w:r>
            <w:r>
              <w:rPr>
                <w:rFonts w:ascii="Times New Roman"/>
                <w:b w:val="false"/>
                <w:i w:val="false"/>
                <w:color w:val="000000"/>
                <w:sz w:val="20"/>
              </w:rPr>
              <w:t>
</w:t>
            </w:r>
            <w:r>
              <w:rPr>
                <w:rFonts w:ascii="Times New Roman"/>
                <w:b w:val="false"/>
                <w:i w:val="false"/>
                <w:color w:val="000000"/>
                <w:sz w:val="20"/>
              </w:rPr>
              <w:t>трех лет у руководителей</w:t>
            </w:r>
            <w:r>
              <w:br/>
            </w:r>
            <w:r>
              <w:rPr>
                <w:rFonts w:ascii="Times New Roman"/>
                <w:b w:val="false"/>
                <w:i w:val="false"/>
                <w:color w:val="000000"/>
                <w:sz w:val="20"/>
              </w:rPr>
              <w:t>
</w:t>
            </w:r>
            <w:r>
              <w:rPr>
                <w:rFonts w:ascii="Times New Roman"/>
                <w:b w:val="false"/>
                <w:i w:val="false"/>
                <w:color w:val="000000"/>
                <w:sz w:val="20"/>
              </w:rPr>
              <w:t>подразделений, непосредственно</w:t>
            </w:r>
            <w:r>
              <w:br/>
            </w:r>
            <w:r>
              <w:rPr>
                <w:rFonts w:ascii="Times New Roman"/>
                <w:b w:val="false"/>
                <w:i w:val="false"/>
                <w:color w:val="000000"/>
                <w:sz w:val="20"/>
              </w:rPr>
              <w:t>
</w:t>
            </w:r>
            <w:r>
              <w:rPr>
                <w:rFonts w:ascii="Times New Roman"/>
                <w:b w:val="false"/>
                <w:i w:val="false"/>
                <w:color w:val="000000"/>
                <w:sz w:val="20"/>
              </w:rPr>
              <w:t>занятых на производстве</w:t>
            </w:r>
            <w:r>
              <w:br/>
            </w:r>
            <w:r>
              <w:rPr>
                <w:rFonts w:ascii="Times New Roman"/>
                <w:b w:val="false"/>
                <w:i w:val="false"/>
                <w:color w:val="000000"/>
                <w:sz w:val="20"/>
              </w:rPr>
              <w:t>
</w:t>
            </w:r>
            <w:r>
              <w:rPr>
                <w:rFonts w:ascii="Times New Roman"/>
                <w:b w:val="false"/>
                <w:i w:val="false"/>
                <w:color w:val="000000"/>
                <w:sz w:val="20"/>
              </w:rPr>
              <w:t>лекарственных средств,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w:t>
            </w:r>
            <w:r>
              <w:br/>
            </w:r>
            <w:r>
              <w:rPr>
                <w:rFonts w:ascii="Times New Roman"/>
                <w:b w:val="false"/>
                <w:i w:val="false"/>
                <w:color w:val="000000"/>
                <w:sz w:val="20"/>
              </w:rPr>
              <w:t>
</w:t>
            </w:r>
            <w:r>
              <w:rPr>
                <w:rFonts w:ascii="Times New Roman"/>
                <w:b w:val="false"/>
                <w:i w:val="false"/>
                <w:color w:val="000000"/>
                <w:sz w:val="20"/>
              </w:rPr>
              <w:t>медицинской техники, или</w:t>
            </w:r>
            <w:r>
              <w:br/>
            </w:r>
            <w:r>
              <w:rPr>
                <w:rFonts w:ascii="Times New Roman"/>
                <w:b w:val="false"/>
                <w:i w:val="false"/>
                <w:color w:val="000000"/>
                <w:sz w:val="20"/>
              </w:rPr>
              <w:t>
</w:t>
            </w:r>
            <w:r>
              <w:rPr>
                <w:rFonts w:ascii="Times New Roman"/>
                <w:b w:val="false"/>
                <w:i w:val="false"/>
                <w:color w:val="000000"/>
                <w:sz w:val="20"/>
              </w:rPr>
              <w:t>технического у руководителей</w:t>
            </w:r>
            <w:r>
              <w:br/>
            </w:r>
            <w:r>
              <w:rPr>
                <w:rFonts w:ascii="Times New Roman"/>
                <w:b w:val="false"/>
                <w:i w:val="false"/>
                <w:color w:val="000000"/>
                <w:sz w:val="20"/>
              </w:rPr>
              <w:t>
</w:t>
            </w:r>
            <w:r>
              <w:rPr>
                <w:rFonts w:ascii="Times New Roman"/>
                <w:b w:val="false"/>
                <w:i w:val="false"/>
                <w:color w:val="000000"/>
                <w:sz w:val="20"/>
              </w:rPr>
              <w:t>подразделений, непосредственно</w:t>
            </w:r>
            <w:r>
              <w:br/>
            </w:r>
            <w:r>
              <w:rPr>
                <w:rFonts w:ascii="Times New Roman"/>
                <w:b w:val="false"/>
                <w:i w:val="false"/>
                <w:color w:val="000000"/>
                <w:sz w:val="20"/>
              </w:rPr>
              <w:t>
</w:t>
            </w:r>
            <w:r>
              <w:rPr>
                <w:rFonts w:ascii="Times New Roman"/>
                <w:b w:val="false"/>
                <w:i w:val="false"/>
                <w:color w:val="000000"/>
                <w:sz w:val="20"/>
              </w:rPr>
              <w:t>занятых на производстве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w:t>
            </w:r>
            <w:r>
              <w:br/>
            </w:r>
            <w:r>
              <w:rPr>
                <w:rFonts w:ascii="Times New Roman"/>
                <w:b w:val="false"/>
                <w:i w:val="false"/>
                <w:color w:val="000000"/>
                <w:sz w:val="20"/>
              </w:rPr>
              <w:t>
</w:t>
            </w:r>
            <w:r>
              <w:rPr>
                <w:rFonts w:ascii="Times New Roman"/>
                <w:b w:val="false"/>
                <w:i w:val="false"/>
                <w:color w:val="000000"/>
                <w:sz w:val="20"/>
              </w:rPr>
              <w:t>медицинской техники;</w:t>
            </w:r>
            <w:r>
              <w:br/>
            </w:r>
            <w:r>
              <w:rPr>
                <w:rFonts w:ascii="Times New Roman"/>
                <w:b w:val="false"/>
                <w:i w:val="false"/>
                <w:color w:val="000000"/>
                <w:sz w:val="20"/>
              </w:rPr>
              <w:t xml:space="preserve">
- </w:t>
            </w:r>
            <w:r>
              <w:rPr>
                <w:rFonts w:ascii="Times New Roman"/>
                <w:b w:val="false"/>
                <w:i w:val="false"/>
                <w:color w:val="000000"/>
                <w:sz w:val="20"/>
              </w:rPr>
              <w:t>высшего фармацевтического или</w:t>
            </w:r>
            <w:r>
              <w:br/>
            </w:r>
            <w:r>
              <w:rPr>
                <w:rFonts w:ascii="Times New Roman"/>
                <w:b w:val="false"/>
                <w:i w:val="false"/>
                <w:color w:val="000000"/>
                <w:sz w:val="20"/>
              </w:rPr>
              <w:t>
</w:t>
            </w:r>
            <w:r>
              <w:rPr>
                <w:rFonts w:ascii="Times New Roman"/>
                <w:b w:val="false"/>
                <w:i w:val="false"/>
                <w:color w:val="000000"/>
                <w:sz w:val="20"/>
              </w:rPr>
              <w:t>химического, биологического</w:t>
            </w:r>
            <w:r>
              <w:br/>
            </w:r>
            <w:r>
              <w:rPr>
                <w:rFonts w:ascii="Times New Roman"/>
                <w:b w:val="false"/>
                <w:i w:val="false"/>
                <w:color w:val="000000"/>
                <w:sz w:val="20"/>
              </w:rPr>
              <w:t>
</w:t>
            </w:r>
            <w:r>
              <w:rPr>
                <w:rFonts w:ascii="Times New Roman"/>
                <w:b w:val="false"/>
                <w:i w:val="false"/>
                <w:color w:val="000000"/>
                <w:sz w:val="20"/>
              </w:rPr>
              <w:t>образования у работников,</w:t>
            </w:r>
            <w:r>
              <w:br/>
            </w:r>
            <w:r>
              <w:rPr>
                <w:rFonts w:ascii="Times New Roman"/>
                <w:b w:val="false"/>
                <w:i w:val="false"/>
                <w:color w:val="000000"/>
                <w:sz w:val="20"/>
              </w:rPr>
              <w:t>
</w:t>
            </w:r>
            <w:r>
              <w:rPr>
                <w:rFonts w:ascii="Times New Roman"/>
                <w:b w:val="false"/>
                <w:i w:val="false"/>
                <w:color w:val="000000"/>
                <w:sz w:val="20"/>
              </w:rPr>
              <w:t>осуществляющих контроль качества</w:t>
            </w:r>
            <w:r>
              <w:br/>
            </w:r>
            <w:r>
              <w:rPr>
                <w:rFonts w:ascii="Times New Roman"/>
                <w:b w:val="false"/>
                <w:i w:val="false"/>
                <w:color w:val="000000"/>
                <w:sz w:val="20"/>
              </w:rPr>
              <w:t>
</w:t>
            </w:r>
            <w:r>
              <w:rPr>
                <w:rFonts w:ascii="Times New Roman"/>
                <w:b w:val="false"/>
                <w:i w:val="false"/>
                <w:color w:val="000000"/>
                <w:sz w:val="20"/>
              </w:rPr>
              <w:t>лекарственных средств,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w:t>
            </w:r>
            <w:r>
              <w:br/>
            </w:r>
            <w:r>
              <w:rPr>
                <w:rFonts w:ascii="Times New Roman"/>
                <w:b w:val="false"/>
                <w:i w:val="false"/>
                <w:color w:val="000000"/>
                <w:sz w:val="20"/>
              </w:rPr>
              <w:t>
</w:t>
            </w:r>
            <w:r>
              <w:rPr>
                <w:rFonts w:ascii="Times New Roman"/>
                <w:b w:val="false"/>
                <w:i w:val="false"/>
                <w:color w:val="000000"/>
                <w:sz w:val="20"/>
              </w:rPr>
              <w:t>медицинской техники, или</w:t>
            </w:r>
            <w:r>
              <w:br/>
            </w:r>
            <w:r>
              <w:rPr>
                <w:rFonts w:ascii="Times New Roman"/>
                <w:b w:val="false"/>
                <w:i w:val="false"/>
                <w:color w:val="000000"/>
                <w:sz w:val="20"/>
              </w:rPr>
              <w:t>
</w:t>
            </w:r>
            <w:r>
              <w:rPr>
                <w:rFonts w:ascii="Times New Roman"/>
                <w:b w:val="false"/>
                <w:i w:val="false"/>
                <w:color w:val="000000"/>
                <w:sz w:val="20"/>
              </w:rPr>
              <w:t>технического у работников,</w:t>
            </w:r>
            <w:r>
              <w:br/>
            </w:r>
            <w:r>
              <w:rPr>
                <w:rFonts w:ascii="Times New Roman"/>
                <w:b w:val="false"/>
                <w:i w:val="false"/>
                <w:color w:val="000000"/>
                <w:sz w:val="20"/>
              </w:rPr>
              <w:t>
</w:t>
            </w:r>
            <w:r>
              <w:rPr>
                <w:rFonts w:ascii="Times New Roman"/>
                <w:b w:val="false"/>
                <w:i w:val="false"/>
                <w:color w:val="000000"/>
                <w:sz w:val="20"/>
              </w:rPr>
              <w:t>осуществляющих контроль качества</w:t>
            </w:r>
            <w:r>
              <w:br/>
            </w:r>
            <w:r>
              <w:rPr>
                <w:rFonts w:ascii="Times New Roman"/>
                <w:b w:val="false"/>
                <w:i w:val="false"/>
                <w:color w:val="000000"/>
                <w:sz w:val="20"/>
              </w:rPr>
              <w:t>
</w:t>
            </w:r>
            <w:r>
              <w:rPr>
                <w:rFonts w:ascii="Times New Roman"/>
                <w:b w:val="false"/>
                <w:i w:val="false"/>
                <w:color w:val="000000"/>
                <w:sz w:val="20"/>
              </w:rPr>
              <w:t>изделий медицинского назначения и</w:t>
            </w:r>
            <w:r>
              <w:br/>
            </w:r>
            <w:r>
              <w:rPr>
                <w:rFonts w:ascii="Times New Roman"/>
                <w:b w:val="false"/>
                <w:i w:val="false"/>
                <w:color w:val="000000"/>
                <w:sz w:val="20"/>
              </w:rPr>
              <w:t>
</w:t>
            </w:r>
            <w:r>
              <w:rPr>
                <w:rFonts w:ascii="Times New Roman"/>
                <w:b w:val="false"/>
                <w:i w:val="false"/>
                <w:color w:val="000000"/>
                <w:sz w:val="20"/>
              </w:rPr>
              <w:t>медицинской техники;</w:t>
            </w:r>
            <w:r>
              <w:br/>
            </w:r>
            <w:r>
              <w:rPr>
                <w:rFonts w:ascii="Times New Roman"/>
                <w:b w:val="false"/>
                <w:i w:val="false"/>
                <w:color w:val="000000"/>
                <w:sz w:val="20"/>
              </w:rPr>
              <w:t>
</w:t>
            </w:r>
            <w:r>
              <w:rPr>
                <w:rFonts w:ascii="Times New Roman"/>
                <w:b w:val="false"/>
                <w:i w:val="false"/>
                <w:color w:val="000000"/>
                <w:sz w:val="20"/>
              </w:rPr>
              <w:t>- технического образования у</w:t>
            </w:r>
            <w:r>
              <w:br/>
            </w:r>
            <w:r>
              <w:rPr>
                <w:rFonts w:ascii="Times New Roman"/>
                <w:b w:val="false"/>
                <w:i w:val="false"/>
                <w:color w:val="000000"/>
                <w:sz w:val="20"/>
              </w:rPr>
              <w:t>
</w:t>
            </w:r>
            <w:r>
              <w:rPr>
                <w:rFonts w:ascii="Times New Roman"/>
                <w:b w:val="false"/>
                <w:i w:val="false"/>
                <w:color w:val="000000"/>
                <w:sz w:val="20"/>
              </w:rPr>
              <w:t>специалиста по обслуживанию</w:t>
            </w:r>
            <w:r>
              <w:br/>
            </w:r>
            <w:r>
              <w:rPr>
                <w:rFonts w:ascii="Times New Roman"/>
                <w:b w:val="false"/>
                <w:i w:val="false"/>
                <w:color w:val="000000"/>
                <w:sz w:val="20"/>
              </w:rPr>
              <w:t>
</w:t>
            </w:r>
            <w:r>
              <w:rPr>
                <w:rFonts w:ascii="Times New Roman"/>
                <w:b w:val="false"/>
                <w:i w:val="false"/>
                <w:color w:val="000000"/>
                <w:sz w:val="20"/>
              </w:rPr>
              <w:t>оборудования, используемого в</w:t>
            </w:r>
            <w:r>
              <w:br/>
            </w:r>
            <w:r>
              <w:rPr>
                <w:rFonts w:ascii="Times New Roman"/>
                <w:b w:val="false"/>
                <w:i w:val="false"/>
                <w:color w:val="000000"/>
                <w:sz w:val="20"/>
              </w:rPr>
              <w:t>
</w:t>
            </w:r>
            <w:r>
              <w:rPr>
                <w:rFonts w:ascii="Times New Roman"/>
                <w:b w:val="false"/>
                <w:i w:val="false"/>
                <w:color w:val="000000"/>
                <w:sz w:val="20"/>
              </w:rPr>
              <w:t>технологическом процессе</w:t>
            </w:r>
            <w:r>
              <w:br/>
            </w:r>
            <w:r>
              <w:rPr>
                <w:rFonts w:ascii="Times New Roman"/>
                <w:b w:val="false"/>
                <w:i w:val="false"/>
                <w:color w:val="000000"/>
                <w:sz w:val="20"/>
              </w:rPr>
              <w:t>
</w:t>
            </w:r>
            <w:r>
              <w:rPr>
                <w:rFonts w:ascii="Times New Roman"/>
                <w:b w:val="false"/>
                <w:i w:val="false"/>
                <w:color w:val="000000"/>
                <w:sz w:val="20"/>
              </w:rPr>
              <w:t>производства лекарственных средств,</w:t>
            </w:r>
            <w:r>
              <w:br/>
            </w:r>
            <w:r>
              <w:rPr>
                <w:rFonts w:ascii="Times New Roman"/>
                <w:b w:val="false"/>
                <w:i w:val="false"/>
                <w:color w:val="000000"/>
                <w:sz w:val="20"/>
              </w:rPr>
              <w:t>
</w:t>
            </w:r>
            <w:r>
              <w:rPr>
                <w:rFonts w:ascii="Times New Roman"/>
                <w:b w:val="false"/>
                <w:i w:val="false"/>
                <w:color w:val="000000"/>
                <w:sz w:val="20"/>
              </w:rPr>
              <w:t>изделий медицинского назначения и</w:t>
            </w:r>
            <w:r>
              <w:br/>
            </w:r>
            <w:r>
              <w:rPr>
                <w:rFonts w:ascii="Times New Roman"/>
                <w:b w:val="false"/>
                <w:i w:val="false"/>
                <w:color w:val="000000"/>
                <w:sz w:val="20"/>
              </w:rPr>
              <w:t>
</w:t>
            </w:r>
            <w:r>
              <w:rPr>
                <w:rFonts w:ascii="Times New Roman"/>
                <w:b w:val="false"/>
                <w:i w:val="false"/>
                <w:color w:val="000000"/>
                <w:sz w:val="20"/>
              </w:rPr>
              <w:t>медицинской техники;</w:t>
            </w:r>
            <w:r>
              <w:br/>
            </w:r>
            <w:r>
              <w:rPr>
                <w:rFonts w:ascii="Times New Roman"/>
                <w:b w:val="false"/>
                <w:i w:val="false"/>
                <w:color w:val="000000"/>
                <w:sz w:val="20"/>
              </w:rPr>
              <w:t>
</w:t>
            </w:r>
            <w:r>
              <w:rPr>
                <w:rFonts w:ascii="Times New Roman"/>
                <w:b w:val="false"/>
                <w:i w:val="false"/>
                <w:color w:val="000000"/>
                <w:sz w:val="20"/>
              </w:rPr>
              <w:t>2) для субъектов в сфере обращения</w:t>
            </w:r>
            <w:r>
              <w:br/>
            </w:r>
            <w:r>
              <w:rPr>
                <w:rFonts w:ascii="Times New Roman"/>
                <w:b w:val="false"/>
                <w:i w:val="false"/>
                <w:color w:val="000000"/>
                <w:sz w:val="20"/>
              </w:rPr>
              <w:t>
</w:t>
            </w:r>
            <w:r>
              <w:rPr>
                <w:rFonts w:ascii="Times New Roman"/>
                <w:b w:val="false"/>
                <w:i w:val="false"/>
                <w:color w:val="000000"/>
                <w:sz w:val="20"/>
              </w:rPr>
              <w:t>лекарственных средств,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и</w:t>
            </w:r>
            <w:r>
              <w:br/>
            </w:r>
            <w:r>
              <w:rPr>
                <w:rFonts w:ascii="Times New Roman"/>
                <w:b w:val="false"/>
                <w:i w:val="false"/>
                <w:color w:val="000000"/>
                <w:sz w:val="20"/>
              </w:rPr>
              <w:t>
</w:t>
            </w:r>
            <w:r>
              <w:rPr>
                <w:rFonts w:ascii="Times New Roman"/>
                <w:b w:val="false"/>
                <w:i w:val="false"/>
                <w:color w:val="000000"/>
                <w:sz w:val="20"/>
              </w:rPr>
              <w:t>медицинской техники, осуществляющих</w:t>
            </w:r>
            <w:r>
              <w:br/>
            </w:r>
            <w:r>
              <w:rPr>
                <w:rFonts w:ascii="Times New Roman"/>
                <w:b w:val="false"/>
                <w:i w:val="false"/>
                <w:color w:val="000000"/>
                <w:sz w:val="20"/>
              </w:rPr>
              <w:t>
</w:t>
            </w:r>
            <w:r>
              <w:rPr>
                <w:rFonts w:ascii="Times New Roman"/>
                <w:b w:val="false"/>
                <w:i w:val="false"/>
                <w:color w:val="000000"/>
                <w:sz w:val="20"/>
              </w:rPr>
              <w:t>изготовление лекарственных</w:t>
            </w:r>
            <w:r>
              <w:br/>
            </w:r>
            <w:r>
              <w:rPr>
                <w:rFonts w:ascii="Times New Roman"/>
                <w:b w:val="false"/>
                <w:i w:val="false"/>
                <w:color w:val="000000"/>
                <w:sz w:val="20"/>
              </w:rPr>
              <w:t>
</w:t>
            </w:r>
            <w:r>
              <w:rPr>
                <w:rFonts w:ascii="Times New Roman"/>
                <w:b w:val="false"/>
                <w:i w:val="false"/>
                <w:color w:val="000000"/>
                <w:sz w:val="20"/>
              </w:rPr>
              <w:t>препаратов (далее – аптека,</w:t>
            </w:r>
            <w:r>
              <w:br/>
            </w:r>
            <w:r>
              <w:rPr>
                <w:rFonts w:ascii="Times New Roman"/>
                <w:b w:val="false"/>
                <w:i w:val="false"/>
                <w:color w:val="000000"/>
                <w:sz w:val="20"/>
              </w:rPr>
              <w:t>
</w:t>
            </w:r>
            <w:r>
              <w:rPr>
                <w:rFonts w:ascii="Times New Roman"/>
                <w:b w:val="false"/>
                <w:i w:val="false"/>
                <w:color w:val="000000"/>
                <w:sz w:val="20"/>
              </w:rPr>
              <w:t>осуществляющая изготовление</w:t>
            </w:r>
            <w:r>
              <w:br/>
            </w:r>
            <w:r>
              <w:rPr>
                <w:rFonts w:ascii="Times New Roman"/>
                <w:b w:val="false"/>
                <w:i w:val="false"/>
                <w:color w:val="000000"/>
                <w:sz w:val="20"/>
              </w:rPr>
              <w:t>
</w:t>
            </w:r>
            <w:r>
              <w:rPr>
                <w:rFonts w:ascii="Times New Roman"/>
                <w:b w:val="false"/>
                <w:i w:val="false"/>
                <w:color w:val="000000"/>
                <w:sz w:val="20"/>
              </w:rPr>
              <w:t>лекарственных препаратов):</w:t>
            </w:r>
            <w:r>
              <w:br/>
            </w:r>
            <w:r>
              <w:rPr>
                <w:rFonts w:ascii="Times New Roman"/>
                <w:b w:val="false"/>
                <w:i w:val="false"/>
                <w:color w:val="000000"/>
                <w:sz w:val="20"/>
              </w:rPr>
              <w:t>
</w:t>
            </w:r>
            <w:r>
              <w:rPr>
                <w:rFonts w:ascii="Times New Roman"/>
                <w:b w:val="false"/>
                <w:i w:val="false"/>
                <w:color w:val="000000"/>
                <w:sz w:val="20"/>
              </w:rPr>
              <w:t>высшего фармацевтического</w:t>
            </w:r>
            <w:r>
              <w:br/>
            </w:r>
            <w:r>
              <w:rPr>
                <w:rFonts w:ascii="Times New Roman"/>
                <w:b w:val="false"/>
                <w:i w:val="false"/>
                <w:color w:val="000000"/>
                <w:sz w:val="20"/>
              </w:rPr>
              <w:t>
</w:t>
            </w:r>
            <w:r>
              <w:rPr>
                <w:rFonts w:ascii="Times New Roman"/>
                <w:b w:val="false"/>
                <w:i w:val="false"/>
                <w:color w:val="000000"/>
                <w:sz w:val="20"/>
              </w:rPr>
              <w:t>образования и стажа работы не менее</w:t>
            </w:r>
            <w:r>
              <w:br/>
            </w:r>
            <w:r>
              <w:rPr>
                <w:rFonts w:ascii="Times New Roman"/>
                <w:b w:val="false"/>
                <w:i w:val="false"/>
                <w:color w:val="000000"/>
                <w:sz w:val="20"/>
              </w:rPr>
              <w:t>
</w:t>
            </w:r>
            <w:r>
              <w:rPr>
                <w:rFonts w:ascii="Times New Roman"/>
                <w:b w:val="false"/>
                <w:i w:val="false"/>
                <w:color w:val="000000"/>
                <w:sz w:val="20"/>
              </w:rPr>
              <w:t>трех лет по специальности у</w:t>
            </w:r>
            <w:r>
              <w:br/>
            </w:r>
            <w:r>
              <w:rPr>
                <w:rFonts w:ascii="Times New Roman"/>
                <w:b w:val="false"/>
                <w:i w:val="false"/>
                <w:color w:val="000000"/>
                <w:sz w:val="20"/>
              </w:rPr>
              <w:t>
</w:t>
            </w:r>
            <w:r>
              <w:rPr>
                <w:rFonts w:ascii="Times New Roman"/>
                <w:b w:val="false"/>
                <w:i w:val="false"/>
                <w:color w:val="000000"/>
                <w:sz w:val="20"/>
              </w:rPr>
              <w:t>руководителя аптекой,</w:t>
            </w:r>
            <w:r>
              <w:br/>
            </w:r>
            <w:r>
              <w:rPr>
                <w:rFonts w:ascii="Times New Roman"/>
                <w:b w:val="false"/>
                <w:i w:val="false"/>
                <w:color w:val="000000"/>
                <w:sz w:val="20"/>
              </w:rPr>
              <w:t>
</w:t>
            </w:r>
            <w:r>
              <w:rPr>
                <w:rFonts w:ascii="Times New Roman"/>
                <w:b w:val="false"/>
                <w:i w:val="false"/>
                <w:color w:val="000000"/>
                <w:sz w:val="20"/>
              </w:rPr>
              <w:t>осуществляющей изготовление</w:t>
            </w:r>
            <w:r>
              <w:br/>
            </w:r>
            <w:r>
              <w:rPr>
                <w:rFonts w:ascii="Times New Roman"/>
                <w:b w:val="false"/>
                <w:i w:val="false"/>
                <w:color w:val="000000"/>
                <w:sz w:val="20"/>
              </w:rPr>
              <w:t>
</w:t>
            </w:r>
            <w:r>
              <w:rPr>
                <w:rFonts w:ascii="Times New Roman"/>
                <w:b w:val="false"/>
                <w:i w:val="false"/>
                <w:color w:val="000000"/>
                <w:sz w:val="20"/>
              </w:rPr>
              <w:t>лекарственных препаратов, и ее</w:t>
            </w:r>
            <w:r>
              <w:br/>
            </w:r>
            <w:r>
              <w:rPr>
                <w:rFonts w:ascii="Times New Roman"/>
                <w:b w:val="false"/>
                <w:i w:val="false"/>
                <w:color w:val="000000"/>
                <w:sz w:val="20"/>
              </w:rPr>
              <w:t>
</w:t>
            </w:r>
            <w:r>
              <w:rPr>
                <w:rFonts w:ascii="Times New Roman"/>
                <w:b w:val="false"/>
                <w:i w:val="false"/>
                <w:color w:val="000000"/>
                <w:sz w:val="20"/>
              </w:rPr>
              <w:t>производственных отделов, а также</w:t>
            </w:r>
            <w:r>
              <w:br/>
            </w:r>
            <w:r>
              <w:rPr>
                <w:rFonts w:ascii="Times New Roman"/>
                <w:b w:val="false"/>
                <w:i w:val="false"/>
                <w:color w:val="000000"/>
                <w:sz w:val="20"/>
              </w:rPr>
              <w:t>
</w:t>
            </w:r>
            <w:r>
              <w:rPr>
                <w:rFonts w:ascii="Times New Roman"/>
                <w:b w:val="false"/>
                <w:i w:val="false"/>
                <w:color w:val="000000"/>
                <w:sz w:val="20"/>
              </w:rPr>
              <w:t>работников, осуществляющих контроль</w:t>
            </w:r>
            <w:r>
              <w:br/>
            </w:r>
            <w:r>
              <w:rPr>
                <w:rFonts w:ascii="Times New Roman"/>
                <w:b w:val="false"/>
                <w:i w:val="false"/>
                <w:color w:val="000000"/>
                <w:sz w:val="20"/>
              </w:rPr>
              <w:t>
</w:t>
            </w:r>
            <w:r>
              <w:rPr>
                <w:rFonts w:ascii="Times New Roman"/>
                <w:b w:val="false"/>
                <w:i w:val="false"/>
                <w:color w:val="000000"/>
                <w:sz w:val="20"/>
              </w:rPr>
              <w:t>качества лекарственных препаратов и</w:t>
            </w:r>
            <w:r>
              <w:br/>
            </w:r>
            <w:r>
              <w:rPr>
                <w:rFonts w:ascii="Times New Roman"/>
                <w:b w:val="false"/>
                <w:i w:val="false"/>
                <w:color w:val="000000"/>
                <w:sz w:val="20"/>
              </w:rPr>
              <w:t>
</w:t>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
</w:t>
            </w:r>
            <w:r>
              <w:rPr>
                <w:rFonts w:ascii="Times New Roman"/>
                <w:b w:val="false"/>
                <w:i w:val="false"/>
                <w:color w:val="000000"/>
                <w:sz w:val="20"/>
              </w:rPr>
              <w:t>высшего или среднего</w:t>
            </w:r>
            <w:r>
              <w:br/>
            </w:r>
            <w:r>
              <w:rPr>
                <w:rFonts w:ascii="Times New Roman"/>
                <w:b w:val="false"/>
                <w:i w:val="false"/>
                <w:color w:val="000000"/>
                <w:sz w:val="20"/>
              </w:rPr>
              <w:t>
</w:t>
            </w:r>
            <w:r>
              <w:rPr>
                <w:rFonts w:ascii="Times New Roman"/>
                <w:b w:val="false"/>
                <w:i w:val="false"/>
                <w:color w:val="000000"/>
                <w:sz w:val="20"/>
              </w:rPr>
              <w:t>фармацевтического образования у</w:t>
            </w:r>
            <w:r>
              <w:br/>
            </w:r>
            <w:r>
              <w:rPr>
                <w:rFonts w:ascii="Times New Roman"/>
                <w:b w:val="false"/>
                <w:i w:val="false"/>
                <w:color w:val="000000"/>
                <w:sz w:val="20"/>
              </w:rPr>
              <w:t>
</w:t>
            </w:r>
            <w:r>
              <w:rPr>
                <w:rFonts w:ascii="Times New Roman"/>
                <w:b w:val="false"/>
                <w:i w:val="false"/>
                <w:color w:val="000000"/>
                <w:sz w:val="20"/>
              </w:rPr>
              <w:t>работников, осуществляющих</w:t>
            </w:r>
            <w:r>
              <w:br/>
            </w:r>
            <w:r>
              <w:rPr>
                <w:rFonts w:ascii="Times New Roman"/>
                <w:b w:val="false"/>
                <w:i w:val="false"/>
                <w:color w:val="000000"/>
                <w:sz w:val="20"/>
              </w:rPr>
              <w:t>
</w:t>
            </w:r>
            <w:r>
              <w:rPr>
                <w:rFonts w:ascii="Times New Roman"/>
                <w:b w:val="false"/>
                <w:i w:val="false"/>
                <w:color w:val="000000"/>
                <w:sz w:val="20"/>
              </w:rPr>
              <w:t>непосредственное изготовление</w:t>
            </w:r>
            <w:r>
              <w:br/>
            </w:r>
            <w:r>
              <w:rPr>
                <w:rFonts w:ascii="Times New Roman"/>
                <w:b w:val="false"/>
                <w:i w:val="false"/>
                <w:color w:val="000000"/>
                <w:sz w:val="20"/>
              </w:rPr>
              <w:t>
</w:t>
            </w:r>
            <w:r>
              <w:rPr>
                <w:rFonts w:ascii="Times New Roman"/>
                <w:b w:val="false"/>
                <w:i w:val="false"/>
                <w:color w:val="000000"/>
                <w:sz w:val="20"/>
              </w:rPr>
              <w:t>лекарственных препаратов и отпуск</w:t>
            </w:r>
            <w:r>
              <w:br/>
            </w:r>
            <w:r>
              <w:rPr>
                <w:rFonts w:ascii="Times New Roman"/>
                <w:b w:val="false"/>
                <w:i w:val="false"/>
                <w:color w:val="000000"/>
                <w:sz w:val="20"/>
              </w:rPr>
              <w:t>
</w:t>
            </w:r>
            <w:r>
              <w:rPr>
                <w:rFonts w:ascii="Times New Roman"/>
                <w:b w:val="false"/>
                <w:i w:val="false"/>
                <w:color w:val="000000"/>
                <w:sz w:val="20"/>
              </w:rPr>
              <w:t>изготовленных лекарственных</w:t>
            </w:r>
            <w:r>
              <w:br/>
            </w:r>
            <w:r>
              <w:rPr>
                <w:rFonts w:ascii="Times New Roman"/>
                <w:b w:val="false"/>
                <w:i w:val="false"/>
                <w:color w:val="000000"/>
                <w:sz w:val="20"/>
              </w:rPr>
              <w:t>
</w:t>
            </w:r>
            <w:r>
              <w:rPr>
                <w:rFonts w:ascii="Times New Roman"/>
                <w:b w:val="false"/>
                <w:i w:val="false"/>
                <w:color w:val="000000"/>
                <w:sz w:val="20"/>
              </w:rPr>
              <w:t>препаратов;</w:t>
            </w:r>
            <w:r>
              <w:br/>
            </w:r>
            <w:r>
              <w:rPr>
                <w:rFonts w:ascii="Times New Roman"/>
                <w:b w:val="false"/>
                <w:i w:val="false"/>
                <w:color w:val="000000"/>
                <w:sz w:val="20"/>
              </w:rPr>
              <w:t>
</w:t>
            </w:r>
            <w:r>
              <w:rPr>
                <w:rFonts w:ascii="Times New Roman"/>
                <w:b w:val="false"/>
                <w:i w:val="false"/>
                <w:color w:val="000000"/>
                <w:sz w:val="20"/>
              </w:rPr>
              <w:t>среднего фармацевтического</w:t>
            </w:r>
            <w:r>
              <w:br/>
            </w:r>
            <w:r>
              <w:rPr>
                <w:rFonts w:ascii="Times New Roman"/>
                <w:b w:val="false"/>
                <w:i w:val="false"/>
                <w:color w:val="000000"/>
                <w:sz w:val="20"/>
              </w:rPr>
              <w:t>
</w:t>
            </w:r>
            <w:r>
              <w:rPr>
                <w:rFonts w:ascii="Times New Roman"/>
                <w:b w:val="false"/>
                <w:i w:val="false"/>
                <w:color w:val="000000"/>
                <w:sz w:val="20"/>
              </w:rPr>
              <w:t>образования и стажа работы не менее</w:t>
            </w:r>
            <w:r>
              <w:br/>
            </w:r>
            <w:r>
              <w:rPr>
                <w:rFonts w:ascii="Times New Roman"/>
                <w:b w:val="false"/>
                <w:i w:val="false"/>
                <w:color w:val="000000"/>
                <w:sz w:val="20"/>
              </w:rPr>
              <w:t>
</w:t>
            </w:r>
            <w:r>
              <w:rPr>
                <w:rFonts w:ascii="Times New Roman"/>
                <w:b w:val="false"/>
                <w:i w:val="false"/>
                <w:color w:val="000000"/>
                <w:sz w:val="20"/>
              </w:rPr>
              <w:t>трех лет работы у руководителя</w:t>
            </w:r>
            <w:r>
              <w:br/>
            </w:r>
            <w:r>
              <w:rPr>
                <w:rFonts w:ascii="Times New Roman"/>
                <w:b w:val="false"/>
                <w:i w:val="false"/>
                <w:color w:val="000000"/>
                <w:sz w:val="20"/>
              </w:rPr>
              <w:t>
</w:t>
            </w:r>
            <w:r>
              <w:rPr>
                <w:rFonts w:ascii="Times New Roman"/>
                <w:b w:val="false"/>
                <w:i w:val="false"/>
                <w:color w:val="000000"/>
                <w:sz w:val="20"/>
              </w:rPr>
              <w:t>аптекой и ее производственных</w:t>
            </w:r>
            <w:r>
              <w:br/>
            </w:r>
            <w:r>
              <w:rPr>
                <w:rFonts w:ascii="Times New Roman"/>
                <w:b w:val="false"/>
                <w:i w:val="false"/>
                <w:color w:val="000000"/>
                <w:sz w:val="20"/>
              </w:rPr>
              <w:t>
</w:t>
            </w:r>
            <w:r>
              <w:rPr>
                <w:rFonts w:ascii="Times New Roman"/>
                <w:b w:val="false"/>
                <w:i w:val="false"/>
                <w:color w:val="000000"/>
                <w:sz w:val="20"/>
              </w:rPr>
              <w:t>отделов при отсутствии специалистов</w:t>
            </w:r>
            <w:r>
              <w:br/>
            </w:r>
            <w:r>
              <w:rPr>
                <w:rFonts w:ascii="Times New Roman"/>
                <w:b w:val="false"/>
                <w:i w:val="false"/>
                <w:color w:val="000000"/>
                <w:sz w:val="20"/>
              </w:rPr>
              <w:t>
</w:t>
            </w:r>
            <w:r>
              <w:rPr>
                <w:rFonts w:ascii="Times New Roman"/>
                <w:b w:val="false"/>
                <w:i w:val="false"/>
                <w:color w:val="000000"/>
                <w:sz w:val="20"/>
              </w:rPr>
              <w:t>с высшим фармацевтическим</w:t>
            </w:r>
            <w:r>
              <w:br/>
            </w:r>
            <w:r>
              <w:rPr>
                <w:rFonts w:ascii="Times New Roman"/>
                <w:b w:val="false"/>
                <w:i w:val="false"/>
                <w:color w:val="000000"/>
                <w:sz w:val="20"/>
              </w:rPr>
              <w:t>
</w:t>
            </w:r>
            <w:r>
              <w:rPr>
                <w:rFonts w:ascii="Times New Roman"/>
                <w:b w:val="false"/>
                <w:i w:val="false"/>
                <w:color w:val="000000"/>
                <w:sz w:val="20"/>
              </w:rPr>
              <w:t>образованием в районном центре и</w:t>
            </w:r>
            <w:r>
              <w:br/>
            </w:r>
            <w:r>
              <w:rPr>
                <w:rFonts w:ascii="Times New Roman"/>
                <w:b w:val="false"/>
                <w:i w:val="false"/>
                <w:color w:val="000000"/>
                <w:sz w:val="20"/>
              </w:rPr>
              <w:t>
</w:t>
            </w:r>
            <w:r>
              <w:rPr>
                <w:rFonts w:ascii="Times New Roman"/>
                <w:b w:val="false"/>
                <w:i w:val="false"/>
                <w:color w:val="000000"/>
                <w:sz w:val="20"/>
              </w:rPr>
              <w:t>сельской местности;</w:t>
            </w:r>
            <w:r>
              <w:br/>
            </w:r>
            <w:r>
              <w:rPr>
                <w:rFonts w:ascii="Times New Roman"/>
                <w:b w:val="false"/>
                <w:i w:val="false"/>
                <w:color w:val="000000"/>
                <w:sz w:val="20"/>
              </w:rPr>
              <w:t>
</w:t>
            </w:r>
            <w:r>
              <w:rPr>
                <w:rFonts w:ascii="Times New Roman"/>
                <w:b w:val="false"/>
                <w:i w:val="false"/>
                <w:color w:val="000000"/>
                <w:sz w:val="20"/>
              </w:rPr>
              <w:t>3) для аптек:</w:t>
            </w:r>
            <w:r>
              <w:br/>
            </w:r>
            <w:r>
              <w:rPr>
                <w:rFonts w:ascii="Times New Roman"/>
                <w:b w:val="false"/>
                <w:i w:val="false"/>
                <w:color w:val="000000"/>
                <w:sz w:val="20"/>
              </w:rPr>
              <w:t>
</w:t>
            </w:r>
            <w:r>
              <w:rPr>
                <w:rFonts w:ascii="Times New Roman"/>
                <w:b w:val="false"/>
                <w:i w:val="false"/>
                <w:color w:val="000000"/>
                <w:sz w:val="20"/>
              </w:rPr>
              <w:t>высшего фармацевтического</w:t>
            </w:r>
            <w:r>
              <w:br/>
            </w:r>
            <w:r>
              <w:rPr>
                <w:rFonts w:ascii="Times New Roman"/>
                <w:b w:val="false"/>
                <w:i w:val="false"/>
                <w:color w:val="000000"/>
                <w:sz w:val="20"/>
              </w:rPr>
              <w:t>
</w:t>
            </w:r>
            <w:r>
              <w:rPr>
                <w:rFonts w:ascii="Times New Roman"/>
                <w:b w:val="false"/>
                <w:i w:val="false"/>
                <w:color w:val="000000"/>
                <w:sz w:val="20"/>
              </w:rPr>
              <w:t>образования и стажа работы не менее</w:t>
            </w:r>
            <w:r>
              <w:br/>
            </w:r>
            <w:r>
              <w:rPr>
                <w:rFonts w:ascii="Times New Roman"/>
                <w:b w:val="false"/>
                <w:i w:val="false"/>
                <w:color w:val="000000"/>
                <w:sz w:val="20"/>
              </w:rPr>
              <w:t>
</w:t>
            </w:r>
            <w:r>
              <w:rPr>
                <w:rFonts w:ascii="Times New Roman"/>
                <w:b w:val="false"/>
                <w:i w:val="false"/>
                <w:color w:val="000000"/>
                <w:sz w:val="20"/>
              </w:rPr>
              <w:t>трех лет у руководителя аптекой или</w:t>
            </w:r>
            <w:r>
              <w:br/>
            </w:r>
            <w:r>
              <w:rPr>
                <w:rFonts w:ascii="Times New Roman"/>
                <w:b w:val="false"/>
                <w:i w:val="false"/>
                <w:color w:val="000000"/>
                <w:sz w:val="20"/>
              </w:rPr>
              <w:t>
</w:t>
            </w:r>
            <w:r>
              <w:rPr>
                <w:rFonts w:ascii="Times New Roman"/>
                <w:b w:val="false"/>
                <w:i w:val="false"/>
                <w:color w:val="000000"/>
                <w:sz w:val="20"/>
              </w:rPr>
              <w:t>ее отделов;</w:t>
            </w:r>
            <w:r>
              <w:br/>
            </w:r>
            <w:r>
              <w:rPr>
                <w:rFonts w:ascii="Times New Roman"/>
                <w:b w:val="false"/>
                <w:i w:val="false"/>
                <w:color w:val="000000"/>
                <w:sz w:val="20"/>
              </w:rPr>
              <w:t>
</w:t>
            </w:r>
            <w:r>
              <w:rPr>
                <w:rFonts w:ascii="Times New Roman"/>
                <w:b w:val="false"/>
                <w:i w:val="false"/>
                <w:color w:val="000000"/>
                <w:sz w:val="20"/>
              </w:rPr>
              <w:t>среднего фармацевтического</w:t>
            </w:r>
            <w:r>
              <w:br/>
            </w:r>
            <w:r>
              <w:rPr>
                <w:rFonts w:ascii="Times New Roman"/>
                <w:b w:val="false"/>
                <w:i w:val="false"/>
                <w:color w:val="000000"/>
                <w:sz w:val="20"/>
              </w:rPr>
              <w:t>
</w:t>
            </w:r>
            <w:r>
              <w:rPr>
                <w:rFonts w:ascii="Times New Roman"/>
                <w:b w:val="false"/>
                <w:i w:val="false"/>
                <w:color w:val="000000"/>
                <w:sz w:val="20"/>
              </w:rPr>
              <w:t>образования и стажа работы не менее</w:t>
            </w:r>
            <w:r>
              <w:br/>
            </w:r>
            <w:r>
              <w:rPr>
                <w:rFonts w:ascii="Times New Roman"/>
                <w:b w:val="false"/>
                <w:i w:val="false"/>
                <w:color w:val="000000"/>
                <w:sz w:val="20"/>
              </w:rPr>
              <w:t>
</w:t>
            </w:r>
            <w:r>
              <w:rPr>
                <w:rFonts w:ascii="Times New Roman"/>
                <w:b w:val="false"/>
                <w:i w:val="false"/>
                <w:color w:val="000000"/>
                <w:sz w:val="20"/>
              </w:rPr>
              <w:t>трех лет работы у руководителя</w:t>
            </w:r>
            <w:r>
              <w:br/>
            </w:r>
            <w:r>
              <w:rPr>
                <w:rFonts w:ascii="Times New Roman"/>
                <w:b w:val="false"/>
                <w:i w:val="false"/>
                <w:color w:val="000000"/>
                <w:sz w:val="20"/>
              </w:rPr>
              <w:t>
</w:t>
            </w:r>
            <w:r>
              <w:rPr>
                <w:rFonts w:ascii="Times New Roman"/>
                <w:b w:val="false"/>
                <w:i w:val="false"/>
                <w:color w:val="000000"/>
                <w:sz w:val="20"/>
              </w:rPr>
              <w:t>аптекой при отсутствии специалистов</w:t>
            </w:r>
            <w:r>
              <w:br/>
            </w:r>
            <w:r>
              <w:rPr>
                <w:rFonts w:ascii="Times New Roman"/>
                <w:b w:val="false"/>
                <w:i w:val="false"/>
                <w:color w:val="000000"/>
                <w:sz w:val="20"/>
              </w:rPr>
              <w:t>
</w:t>
            </w:r>
            <w:r>
              <w:rPr>
                <w:rFonts w:ascii="Times New Roman"/>
                <w:b w:val="false"/>
                <w:i w:val="false"/>
                <w:color w:val="000000"/>
                <w:sz w:val="20"/>
              </w:rPr>
              <w:t>с высшим фармацевтическим</w:t>
            </w:r>
            <w:r>
              <w:br/>
            </w:r>
            <w:r>
              <w:rPr>
                <w:rFonts w:ascii="Times New Roman"/>
                <w:b w:val="false"/>
                <w:i w:val="false"/>
                <w:color w:val="000000"/>
                <w:sz w:val="20"/>
              </w:rPr>
              <w:t>
</w:t>
            </w:r>
            <w:r>
              <w:rPr>
                <w:rFonts w:ascii="Times New Roman"/>
                <w:b w:val="false"/>
                <w:i w:val="false"/>
                <w:color w:val="000000"/>
                <w:sz w:val="20"/>
              </w:rPr>
              <w:t>образованием в районном центре и</w:t>
            </w:r>
            <w:r>
              <w:br/>
            </w:r>
            <w:r>
              <w:rPr>
                <w:rFonts w:ascii="Times New Roman"/>
                <w:b w:val="false"/>
                <w:i w:val="false"/>
                <w:color w:val="000000"/>
                <w:sz w:val="20"/>
              </w:rPr>
              <w:t>
</w:t>
            </w:r>
            <w:r>
              <w:rPr>
                <w:rFonts w:ascii="Times New Roman"/>
                <w:b w:val="false"/>
                <w:i w:val="false"/>
                <w:color w:val="000000"/>
                <w:sz w:val="20"/>
              </w:rPr>
              <w:t>сельской местности;</w:t>
            </w:r>
            <w:r>
              <w:br/>
            </w:r>
            <w:r>
              <w:rPr>
                <w:rFonts w:ascii="Times New Roman"/>
                <w:b w:val="false"/>
                <w:i w:val="false"/>
                <w:color w:val="000000"/>
                <w:sz w:val="20"/>
              </w:rPr>
              <w:t>
</w:t>
            </w:r>
            <w:r>
              <w:rPr>
                <w:rFonts w:ascii="Times New Roman"/>
                <w:b w:val="false"/>
                <w:i w:val="false"/>
                <w:color w:val="000000"/>
                <w:sz w:val="20"/>
              </w:rPr>
              <w:t>высшего или среднего</w:t>
            </w:r>
            <w:r>
              <w:br/>
            </w:r>
            <w:r>
              <w:rPr>
                <w:rFonts w:ascii="Times New Roman"/>
                <w:b w:val="false"/>
                <w:i w:val="false"/>
                <w:color w:val="000000"/>
                <w:sz w:val="20"/>
              </w:rPr>
              <w:t>
</w:t>
            </w:r>
            <w:r>
              <w:rPr>
                <w:rFonts w:ascii="Times New Roman"/>
                <w:b w:val="false"/>
                <w:i w:val="false"/>
                <w:color w:val="000000"/>
                <w:sz w:val="20"/>
              </w:rPr>
              <w:t>фармацевтического образования у</w:t>
            </w:r>
            <w:r>
              <w:br/>
            </w:r>
            <w:r>
              <w:rPr>
                <w:rFonts w:ascii="Times New Roman"/>
                <w:b w:val="false"/>
                <w:i w:val="false"/>
                <w:color w:val="000000"/>
                <w:sz w:val="20"/>
              </w:rPr>
              <w:t>
</w:t>
            </w:r>
            <w:r>
              <w:rPr>
                <w:rFonts w:ascii="Times New Roman"/>
                <w:b w:val="false"/>
                <w:i w:val="false"/>
                <w:color w:val="000000"/>
                <w:sz w:val="20"/>
              </w:rPr>
              <w:t>специалистов, осуществляющих</w:t>
            </w:r>
            <w:r>
              <w:br/>
            </w:r>
            <w:r>
              <w:rPr>
                <w:rFonts w:ascii="Times New Roman"/>
                <w:b w:val="false"/>
                <w:i w:val="false"/>
                <w:color w:val="000000"/>
                <w:sz w:val="20"/>
              </w:rPr>
              <w:t>
</w:t>
            </w:r>
            <w:r>
              <w:rPr>
                <w:rFonts w:ascii="Times New Roman"/>
                <w:b w:val="false"/>
                <w:i w:val="false"/>
                <w:color w:val="000000"/>
                <w:sz w:val="20"/>
              </w:rPr>
              <w:t>реализацию лекарственных средств и</w:t>
            </w:r>
            <w:r>
              <w:br/>
            </w:r>
            <w:r>
              <w:rPr>
                <w:rFonts w:ascii="Times New Roman"/>
                <w:b w:val="false"/>
                <w:i w:val="false"/>
                <w:color w:val="000000"/>
                <w:sz w:val="20"/>
              </w:rPr>
              <w:t>
</w:t>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
</w:t>
            </w:r>
            <w:r>
              <w:rPr>
                <w:rFonts w:ascii="Times New Roman"/>
                <w:b w:val="false"/>
                <w:i w:val="false"/>
                <w:color w:val="000000"/>
                <w:sz w:val="20"/>
              </w:rPr>
              <w:t>4) для аптечного пункта в</w:t>
            </w:r>
            <w:r>
              <w:br/>
            </w:r>
            <w:r>
              <w:rPr>
                <w:rFonts w:ascii="Times New Roman"/>
                <w:b w:val="false"/>
                <w:i w:val="false"/>
                <w:color w:val="000000"/>
                <w:sz w:val="20"/>
              </w:rPr>
              <w:t>
</w:t>
            </w:r>
            <w:r>
              <w:rPr>
                <w:rFonts w:ascii="Times New Roman"/>
                <w:b w:val="false"/>
                <w:i w:val="false"/>
                <w:color w:val="000000"/>
                <w:sz w:val="20"/>
              </w:rPr>
              <w:t>организациях здравоохранения,</w:t>
            </w:r>
            <w:r>
              <w:br/>
            </w:r>
            <w:r>
              <w:rPr>
                <w:rFonts w:ascii="Times New Roman"/>
                <w:b w:val="false"/>
                <w:i w:val="false"/>
                <w:color w:val="000000"/>
                <w:sz w:val="20"/>
              </w:rPr>
              <w:t>
</w:t>
            </w:r>
            <w:r>
              <w:rPr>
                <w:rFonts w:ascii="Times New Roman"/>
                <w:b w:val="false"/>
                <w:i w:val="false"/>
                <w:color w:val="000000"/>
                <w:sz w:val="20"/>
              </w:rPr>
              <w:t>оказывающих первичную</w:t>
            </w:r>
            <w:r>
              <w:br/>
            </w:r>
            <w:r>
              <w:rPr>
                <w:rFonts w:ascii="Times New Roman"/>
                <w:b w:val="false"/>
                <w:i w:val="false"/>
                <w:color w:val="000000"/>
                <w:sz w:val="20"/>
              </w:rPr>
              <w:t>
</w:t>
            </w:r>
            <w:r>
              <w:rPr>
                <w:rFonts w:ascii="Times New Roman"/>
                <w:b w:val="false"/>
                <w:i w:val="false"/>
                <w:color w:val="000000"/>
                <w:sz w:val="20"/>
              </w:rPr>
              <w:t>медико-санитарную,</w:t>
            </w:r>
            <w:r>
              <w:br/>
            </w:r>
            <w:r>
              <w:rPr>
                <w:rFonts w:ascii="Times New Roman"/>
                <w:b w:val="false"/>
                <w:i w:val="false"/>
                <w:color w:val="000000"/>
                <w:sz w:val="20"/>
              </w:rPr>
              <w:t>
</w:t>
            </w:r>
            <w:r>
              <w:rPr>
                <w:rFonts w:ascii="Times New Roman"/>
                <w:b w:val="false"/>
                <w:i w:val="false"/>
                <w:color w:val="000000"/>
                <w:sz w:val="20"/>
              </w:rPr>
              <w:t>консультативно-диагностическую</w:t>
            </w:r>
            <w:r>
              <w:br/>
            </w:r>
            <w:r>
              <w:rPr>
                <w:rFonts w:ascii="Times New Roman"/>
                <w:b w:val="false"/>
                <w:i w:val="false"/>
                <w:color w:val="000000"/>
                <w:sz w:val="20"/>
              </w:rPr>
              <w:t>
</w:t>
            </w:r>
            <w:r>
              <w:rPr>
                <w:rFonts w:ascii="Times New Roman"/>
                <w:b w:val="false"/>
                <w:i w:val="false"/>
                <w:color w:val="000000"/>
                <w:sz w:val="20"/>
              </w:rPr>
              <w:t>помощь (далее – аптечный пункт):</w:t>
            </w:r>
            <w:r>
              <w:br/>
            </w:r>
            <w:r>
              <w:rPr>
                <w:rFonts w:ascii="Times New Roman"/>
                <w:b w:val="false"/>
                <w:i w:val="false"/>
                <w:color w:val="000000"/>
                <w:sz w:val="20"/>
              </w:rPr>
              <w:t>
</w:t>
            </w:r>
            <w:r>
              <w:rPr>
                <w:rFonts w:ascii="Times New Roman"/>
                <w:b w:val="false"/>
                <w:i w:val="false"/>
                <w:color w:val="000000"/>
                <w:sz w:val="20"/>
              </w:rPr>
              <w:t>высшего или среднего</w:t>
            </w:r>
            <w:r>
              <w:br/>
            </w:r>
            <w:r>
              <w:rPr>
                <w:rFonts w:ascii="Times New Roman"/>
                <w:b w:val="false"/>
                <w:i w:val="false"/>
                <w:color w:val="000000"/>
                <w:sz w:val="20"/>
              </w:rPr>
              <w:t>
</w:t>
            </w:r>
            <w:r>
              <w:rPr>
                <w:rFonts w:ascii="Times New Roman"/>
                <w:b w:val="false"/>
                <w:i w:val="false"/>
                <w:color w:val="000000"/>
                <w:sz w:val="20"/>
              </w:rPr>
              <w:t>фармацевтического образования у</w:t>
            </w:r>
            <w:r>
              <w:br/>
            </w:r>
            <w:r>
              <w:rPr>
                <w:rFonts w:ascii="Times New Roman"/>
                <w:b w:val="false"/>
                <w:i w:val="false"/>
                <w:color w:val="000000"/>
                <w:sz w:val="20"/>
              </w:rPr>
              <w:t>
</w:t>
            </w:r>
            <w:r>
              <w:rPr>
                <w:rFonts w:ascii="Times New Roman"/>
                <w:b w:val="false"/>
                <w:i w:val="false"/>
                <w:color w:val="000000"/>
                <w:sz w:val="20"/>
              </w:rPr>
              <w:t>заведующего аптечным пунктом, а</w:t>
            </w:r>
            <w:r>
              <w:br/>
            </w:r>
            <w:r>
              <w:rPr>
                <w:rFonts w:ascii="Times New Roman"/>
                <w:b w:val="false"/>
                <w:i w:val="false"/>
                <w:color w:val="000000"/>
                <w:sz w:val="20"/>
              </w:rPr>
              <w:t>
</w:t>
            </w:r>
            <w:r>
              <w:rPr>
                <w:rFonts w:ascii="Times New Roman"/>
                <w:b w:val="false"/>
                <w:i w:val="false"/>
                <w:color w:val="000000"/>
                <w:sz w:val="20"/>
              </w:rPr>
              <w:t>также работников, осуществляющих</w:t>
            </w:r>
            <w:r>
              <w:br/>
            </w:r>
            <w:r>
              <w:rPr>
                <w:rFonts w:ascii="Times New Roman"/>
                <w:b w:val="false"/>
                <w:i w:val="false"/>
                <w:color w:val="000000"/>
                <w:sz w:val="20"/>
              </w:rPr>
              <w:t>
</w:t>
            </w:r>
            <w:r>
              <w:rPr>
                <w:rFonts w:ascii="Times New Roman"/>
                <w:b w:val="false"/>
                <w:i w:val="false"/>
                <w:color w:val="000000"/>
                <w:sz w:val="20"/>
              </w:rPr>
              <w:t>реализацию лекарственных средств и</w:t>
            </w:r>
            <w:r>
              <w:br/>
            </w:r>
            <w:r>
              <w:rPr>
                <w:rFonts w:ascii="Times New Roman"/>
                <w:b w:val="false"/>
                <w:i w:val="false"/>
                <w:color w:val="000000"/>
                <w:sz w:val="20"/>
              </w:rPr>
              <w:t>
</w:t>
            </w:r>
            <w:r>
              <w:rPr>
                <w:rFonts w:ascii="Times New Roman"/>
                <w:b w:val="false"/>
                <w:i w:val="false"/>
                <w:color w:val="000000"/>
                <w:sz w:val="20"/>
              </w:rPr>
              <w:t>изделий медицинского назначения. В</w:t>
            </w:r>
            <w:r>
              <w:br/>
            </w:r>
            <w:r>
              <w:rPr>
                <w:rFonts w:ascii="Times New Roman"/>
                <w:b w:val="false"/>
                <w:i w:val="false"/>
                <w:color w:val="000000"/>
                <w:sz w:val="20"/>
              </w:rPr>
              <w:t>
</w:t>
            </w:r>
            <w:r>
              <w:rPr>
                <w:rFonts w:ascii="Times New Roman"/>
                <w:b w:val="false"/>
                <w:i w:val="false"/>
                <w:color w:val="000000"/>
                <w:sz w:val="20"/>
              </w:rPr>
              <w:t>аптечных пунктах для отдаленных</w:t>
            </w:r>
            <w:r>
              <w:br/>
            </w:r>
            <w:r>
              <w:rPr>
                <w:rFonts w:ascii="Times New Roman"/>
                <w:b w:val="false"/>
                <w:i w:val="false"/>
                <w:color w:val="000000"/>
                <w:sz w:val="20"/>
              </w:rPr>
              <w:t>
</w:t>
            </w:r>
            <w:r>
              <w:rPr>
                <w:rFonts w:ascii="Times New Roman"/>
                <w:b w:val="false"/>
                <w:i w:val="false"/>
                <w:color w:val="000000"/>
                <w:sz w:val="20"/>
              </w:rPr>
              <w:t>сельских местностей, где</w:t>
            </w:r>
            <w:r>
              <w:br/>
            </w:r>
            <w:r>
              <w:rPr>
                <w:rFonts w:ascii="Times New Roman"/>
                <w:b w:val="false"/>
                <w:i w:val="false"/>
                <w:color w:val="000000"/>
                <w:sz w:val="20"/>
              </w:rPr>
              <w:t>
</w:t>
            </w:r>
            <w:r>
              <w:rPr>
                <w:rFonts w:ascii="Times New Roman"/>
                <w:b w:val="false"/>
                <w:i w:val="false"/>
                <w:color w:val="000000"/>
                <w:sz w:val="20"/>
              </w:rPr>
              <w:t>отсутствуют аптеки, в случае</w:t>
            </w:r>
            <w:r>
              <w:br/>
            </w:r>
            <w:r>
              <w:rPr>
                <w:rFonts w:ascii="Times New Roman"/>
                <w:b w:val="false"/>
                <w:i w:val="false"/>
                <w:color w:val="000000"/>
                <w:sz w:val="20"/>
              </w:rPr>
              <w:t>
</w:t>
            </w:r>
            <w:r>
              <w:rPr>
                <w:rFonts w:ascii="Times New Roman"/>
                <w:b w:val="false"/>
                <w:i w:val="false"/>
                <w:color w:val="000000"/>
                <w:sz w:val="20"/>
              </w:rPr>
              <w:t>отсутствия специалистов с</w:t>
            </w:r>
            <w:r>
              <w:br/>
            </w:r>
            <w:r>
              <w:rPr>
                <w:rFonts w:ascii="Times New Roman"/>
                <w:b w:val="false"/>
                <w:i w:val="false"/>
                <w:color w:val="000000"/>
                <w:sz w:val="20"/>
              </w:rPr>
              <w:t>
</w:t>
            </w:r>
            <w:r>
              <w:rPr>
                <w:rFonts w:ascii="Times New Roman"/>
                <w:b w:val="false"/>
                <w:i w:val="false"/>
                <w:color w:val="000000"/>
                <w:sz w:val="20"/>
              </w:rPr>
              <w:t>фармацевтическим образованием,</w:t>
            </w:r>
            <w:r>
              <w:br/>
            </w:r>
            <w:r>
              <w:rPr>
                <w:rFonts w:ascii="Times New Roman"/>
                <w:b w:val="false"/>
                <w:i w:val="false"/>
                <w:color w:val="000000"/>
                <w:sz w:val="20"/>
              </w:rPr>
              <w:t>
</w:t>
            </w:r>
            <w:r>
              <w:rPr>
                <w:rFonts w:ascii="Times New Roman"/>
                <w:b w:val="false"/>
                <w:i w:val="false"/>
                <w:color w:val="000000"/>
                <w:sz w:val="20"/>
              </w:rPr>
              <w:t>реализацию лекарственных средств и</w:t>
            </w:r>
            <w:r>
              <w:br/>
            </w:r>
            <w:r>
              <w:rPr>
                <w:rFonts w:ascii="Times New Roman"/>
                <w:b w:val="false"/>
                <w:i w:val="false"/>
                <w:color w:val="000000"/>
                <w:sz w:val="20"/>
              </w:rPr>
              <w:t>
</w:t>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
</w:t>
            </w:r>
            <w:r>
              <w:rPr>
                <w:rFonts w:ascii="Times New Roman"/>
                <w:b w:val="false"/>
                <w:i w:val="false"/>
                <w:color w:val="000000"/>
                <w:sz w:val="20"/>
              </w:rPr>
              <w:t>осуществляют специалисты с</w:t>
            </w:r>
            <w:r>
              <w:br/>
            </w:r>
            <w:r>
              <w:rPr>
                <w:rFonts w:ascii="Times New Roman"/>
                <w:b w:val="false"/>
                <w:i w:val="false"/>
                <w:color w:val="000000"/>
                <w:sz w:val="20"/>
              </w:rPr>
              <w:t>
</w:t>
            </w:r>
            <w:r>
              <w:rPr>
                <w:rFonts w:ascii="Times New Roman"/>
                <w:b w:val="false"/>
                <w:i w:val="false"/>
                <w:color w:val="000000"/>
                <w:sz w:val="20"/>
              </w:rPr>
              <w:t>медицинским образованием,</w:t>
            </w:r>
            <w:r>
              <w:br/>
            </w:r>
            <w:r>
              <w:rPr>
                <w:rFonts w:ascii="Times New Roman"/>
                <w:b w:val="false"/>
                <w:i w:val="false"/>
                <w:color w:val="000000"/>
                <w:sz w:val="20"/>
              </w:rPr>
              <w:t>
</w:t>
            </w:r>
            <w:r>
              <w:rPr>
                <w:rFonts w:ascii="Times New Roman"/>
                <w:b w:val="false"/>
                <w:i w:val="false"/>
                <w:color w:val="000000"/>
                <w:sz w:val="20"/>
              </w:rPr>
              <w:t>аттестованные в порядке,</w:t>
            </w:r>
            <w:r>
              <w:br/>
            </w:r>
            <w:r>
              <w:rPr>
                <w:rFonts w:ascii="Times New Roman"/>
                <w:b w:val="false"/>
                <w:i w:val="false"/>
                <w:color w:val="000000"/>
                <w:sz w:val="20"/>
              </w:rPr>
              <w:t>
</w:t>
            </w:r>
            <w:r>
              <w:rPr>
                <w:rFonts w:ascii="Times New Roman"/>
                <w:b w:val="false"/>
                <w:i w:val="false"/>
                <w:color w:val="000000"/>
                <w:sz w:val="20"/>
              </w:rPr>
              <w:t>определенном уполномоченным органом</w:t>
            </w:r>
            <w:r>
              <w:br/>
            </w:r>
            <w:r>
              <w:rPr>
                <w:rFonts w:ascii="Times New Roman"/>
                <w:b w:val="false"/>
                <w:i w:val="false"/>
                <w:color w:val="000000"/>
                <w:sz w:val="20"/>
              </w:rPr>
              <w:t>
</w:t>
            </w:r>
            <w:r>
              <w:rPr>
                <w:rFonts w:ascii="Times New Roman"/>
                <w:b w:val="false"/>
                <w:i w:val="false"/>
                <w:color w:val="000000"/>
                <w:sz w:val="20"/>
              </w:rPr>
              <w:t>в области здравоохранения;</w:t>
            </w:r>
            <w:r>
              <w:br/>
            </w:r>
            <w:r>
              <w:rPr>
                <w:rFonts w:ascii="Times New Roman"/>
                <w:b w:val="false"/>
                <w:i w:val="false"/>
                <w:color w:val="000000"/>
                <w:sz w:val="20"/>
              </w:rPr>
              <w:t>
</w:t>
            </w:r>
            <w:r>
              <w:rPr>
                <w:rFonts w:ascii="Times New Roman"/>
                <w:b w:val="false"/>
                <w:i w:val="false"/>
                <w:color w:val="000000"/>
                <w:sz w:val="20"/>
              </w:rPr>
              <w:t>5) для аптечного склада:</w:t>
            </w:r>
            <w:r>
              <w:br/>
            </w:r>
            <w:r>
              <w:rPr>
                <w:rFonts w:ascii="Times New Roman"/>
                <w:b w:val="false"/>
                <w:i w:val="false"/>
                <w:color w:val="000000"/>
                <w:sz w:val="20"/>
              </w:rPr>
              <w:t>
</w:t>
            </w:r>
            <w:r>
              <w:rPr>
                <w:rFonts w:ascii="Times New Roman"/>
                <w:b w:val="false"/>
                <w:i w:val="false"/>
                <w:color w:val="000000"/>
                <w:sz w:val="20"/>
              </w:rPr>
              <w:t>высшего фармацевтического</w:t>
            </w:r>
            <w:r>
              <w:br/>
            </w:r>
            <w:r>
              <w:rPr>
                <w:rFonts w:ascii="Times New Roman"/>
                <w:b w:val="false"/>
                <w:i w:val="false"/>
                <w:color w:val="000000"/>
                <w:sz w:val="20"/>
              </w:rPr>
              <w:t>
</w:t>
            </w:r>
            <w:r>
              <w:rPr>
                <w:rFonts w:ascii="Times New Roman"/>
                <w:b w:val="false"/>
                <w:i w:val="false"/>
                <w:color w:val="000000"/>
                <w:sz w:val="20"/>
              </w:rPr>
              <w:t>образования и стажа работы не менее</w:t>
            </w:r>
            <w:r>
              <w:br/>
            </w:r>
            <w:r>
              <w:rPr>
                <w:rFonts w:ascii="Times New Roman"/>
                <w:b w:val="false"/>
                <w:i w:val="false"/>
                <w:color w:val="000000"/>
                <w:sz w:val="20"/>
              </w:rPr>
              <w:t>
</w:t>
            </w:r>
            <w:r>
              <w:rPr>
                <w:rFonts w:ascii="Times New Roman"/>
                <w:b w:val="false"/>
                <w:i w:val="false"/>
                <w:color w:val="000000"/>
                <w:sz w:val="20"/>
              </w:rPr>
              <w:t>трех лет у руководителя аптечного</w:t>
            </w:r>
            <w:r>
              <w:br/>
            </w:r>
            <w:r>
              <w:rPr>
                <w:rFonts w:ascii="Times New Roman"/>
                <w:b w:val="false"/>
                <w:i w:val="false"/>
                <w:color w:val="000000"/>
                <w:sz w:val="20"/>
              </w:rPr>
              <w:t>
</w:t>
            </w:r>
            <w:r>
              <w:rPr>
                <w:rFonts w:ascii="Times New Roman"/>
                <w:b w:val="false"/>
                <w:i w:val="false"/>
                <w:color w:val="000000"/>
                <w:sz w:val="20"/>
              </w:rPr>
              <w:t>склада и работника, осуществляющего</w:t>
            </w:r>
            <w:r>
              <w:br/>
            </w:r>
            <w:r>
              <w:rPr>
                <w:rFonts w:ascii="Times New Roman"/>
                <w:b w:val="false"/>
                <w:i w:val="false"/>
                <w:color w:val="000000"/>
                <w:sz w:val="20"/>
              </w:rPr>
              <w:t>
</w:t>
            </w:r>
            <w:r>
              <w:rPr>
                <w:rFonts w:ascii="Times New Roman"/>
                <w:b w:val="false"/>
                <w:i w:val="false"/>
                <w:color w:val="000000"/>
                <w:sz w:val="20"/>
              </w:rPr>
              <w:t>реализацию лекарственных средств и</w:t>
            </w:r>
            <w:r>
              <w:br/>
            </w:r>
            <w:r>
              <w:rPr>
                <w:rFonts w:ascii="Times New Roman"/>
                <w:b w:val="false"/>
                <w:i w:val="false"/>
                <w:color w:val="000000"/>
                <w:sz w:val="20"/>
              </w:rPr>
              <w:t>
</w:t>
            </w:r>
            <w:r>
              <w:rPr>
                <w:rFonts w:ascii="Times New Roman"/>
                <w:b w:val="false"/>
                <w:i w:val="false"/>
                <w:color w:val="000000"/>
                <w:sz w:val="20"/>
              </w:rPr>
              <w:t>изделий медицинского назначения;</w:t>
            </w:r>
            <w:r>
              <w:br/>
            </w:r>
            <w:r>
              <w:rPr>
                <w:rFonts w:ascii="Times New Roman"/>
                <w:b w:val="false"/>
                <w:i w:val="false"/>
                <w:color w:val="000000"/>
                <w:sz w:val="20"/>
              </w:rPr>
              <w:t>
</w:t>
            </w:r>
            <w:r>
              <w:rPr>
                <w:rFonts w:ascii="Times New Roman"/>
                <w:b w:val="false"/>
                <w:i w:val="false"/>
                <w:color w:val="000000"/>
                <w:sz w:val="20"/>
              </w:rPr>
              <w:t>высшего или среднего</w:t>
            </w:r>
            <w:r>
              <w:br/>
            </w:r>
            <w:r>
              <w:rPr>
                <w:rFonts w:ascii="Times New Roman"/>
                <w:b w:val="false"/>
                <w:i w:val="false"/>
                <w:color w:val="000000"/>
                <w:sz w:val="20"/>
              </w:rPr>
              <w:t>
</w:t>
            </w:r>
            <w:r>
              <w:rPr>
                <w:rFonts w:ascii="Times New Roman"/>
                <w:b w:val="false"/>
                <w:i w:val="false"/>
                <w:color w:val="000000"/>
                <w:sz w:val="20"/>
              </w:rPr>
              <w:t>фармацевтического образования у</w:t>
            </w:r>
            <w:r>
              <w:br/>
            </w:r>
            <w:r>
              <w:rPr>
                <w:rFonts w:ascii="Times New Roman"/>
                <w:b w:val="false"/>
                <w:i w:val="false"/>
                <w:color w:val="000000"/>
                <w:sz w:val="20"/>
              </w:rPr>
              <w:t>
</w:t>
            </w:r>
            <w:r>
              <w:rPr>
                <w:rFonts w:ascii="Times New Roman"/>
                <w:b w:val="false"/>
                <w:i w:val="false"/>
                <w:color w:val="000000"/>
                <w:sz w:val="20"/>
              </w:rPr>
              <w:t>руководителей отделов аптечного</w:t>
            </w:r>
            <w:r>
              <w:br/>
            </w:r>
            <w:r>
              <w:rPr>
                <w:rFonts w:ascii="Times New Roman"/>
                <w:b w:val="false"/>
                <w:i w:val="false"/>
                <w:color w:val="000000"/>
                <w:sz w:val="20"/>
              </w:rPr>
              <w:t>
</w:t>
            </w:r>
            <w:r>
              <w:rPr>
                <w:rFonts w:ascii="Times New Roman"/>
                <w:b w:val="false"/>
                <w:i w:val="false"/>
                <w:color w:val="000000"/>
                <w:sz w:val="20"/>
              </w:rPr>
              <w:t>склада и работников, осуществляющих</w:t>
            </w:r>
            <w:r>
              <w:br/>
            </w:r>
            <w:r>
              <w:rPr>
                <w:rFonts w:ascii="Times New Roman"/>
                <w:b w:val="false"/>
                <w:i w:val="false"/>
                <w:color w:val="000000"/>
                <w:sz w:val="20"/>
              </w:rPr>
              <w:t>
</w:t>
            </w:r>
            <w:r>
              <w:rPr>
                <w:rFonts w:ascii="Times New Roman"/>
                <w:b w:val="false"/>
                <w:i w:val="false"/>
                <w:color w:val="000000"/>
                <w:sz w:val="20"/>
              </w:rPr>
              <w:t>приемку, хранение и отпуск</w:t>
            </w:r>
            <w:r>
              <w:br/>
            </w:r>
            <w:r>
              <w:rPr>
                <w:rFonts w:ascii="Times New Roman"/>
                <w:b w:val="false"/>
                <w:i w:val="false"/>
                <w:color w:val="000000"/>
                <w:sz w:val="20"/>
              </w:rPr>
              <w:t>
</w:t>
            </w:r>
            <w:r>
              <w:rPr>
                <w:rFonts w:ascii="Times New Roman"/>
                <w:b w:val="false"/>
                <w:i w:val="false"/>
                <w:color w:val="000000"/>
                <w:sz w:val="20"/>
              </w:rPr>
              <w:t>лекарственных средств и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w:t>
            </w:r>
            <w:r>
              <w:br/>
            </w:r>
            <w:r>
              <w:rPr>
                <w:rFonts w:ascii="Times New Roman"/>
                <w:b w:val="false"/>
                <w:i w:val="false"/>
                <w:color w:val="000000"/>
                <w:sz w:val="20"/>
              </w:rPr>
              <w:t>
</w:t>
            </w:r>
            <w:r>
              <w:rPr>
                <w:rFonts w:ascii="Times New Roman"/>
                <w:b w:val="false"/>
                <w:i w:val="false"/>
                <w:color w:val="000000"/>
                <w:sz w:val="20"/>
              </w:rPr>
              <w:t>6) для передвижного аптечного</w:t>
            </w:r>
            <w:r>
              <w:br/>
            </w:r>
            <w:r>
              <w:rPr>
                <w:rFonts w:ascii="Times New Roman"/>
                <w:b w:val="false"/>
                <w:i w:val="false"/>
                <w:color w:val="000000"/>
                <w:sz w:val="20"/>
              </w:rPr>
              <w:t>
</w:t>
            </w:r>
            <w:r>
              <w:rPr>
                <w:rFonts w:ascii="Times New Roman"/>
                <w:b w:val="false"/>
                <w:i w:val="false"/>
                <w:color w:val="000000"/>
                <w:sz w:val="20"/>
              </w:rPr>
              <w:t>пункта для отдаленных сельских</w:t>
            </w:r>
            <w:r>
              <w:br/>
            </w:r>
            <w:r>
              <w:rPr>
                <w:rFonts w:ascii="Times New Roman"/>
                <w:b w:val="false"/>
                <w:i w:val="false"/>
                <w:color w:val="000000"/>
                <w:sz w:val="20"/>
              </w:rPr>
              <w:t>
</w:t>
            </w:r>
            <w:r>
              <w:rPr>
                <w:rFonts w:ascii="Times New Roman"/>
                <w:b w:val="false"/>
                <w:i w:val="false"/>
                <w:color w:val="000000"/>
                <w:sz w:val="20"/>
              </w:rPr>
              <w:t>местностей (далее – передвижной</w:t>
            </w:r>
            <w:r>
              <w:br/>
            </w:r>
            <w:r>
              <w:rPr>
                <w:rFonts w:ascii="Times New Roman"/>
                <w:b w:val="false"/>
                <w:i w:val="false"/>
                <w:color w:val="000000"/>
                <w:sz w:val="20"/>
              </w:rPr>
              <w:t>
</w:t>
            </w:r>
            <w:r>
              <w:rPr>
                <w:rFonts w:ascii="Times New Roman"/>
                <w:b w:val="false"/>
                <w:i w:val="false"/>
                <w:color w:val="000000"/>
                <w:sz w:val="20"/>
              </w:rPr>
              <w:t>аптечный пункт), где отсутствуют</w:t>
            </w:r>
            <w:r>
              <w:br/>
            </w:r>
            <w:r>
              <w:rPr>
                <w:rFonts w:ascii="Times New Roman"/>
                <w:b w:val="false"/>
                <w:i w:val="false"/>
                <w:color w:val="000000"/>
                <w:sz w:val="20"/>
              </w:rPr>
              <w:t>
</w:t>
            </w:r>
            <w:r>
              <w:rPr>
                <w:rFonts w:ascii="Times New Roman"/>
                <w:b w:val="false"/>
                <w:i w:val="false"/>
                <w:color w:val="000000"/>
                <w:sz w:val="20"/>
              </w:rPr>
              <w:t>аптеки:</w:t>
            </w:r>
            <w:r>
              <w:br/>
            </w:r>
            <w:r>
              <w:rPr>
                <w:rFonts w:ascii="Times New Roman"/>
                <w:b w:val="false"/>
                <w:i w:val="false"/>
                <w:color w:val="000000"/>
                <w:sz w:val="20"/>
              </w:rPr>
              <w:t>
</w:t>
            </w:r>
            <w:r>
              <w:rPr>
                <w:rFonts w:ascii="Times New Roman"/>
                <w:b w:val="false"/>
                <w:i w:val="false"/>
                <w:color w:val="000000"/>
                <w:sz w:val="20"/>
              </w:rPr>
              <w:t>высшего или среднего</w:t>
            </w:r>
            <w:r>
              <w:br/>
            </w:r>
            <w:r>
              <w:rPr>
                <w:rFonts w:ascii="Times New Roman"/>
                <w:b w:val="false"/>
                <w:i w:val="false"/>
                <w:color w:val="000000"/>
                <w:sz w:val="20"/>
              </w:rPr>
              <w:t>
</w:t>
            </w:r>
            <w:r>
              <w:rPr>
                <w:rFonts w:ascii="Times New Roman"/>
                <w:b w:val="false"/>
                <w:i w:val="false"/>
                <w:color w:val="000000"/>
                <w:sz w:val="20"/>
              </w:rPr>
              <w:t>фармацевтического образования у</w:t>
            </w:r>
            <w:r>
              <w:br/>
            </w:r>
            <w:r>
              <w:rPr>
                <w:rFonts w:ascii="Times New Roman"/>
                <w:b w:val="false"/>
                <w:i w:val="false"/>
                <w:color w:val="000000"/>
                <w:sz w:val="20"/>
              </w:rPr>
              <w:t>
</w:t>
            </w:r>
            <w:r>
              <w:rPr>
                <w:rFonts w:ascii="Times New Roman"/>
                <w:b w:val="false"/>
                <w:i w:val="false"/>
                <w:color w:val="000000"/>
                <w:sz w:val="20"/>
              </w:rPr>
              <w:t>заведующего передвижным аптечным</w:t>
            </w:r>
            <w:r>
              <w:br/>
            </w:r>
            <w:r>
              <w:rPr>
                <w:rFonts w:ascii="Times New Roman"/>
                <w:b w:val="false"/>
                <w:i w:val="false"/>
                <w:color w:val="000000"/>
                <w:sz w:val="20"/>
              </w:rPr>
              <w:t>
</w:t>
            </w:r>
            <w:r>
              <w:rPr>
                <w:rFonts w:ascii="Times New Roman"/>
                <w:b w:val="false"/>
                <w:i w:val="false"/>
                <w:color w:val="000000"/>
                <w:sz w:val="20"/>
              </w:rPr>
              <w:t>пунктом, а также работников,</w:t>
            </w:r>
            <w:r>
              <w:br/>
            </w:r>
            <w:r>
              <w:rPr>
                <w:rFonts w:ascii="Times New Roman"/>
                <w:b w:val="false"/>
                <w:i w:val="false"/>
                <w:color w:val="000000"/>
                <w:sz w:val="20"/>
              </w:rPr>
              <w:t>
</w:t>
            </w:r>
            <w:r>
              <w:rPr>
                <w:rFonts w:ascii="Times New Roman"/>
                <w:b w:val="false"/>
                <w:i w:val="false"/>
                <w:color w:val="000000"/>
                <w:sz w:val="20"/>
              </w:rPr>
              <w:t>осуществляющих реализацию</w:t>
            </w:r>
            <w:r>
              <w:br/>
            </w:r>
            <w:r>
              <w:rPr>
                <w:rFonts w:ascii="Times New Roman"/>
                <w:b w:val="false"/>
                <w:i w:val="false"/>
                <w:color w:val="000000"/>
                <w:sz w:val="20"/>
              </w:rPr>
              <w:t>
</w:t>
            </w:r>
            <w:r>
              <w:rPr>
                <w:rFonts w:ascii="Times New Roman"/>
                <w:b w:val="false"/>
                <w:i w:val="false"/>
                <w:color w:val="000000"/>
                <w:sz w:val="20"/>
              </w:rPr>
              <w:t>лекарственных средств и изделий</w:t>
            </w:r>
            <w:r>
              <w:br/>
            </w:r>
            <w:r>
              <w:rPr>
                <w:rFonts w:ascii="Times New Roman"/>
                <w:b w:val="false"/>
                <w:i w:val="false"/>
                <w:color w:val="000000"/>
                <w:sz w:val="20"/>
              </w:rPr>
              <w:t>
</w:t>
            </w:r>
            <w:r>
              <w:rPr>
                <w:rFonts w:ascii="Times New Roman"/>
                <w:b w:val="false"/>
                <w:i w:val="false"/>
                <w:color w:val="000000"/>
                <w:sz w:val="20"/>
              </w:rPr>
              <w:t>медицинского назначения. В случае</w:t>
            </w:r>
            <w:r>
              <w:br/>
            </w:r>
            <w:r>
              <w:rPr>
                <w:rFonts w:ascii="Times New Roman"/>
                <w:b w:val="false"/>
                <w:i w:val="false"/>
                <w:color w:val="000000"/>
                <w:sz w:val="20"/>
              </w:rPr>
              <w:t>
</w:t>
            </w:r>
            <w:r>
              <w:rPr>
                <w:rFonts w:ascii="Times New Roman"/>
                <w:b w:val="false"/>
                <w:i w:val="false"/>
                <w:color w:val="000000"/>
                <w:sz w:val="20"/>
              </w:rPr>
              <w:t>отсутствия специалистов с</w:t>
            </w:r>
            <w:r>
              <w:br/>
            </w:r>
            <w:r>
              <w:rPr>
                <w:rFonts w:ascii="Times New Roman"/>
                <w:b w:val="false"/>
                <w:i w:val="false"/>
                <w:color w:val="000000"/>
                <w:sz w:val="20"/>
              </w:rPr>
              <w:t>
</w:t>
            </w:r>
            <w:r>
              <w:rPr>
                <w:rFonts w:ascii="Times New Roman"/>
                <w:b w:val="false"/>
                <w:i w:val="false"/>
                <w:color w:val="000000"/>
                <w:sz w:val="20"/>
              </w:rPr>
              <w:t>фармацевтическим образованием,</w:t>
            </w:r>
            <w:r>
              <w:br/>
            </w:r>
            <w:r>
              <w:rPr>
                <w:rFonts w:ascii="Times New Roman"/>
                <w:b w:val="false"/>
                <w:i w:val="false"/>
                <w:color w:val="000000"/>
                <w:sz w:val="20"/>
              </w:rPr>
              <w:t>
</w:t>
            </w:r>
            <w:r>
              <w:rPr>
                <w:rFonts w:ascii="Times New Roman"/>
                <w:b w:val="false"/>
                <w:i w:val="false"/>
                <w:color w:val="000000"/>
                <w:sz w:val="20"/>
              </w:rPr>
              <w:t>реализацию лекарственных средств и</w:t>
            </w:r>
            <w:r>
              <w:br/>
            </w:r>
            <w:r>
              <w:rPr>
                <w:rFonts w:ascii="Times New Roman"/>
                <w:b w:val="false"/>
                <w:i w:val="false"/>
                <w:color w:val="000000"/>
                <w:sz w:val="20"/>
              </w:rPr>
              <w:t>
</w:t>
            </w:r>
            <w:r>
              <w:rPr>
                <w:rFonts w:ascii="Times New Roman"/>
                <w:b w:val="false"/>
                <w:i w:val="false"/>
                <w:color w:val="000000"/>
                <w:sz w:val="20"/>
              </w:rPr>
              <w:t>изделий медицинского назначения в</w:t>
            </w:r>
            <w:r>
              <w:br/>
            </w:r>
            <w:r>
              <w:rPr>
                <w:rFonts w:ascii="Times New Roman"/>
                <w:b w:val="false"/>
                <w:i w:val="false"/>
                <w:color w:val="000000"/>
                <w:sz w:val="20"/>
              </w:rPr>
              <w:t>
</w:t>
            </w:r>
            <w:r>
              <w:rPr>
                <w:rFonts w:ascii="Times New Roman"/>
                <w:b w:val="false"/>
                <w:i w:val="false"/>
                <w:color w:val="000000"/>
                <w:sz w:val="20"/>
              </w:rPr>
              <w:t>передвижных аптечных пунктах</w:t>
            </w:r>
            <w:r>
              <w:br/>
            </w:r>
            <w:r>
              <w:rPr>
                <w:rFonts w:ascii="Times New Roman"/>
                <w:b w:val="false"/>
                <w:i w:val="false"/>
                <w:color w:val="000000"/>
                <w:sz w:val="20"/>
              </w:rPr>
              <w:t>
</w:t>
            </w:r>
            <w:r>
              <w:rPr>
                <w:rFonts w:ascii="Times New Roman"/>
                <w:b w:val="false"/>
                <w:i w:val="false"/>
                <w:color w:val="000000"/>
                <w:sz w:val="20"/>
              </w:rPr>
              <w:t>осуществляют специалисты с</w:t>
            </w:r>
            <w:r>
              <w:br/>
            </w:r>
            <w:r>
              <w:rPr>
                <w:rFonts w:ascii="Times New Roman"/>
                <w:b w:val="false"/>
                <w:i w:val="false"/>
                <w:color w:val="000000"/>
                <w:sz w:val="20"/>
              </w:rPr>
              <w:t>
</w:t>
            </w:r>
            <w:r>
              <w:rPr>
                <w:rFonts w:ascii="Times New Roman"/>
                <w:b w:val="false"/>
                <w:i w:val="false"/>
                <w:color w:val="000000"/>
                <w:sz w:val="20"/>
              </w:rPr>
              <w:t>медицинским образованием,</w:t>
            </w:r>
            <w:r>
              <w:br/>
            </w:r>
            <w:r>
              <w:rPr>
                <w:rFonts w:ascii="Times New Roman"/>
                <w:b w:val="false"/>
                <w:i w:val="false"/>
                <w:color w:val="000000"/>
                <w:sz w:val="20"/>
              </w:rPr>
              <w:t>
</w:t>
            </w:r>
            <w:r>
              <w:rPr>
                <w:rFonts w:ascii="Times New Roman"/>
                <w:b w:val="false"/>
                <w:i w:val="false"/>
                <w:color w:val="000000"/>
                <w:sz w:val="20"/>
              </w:rPr>
              <w:t>аттестованные в порядке,</w:t>
            </w:r>
            <w:r>
              <w:br/>
            </w:r>
            <w:r>
              <w:rPr>
                <w:rFonts w:ascii="Times New Roman"/>
                <w:b w:val="false"/>
                <w:i w:val="false"/>
                <w:color w:val="000000"/>
                <w:sz w:val="20"/>
              </w:rPr>
              <w:t>
</w:t>
            </w:r>
            <w:r>
              <w:rPr>
                <w:rFonts w:ascii="Times New Roman"/>
                <w:b w:val="false"/>
                <w:i w:val="false"/>
                <w:color w:val="000000"/>
                <w:sz w:val="20"/>
              </w:rPr>
              <w:t>определенном уполномоченным органом</w:t>
            </w:r>
            <w:r>
              <w:br/>
            </w:r>
            <w:r>
              <w:rPr>
                <w:rFonts w:ascii="Times New Roman"/>
                <w:b w:val="false"/>
                <w:i w:val="false"/>
                <w:color w:val="000000"/>
                <w:sz w:val="20"/>
              </w:rPr>
              <w:t>
</w:t>
            </w:r>
            <w:r>
              <w:rPr>
                <w:rFonts w:ascii="Times New Roman"/>
                <w:b w:val="false"/>
                <w:i w:val="false"/>
                <w:color w:val="000000"/>
                <w:sz w:val="20"/>
              </w:rPr>
              <w:t>в области здравоохранения</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диплома о высшем или среднем</w:t>
            </w:r>
            <w:r>
              <w:br/>
            </w:r>
            <w:r>
              <w:rPr>
                <w:rFonts w:ascii="Times New Roman"/>
                <w:b w:val="false"/>
                <w:i w:val="false"/>
                <w:color w:val="000000"/>
                <w:sz w:val="20"/>
              </w:rPr>
              <w:t>
</w:t>
            </w:r>
            <w:r>
              <w:rPr>
                <w:rFonts w:ascii="Times New Roman"/>
                <w:b w:val="false"/>
                <w:i w:val="false"/>
                <w:color w:val="000000"/>
                <w:sz w:val="20"/>
              </w:rPr>
              <w:t>фармацевтическом образовании, согласно</w:t>
            </w:r>
            <w:r>
              <w:br/>
            </w:r>
            <w:r>
              <w:rPr>
                <w:rFonts w:ascii="Times New Roman"/>
                <w:b w:val="false"/>
                <w:i w:val="false"/>
                <w:color w:val="000000"/>
                <w:sz w:val="20"/>
              </w:rPr>
              <w:t>
</w:t>
            </w:r>
            <w:r>
              <w:rPr>
                <w:rFonts w:ascii="Times New Roman"/>
                <w:b w:val="false"/>
                <w:i w:val="false"/>
                <w:color w:val="000000"/>
                <w:sz w:val="20"/>
              </w:rPr>
              <w:t>заявляемым подвидам фармацевтической</w:t>
            </w:r>
            <w:r>
              <w:br/>
            </w:r>
            <w:r>
              <w:rPr>
                <w:rFonts w:ascii="Times New Roman"/>
                <w:b w:val="false"/>
                <w:i w:val="false"/>
                <w:color w:val="000000"/>
                <w:sz w:val="20"/>
              </w:rPr>
              <w:t>
</w:t>
            </w:r>
            <w:r>
              <w:rPr>
                <w:rFonts w:ascii="Times New Roman"/>
                <w:b w:val="false"/>
                <w:i w:val="false"/>
                <w:color w:val="000000"/>
                <w:sz w:val="20"/>
              </w:rPr>
              <w:t>деятельности, копии документов, подтверждающие</w:t>
            </w:r>
            <w:r>
              <w:br/>
            </w:r>
            <w:r>
              <w:rPr>
                <w:rFonts w:ascii="Times New Roman"/>
                <w:b w:val="false"/>
                <w:i w:val="false"/>
                <w:color w:val="000000"/>
                <w:sz w:val="20"/>
              </w:rPr>
              <w:t>
</w:t>
            </w:r>
            <w:r>
              <w:rPr>
                <w:rFonts w:ascii="Times New Roman"/>
                <w:b w:val="false"/>
                <w:i w:val="false"/>
                <w:color w:val="000000"/>
                <w:sz w:val="20"/>
              </w:rPr>
              <w:t>трудовую деятельность работника, согласно</w:t>
            </w:r>
            <w:r>
              <w:br/>
            </w:r>
            <w:r>
              <w:rPr>
                <w:rFonts w:ascii="Times New Roman"/>
                <w:b w:val="false"/>
                <w:i w:val="false"/>
                <w:color w:val="000000"/>
                <w:sz w:val="20"/>
              </w:rPr>
              <w:t>
</w:t>
            </w:r>
            <w:r>
              <w:rPr>
                <w:rFonts w:ascii="Times New Roman"/>
                <w:b w:val="false"/>
                <w:i w:val="false"/>
                <w:color w:val="000000"/>
                <w:sz w:val="20"/>
              </w:rPr>
              <w:t>заявляемым подвидам деятельности в</w:t>
            </w:r>
            <w:r>
              <w:br/>
            </w:r>
            <w:r>
              <w:rPr>
                <w:rFonts w:ascii="Times New Roman"/>
                <w:b w:val="false"/>
                <w:i w:val="false"/>
                <w:color w:val="000000"/>
                <w:sz w:val="20"/>
              </w:rPr>
              <w:t>
</w:t>
            </w:r>
            <w:r>
              <w:rPr>
                <w:rFonts w:ascii="Times New Roman"/>
                <w:b w:val="false"/>
                <w:i w:val="false"/>
                <w:color w:val="000000"/>
                <w:sz w:val="20"/>
              </w:rPr>
              <w:t xml:space="preserve">соответствии со </w:t>
            </w:r>
            <w:r>
              <w:rPr>
                <w:rFonts w:ascii="Times New Roman"/>
                <w:b w:val="false"/>
                <w:i w:val="false"/>
                <w:color w:val="000000"/>
                <w:sz w:val="20"/>
              </w:rPr>
              <w:t>статьей 34</w:t>
            </w:r>
            <w:r>
              <w:rPr>
                <w:rFonts w:ascii="Times New Roman"/>
                <w:b w:val="false"/>
                <w:i w:val="false"/>
                <w:color w:val="000000"/>
                <w:sz w:val="20"/>
              </w:rPr>
              <w:t xml:space="preserve"> Трудового кодекса</w:t>
            </w:r>
            <w:r>
              <w:br/>
            </w:r>
            <w:r>
              <w:rPr>
                <w:rFonts w:ascii="Times New Roman"/>
                <w:b w:val="false"/>
                <w:i w:val="false"/>
                <w:color w:val="000000"/>
                <w:sz w:val="20"/>
              </w:rPr>
              <w:t>
</w:t>
            </w:r>
            <w:r>
              <w:rPr>
                <w:rFonts w:ascii="Times New Roman"/>
                <w:b w:val="false"/>
                <w:i w:val="false"/>
                <w:color w:val="000000"/>
                <w:sz w:val="20"/>
              </w:rPr>
              <w:t>Республики Казахстан (нотариально</w:t>
            </w:r>
            <w:r>
              <w:br/>
            </w:r>
            <w:r>
              <w:rPr>
                <w:rFonts w:ascii="Times New Roman"/>
                <w:b w:val="false"/>
                <w:i w:val="false"/>
                <w:color w:val="000000"/>
                <w:sz w:val="20"/>
              </w:rPr>
              <w:t>
</w:t>
            </w:r>
            <w:r>
              <w:rPr>
                <w:rFonts w:ascii="Times New Roman"/>
                <w:b w:val="false"/>
                <w:i w:val="false"/>
                <w:color w:val="000000"/>
                <w:sz w:val="20"/>
              </w:rPr>
              <w:t>засвидетельствованные в случае непредставления</w:t>
            </w:r>
            <w:r>
              <w:br/>
            </w:r>
            <w:r>
              <w:rPr>
                <w:rFonts w:ascii="Times New Roman"/>
                <w:b w:val="false"/>
                <w:i w:val="false"/>
                <w:color w:val="000000"/>
                <w:sz w:val="20"/>
              </w:rPr>
              <w:t>
</w:t>
            </w:r>
            <w:r>
              <w:rPr>
                <w:rFonts w:ascii="Times New Roman"/>
                <w:b w:val="false"/>
                <w:i w:val="false"/>
                <w:color w:val="000000"/>
                <w:sz w:val="20"/>
              </w:rPr>
              <w:t>оригинала для сверки)</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Специализации или</w:t>
            </w:r>
            <w:r>
              <w:br/>
            </w:r>
            <w:r>
              <w:rPr>
                <w:rFonts w:ascii="Times New Roman"/>
                <w:b w:val="false"/>
                <w:i w:val="false"/>
                <w:color w:val="000000"/>
                <w:sz w:val="20"/>
              </w:rPr>
              <w:t>
</w:t>
            </w:r>
            <w:r>
              <w:rPr>
                <w:rFonts w:ascii="Times New Roman"/>
                <w:b w:val="false"/>
                <w:i w:val="false"/>
                <w:color w:val="000000"/>
                <w:sz w:val="20"/>
              </w:rPr>
              <w:t>усовершенствования и других видов</w:t>
            </w:r>
            <w:r>
              <w:br/>
            </w:r>
            <w:r>
              <w:rPr>
                <w:rFonts w:ascii="Times New Roman"/>
                <w:b w:val="false"/>
                <w:i w:val="false"/>
                <w:color w:val="000000"/>
                <w:sz w:val="20"/>
              </w:rPr>
              <w:t>
</w:t>
            </w:r>
            <w:r>
              <w:rPr>
                <w:rFonts w:ascii="Times New Roman"/>
                <w:b w:val="false"/>
                <w:i w:val="false"/>
                <w:color w:val="000000"/>
                <w:sz w:val="20"/>
              </w:rPr>
              <w:t>повышения квалификации за последние</w:t>
            </w:r>
            <w:r>
              <w:br/>
            </w:r>
            <w:r>
              <w:rPr>
                <w:rFonts w:ascii="Times New Roman"/>
                <w:b w:val="false"/>
                <w:i w:val="false"/>
                <w:color w:val="000000"/>
                <w:sz w:val="20"/>
              </w:rPr>
              <w:t>
</w:t>
            </w:r>
            <w:r>
              <w:rPr>
                <w:rFonts w:ascii="Times New Roman"/>
                <w:b w:val="false"/>
                <w:i w:val="false"/>
                <w:color w:val="000000"/>
                <w:sz w:val="20"/>
              </w:rPr>
              <w:t>5 лет по заявляемым подвидам</w:t>
            </w:r>
            <w:r>
              <w:br/>
            </w:r>
            <w:r>
              <w:rPr>
                <w:rFonts w:ascii="Times New Roman"/>
                <w:b w:val="false"/>
                <w:i w:val="false"/>
                <w:color w:val="000000"/>
                <w:sz w:val="20"/>
              </w:rPr>
              <w:t>
</w:t>
            </w:r>
            <w:r>
              <w:rPr>
                <w:rFonts w:ascii="Times New Roman"/>
                <w:b w:val="false"/>
                <w:i w:val="false"/>
                <w:color w:val="000000"/>
                <w:sz w:val="20"/>
              </w:rPr>
              <w:t>фармацевтической деятельности</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удостоверения о прохождения</w:t>
            </w:r>
            <w:r>
              <w:br/>
            </w:r>
            <w:r>
              <w:rPr>
                <w:rFonts w:ascii="Times New Roman"/>
                <w:b w:val="false"/>
                <w:i w:val="false"/>
                <w:color w:val="000000"/>
                <w:sz w:val="20"/>
              </w:rPr>
              <w:t>
</w:t>
            </w:r>
            <w:r>
              <w:rPr>
                <w:rFonts w:ascii="Times New Roman"/>
                <w:b w:val="false"/>
                <w:i w:val="false"/>
                <w:color w:val="000000"/>
                <w:sz w:val="20"/>
              </w:rPr>
              <w:t>переподготовки или свидетельства о прохождении</w:t>
            </w:r>
            <w:r>
              <w:br/>
            </w:r>
            <w:r>
              <w:rPr>
                <w:rFonts w:ascii="Times New Roman"/>
                <w:b w:val="false"/>
                <w:i w:val="false"/>
                <w:color w:val="000000"/>
                <w:sz w:val="20"/>
              </w:rPr>
              <w:t>
</w:t>
            </w:r>
            <w:r>
              <w:rPr>
                <w:rFonts w:ascii="Times New Roman"/>
                <w:b w:val="false"/>
                <w:i w:val="false"/>
                <w:color w:val="000000"/>
                <w:sz w:val="20"/>
              </w:rPr>
              <w:t>повышения квалификации (нотариально</w:t>
            </w:r>
            <w:r>
              <w:br/>
            </w:r>
            <w:r>
              <w:rPr>
                <w:rFonts w:ascii="Times New Roman"/>
                <w:b w:val="false"/>
                <w:i w:val="false"/>
                <w:color w:val="000000"/>
                <w:sz w:val="20"/>
              </w:rPr>
              <w:t>
</w:t>
            </w:r>
            <w:r>
              <w:rPr>
                <w:rFonts w:ascii="Times New Roman"/>
                <w:b w:val="false"/>
                <w:i w:val="false"/>
                <w:color w:val="000000"/>
                <w:sz w:val="20"/>
              </w:rPr>
              <w:t>засвидетельствованные в случае непредставления</w:t>
            </w:r>
            <w:r>
              <w:br/>
            </w:r>
            <w:r>
              <w:rPr>
                <w:rFonts w:ascii="Times New Roman"/>
                <w:b w:val="false"/>
                <w:i w:val="false"/>
                <w:color w:val="000000"/>
                <w:sz w:val="20"/>
              </w:rPr>
              <w:t>
</w:t>
            </w:r>
            <w:r>
              <w:rPr>
                <w:rFonts w:ascii="Times New Roman"/>
                <w:b w:val="false"/>
                <w:i w:val="false"/>
                <w:color w:val="000000"/>
                <w:sz w:val="20"/>
              </w:rPr>
              <w:t>оригинала для сверки)</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физических лиц, претендующих на</w:t>
            </w:r>
            <w:r>
              <w:br/>
            </w:r>
            <w:r>
              <w:rPr>
                <w:rFonts w:ascii="Times New Roman"/>
                <w:b w:val="false"/>
                <w:i w:val="false"/>
                <w:color w:val="000000"/>
                <w:sz w:val="20"/>
              </w:rPr>
              <w:t>
</w:t>
            </w:r>
            <w:r>
              <w:rPr>
                <w:rFonts w:ascii="Times New Roman"/>
                <w:b w:val="false"/>
                <w:i w:val="false"/>
                <w:color w:val="000000"/>
                <w:sz w:val="20"/>
              </w:rPr>
              <w:t>занятие фармацевтической</w:t>
            </w:r>
            <w:r>
              <w:br/>
            </w:r>
            <w:r>
              <w:rPr>
                <w:rFonts w:ascii="Times New Roman"/>
                <w:b w:val="false"/>
                <w:i w:val="false"/>
                <w:color w:val="000000"/>
                <w:sz w:val="20"/>
              </w:rPr>
              <w:t>
</w:t>
            </w:r>
            <w:r>
              <w:rPr>
                <w:rFonts w:ascii="Times New Roman"/>
                <w:b w:val="false"/>
                <w:i w:val="false"/>
                <w:color w:val="000000"/>
                <w:sz w:val="20"/>
              </w:rPr>
              <w:t>деятельностью без образования</w:t>
            </w:r>
            <w:r>
              <w:br/>
            </w:r>
            <w:r>
              <w:rPr>
                <w:rFonts w:ascii="Times New Roman"/>
                <w:b w:val="false"/>
                <w:i w:val="false"/>
                <w:color w:val="000000"/>
                <w:sz w:val="20"/>
              </w:rPr>
              <w:t>
</w:t>
            </w:r>
            <w:r>
              <w:rPr>
                <w:rFonts w:ascii="Times New Roman"/>
                <w:b w:val="false"/>
                <w:i w:val="false"/>
                <w:color w:val="000000"/>
                <w:sz w:val="20"/>
              </w:rPr>
              <w:t>юридического лица, высшего или</w:t>
            </w:r>
            <w:r>
              <w:br/>
            </w:r>
            <w:r>
              <w:rPr>
                <w:rFonts w:ascii="Times New Roman"/>
                <w:b w:val="false"/>
                <w:i w:val="false"/>
                <w:color w:val="000000"/>
                <w:sz w:val="20"/>
              </w:rPr>
              <w:t>
</w:t>
            </w:r>
            <w:r>
              <w:rPr>
                <w:rFonts w:ascii="Times New Roman"/>
                <w:b w:val="false"/>
                <w:i w:val="false"/>
                <w:color w:val="000000"/>
                <w:sz w:val="20"/>
              </w:rPr>
              <w:t>среднего фармацевтического</w:t>
            </w:r>
            <w:r>
              <w:br/>
            </w:r>
            <w:r>
              <w:rPr>
                <w:rFonts w:ascii="Times New Roman"/>
                <w:b w:val="false"/>
                <w:i w:val="false"/>
                <w:color w:val="000000"/>
                <w:sz w:val="20"/>
              </w:rPr>
              <w:t>
</w:t>
            </w:r>
            <w:r>
              <w:rPr>
                <w:rFonts w:ascii="Times New Roman"/>
                <w:b w:val="false"/>
                <w:i w:val="false"/>
                <w:color w:val="000000"/>
                <w:sz w:val="20"/>
              </w:rPr>
              <w:t>образования и стажа работы по</w:t>
            </w:r>
            <w:r>
              <w:br/>
            </w:r>
            <w:r>
              <w:rPr>
                <w:rFonts w:ascii="Times New Roman"/>
                <w:b w:val="false"/>
                <w:i w:val="false"/>
                <w:color w:val="000000"/>
                <w:sz w:val="20"/>
              </w:rPr>
              <w:t>
</w:t>
            </w:r>
            <w:r>
              <w:rPr>
                <w:rFonts w:ascii="Times New Roman"/>
                <w:b w:val="false"/>
                <w:i w:val="false"/>
                <w:color w:val="000000"/>
                <w:sz w:val="20"/>
              </w:rPr>
              <w:t>специальности не менее трех лет</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диплома о высшем или среднем</w:t>
            </w:r>
            <w:r>
              <w:br/>
            </w:r>
            <w:r>
              <w:rPr>
                <w:rFonts w:ascii="Times New Roman"/>
                <w:b w:val="false"/>
                <w:i w:val="false"/>
                <w:color w:val="000000"/>
                <w:sz w:val="20"/>
              </w:rPr>
              <w:t>
</w:t>
            </w:r>
            <w:r>
              <w:rPr>
                <w:rFonts w:ascii="Times New Roman"/>
                <w:b w:val="false"/>
                <w:i w:val="false"/>
                <w:color w:val="000000"/>
                <w:sz w:val="20"/>
              </w:rPr>
              <w:t>фармацевтическом образовании, копии</w:t>
            </w:r>
            <w:r>
              <w:br/>
            </w:r>
            <w:r>
              <w:rPr>
                <w:rFonts w:ascii="Times New Roman"/>
                <w:b w:val="false"/>
                <w:i w:val="false"/>
                <w:color w:val="000000"/>
                <w:sz w:val="20"/>
              </w:rPr>
              <w:t>
</w:t>
            </w:r>
            <w:r>
              <w:rPr>
                <w:rFonts w:ascii="Times New Roman"/>
                <w:b w:val="false"/>
                <w:i w:val="false"/>
                <w:color w:val="000000"/>
                <w:sz w:val="20"/>
              </w:rPr>
              <w:t>документов, подтверждающих трудовую</w:t>
            </w:r>
            <w:r>
              <w:br/>
            </w:r>
            <w:r>
              <w:rPr>
                <w:rFonts w:ascii="Times New Roman"/>
                <w:b w:val="false"/>
                <w:i w:val="false"/>
                <w:color w:val="000000"/>
                <w:sz w:val="20"/>
              </w:rPr>
              <w:t>
</w:t>
            </w:r>
            <w:r>
              <w:rPr>
                <w:rFonts w:ascii="Times New Roman"/>
                <w:b w:val="false"/>
                <w:i w:val="false"/>
                <w:color w:val="000000"/>
                <w:sz w:val="20"/>
              </w:rPr>
              <w:t>деятельность работника, согласно заявляемым</w:t>
            </w:r>
            <w:r>
              <w:br/>
            </w:r>
            <w:r>
              <w:rPr>
                <w:rFonts w:ascii="Times New Roman"/>
                <w:b w:val="false"/>
                <w:i w:val="false"/>
                <w:color w:val="000000"/>
                <w:sz w:val="20"/>
              </w:rPr>
              <w:t>
</w:t>
            </w:r>
            <w:r>
              <w:rPr>
                <w:rFonts w:ascii="Times New Roman"/>
                <w:b w:val="false"/>
                <w:i w:val="false"/>
                <w:color w:val="000000"/>
                <w:sz w:val="20"/>
              </w:rPr>
              <w:t>подвидам деятельности в соответствии со</w:t>
            </w:r>
            <w:r>
              <w:br/>
            </w:r>
            <w:r>
              <w:rPr>
                <w:rFonts w:ascii="Times New Roman"/>
                <w:b w:val="false"/>
                <w:i w:val="false"/>
                <w:color w:val="000000"/>
                <w:sz w:val="20"/>
              </w:rPr>
              <w:t>
</w:t>
            </w:r>
            <w:r>
              <w:rPr>
                <w:rFonts w:ascii="Times New Roman"/>
                <w:b w:val="false"/>
                <w:i w:val="false"/>
                <w:color w:val="000000"/>
                <w:sz w:val="20"/>
              </w:rPr>
              <w:t>статьей 34</w:t>
            </w:r>
            <w:r>
              <w:rPr>
                <w:rFonts w:ascii="Times New Roman"/>
                <w:b w:val="false"/>
                <w:i w:val="false"/>
                <w:color w:val="000000"/>
                <w:sz w:val="20"/>
              </w:rPr>
              <w:t> </w:t>
            </w:r>
            <w:r>
              <w:rPr>
                <w:rFonts w:ascii="Times New Roman"/>
                <w:b w:val="false"/>
                <w:i w:val="false"/>
                <w:color w:val="000000"/>
                <w:sz w:val="20"/>
              </w:rPr>
              <w:t>Трудового кодекса Республики</w:t>
            </w:r>
            <w:r>
              <w:br/>
            </w:r>
            <w:r>
              <w:rPr>
                <w:rFonts w:ascii="Times New Roman"/>
                <w:b w:val="false"/>
                <w:i w:val="false"/>
                <w:color w:val="000000"/>
                <w:sz w:val="20"/>
              </w:rPr>
              <w:t>
</w:t>
            </w:r>
            <w:r>
              <w:rPr>
                <w:rFonts w:ascii="Times New Roman"/>
                <w:b w:val="false"/>
                <w:i w:val="false"/>
                <w:color w:val="000000"/>
                <w:sz w:val="20"/>
              </w:rPr>
              <w:t>Казахстан (нотариально засвидетельствованные в</w:t>
            </w:r>
            <w:r>
              <w:br/>
            </w:r>
            <w:r>
              <w:rPr>
                <w:rFonts w:ascii="Times New Roman"/>
                <w:b w:val="false"/>
                <w:i w:val="false"/>
                <w:color w:val="000000"/>
                <w:sz w:val="20"/>
              </w:rPr>
              <w:t>
</w:t>
            </w:r>
            <w:r>
              <w:rPr>
                <w:rFonts w:ascii="Times New Roman"/>
                <w:b w:val="false"/>
                <w:i w:val="false"/>
                <w:color w:val="000000"/>
                <w:sz w:val="20"/>
              </w:rPr>
              <w:t>случае непредставления оригинала для сверки)</w:t>
            </w:r>
          </w:p>
        </w:tc>
      </w:tr>
    </w:tbl>
    <w:bookmarkStart w:name="z85" w:id="4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142</w:t>
      </w:r>
    </w:p>
    <w:bookmarkEnd w:id="41"/>
    <w:bookmarkStart w:name="z86" w:id="4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лицензий, переоформление, выдача дубликатов лицензии на</w:t>
      </w:r>
      <w:r>
        <w:br/>
      </w:r>
      <w:r>
        <w:rPr>
          <w:rFonts w:ascii="Times New Roman"/>
          <w:b/>
          <w:i w:val="false"/>
          <w:color w:val="000000"/>
        </w:rPr>
        <w:t>
деятельность, связанную с оборотом наркотических средств,</w:t>
      </w:r>
      <w:r>
        <w:br/>
      </w:r>
      <w:r>
        <w:rPr>
          <w:rFonts w:ascii="Times New Roman"/>
          <w:b/>
          <w:i w:val="false"/>
          <w:color w:val="000000"/>
        </w:rPr>
        <w:t>
психотропных веществ и прекурсоров в области здравоохранения»</w:t>
      </w:r>
    </w:p>
    <w:bookmarkEnd w:id="42"/>
    <w:bookmarkStart w:name="z87" w:id="43"/>
    <w:p>
      <w:pPr>
        <w:spacing w:after="0"/>
        <w:ind w:left="0"/>
        <w:jc w:val="left"/>
      </w:pPr>
      <w:r>
        <w:rPr>
          <w:rFonts w:ascii="Times New Roman"/>
          <w:b/>
          <w:i w:val="false"/>
          <w:color w:val="000000"/>
        </w:rPr>
        <w:t xml:space="preserve"> 
1. Общие положения</w:t>
      </w:r>
    </w:p>
    <w:bookmarkEnd w:id="43"/>
    <w:bookmarkStart w:name="z88" w:id="44"/>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деятельность, связанную с оборотом наркотических средств, психотропных веществ и прекурсоров в области здравоохранения»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местными исполнительными органами областей, городов Астаны и Алматы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 посредством канцелярии или веб-портала «Е-лицензирование»: www.elicense.kz (далее – портал);</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3) веб-портал «электронного правительства» www.egov.kz.</w:t>
      </w:r>
    </w:p>
    <w:bookmarkEnd w:id="44"/>
    <w:bookmarkStart w:name="z91" w:id="45"/>
    <w:p>
      <w:pPr>
        <w:spacing w:after="0"/>
        <w:ind w:left="0"/>
        <w:jc w:val="left"/>
      </w:pPr>
      <w:r>
        <w:rPr>
          <w:rFonts w:ascii="Times New Roman"/>
          <w:b/>
          <w:i w:val="false"/>
          <w:color w:val="000000"/>
        </w:rPr>
        <w:t xml:space="preserve"> 
2. Порядок оказания государственной услуги</w:t>
      </w:r>
    </w:p>
    <w:bookmarkEnd w:id="45"/>
    <w:bookmarkStart w:name="z92" w:id="4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 документов услугодателю, в ЦОН, а также при обращении на портал:</w:t>
      </w:r>
      <w:r>
        <w:br/>
      </w:r>
      <w:r>
        <w:rPr>
          <w:rFonts w:ascii="Times New Roman"/>
          <w:b w:val="false"/>
          <w:i w:val="false"/>
          <w:color w:val="000000"/>
          <w:sz w:val="28"/>
        </w:rPr>
        <w:t>
      при выдаче лицензии и (или) приложения к лицензии – не позднее 15 (пятнадцать) рабочих дней;</w:t>
      </w:r>
      <w:r>
        <w:br/>
      </w:r>
      <w:r>
        <w:rPr>
          <w:rFonts w:ascii="Times New Roman"/>
          <w:b w:val="false"/>
          <w:i w:val="false"/>
          <w:color w:val="000000"/>
          <w:sz w:val="28"/>
        </w:rPr>
        <w:t>
      при переоформлении лицензии и (или) приложения к лицензии – не позднее 10 (десять) рабочих дней;</w:t>
      </w:r>
      <w:r>
        <w:br/>
      </w:r>
      <w:r>
        <w:rPr>
          <w:rFonts w:ascii="Times New Roman"/>
          <w:b w:val="false"/>
          <w:i w:val="false"/>
          <w:color w:val="000000"/>
          <w:sz w:val="28"/>
        </w:rPr>
        <w:t>
      при выдаче дубликатов лицензии и (или) приложения к лицензии – в течение 2 (двух) рабочих дней;</w:t>
      </w:r>
      <w:r>
        <w:br/>
      </w:r>
      <w:r>
        <w:rPr>
          <w:rFonts w:ascii="Times New Roman"/>
          <w:b w:val="false"/>
          <w:i w:val="false"/>
          <w:color w:val="000000"/>
          <w:sz w:val="28"/>
        </w:rPr>
        <w:t>
      2) максимально допустимое время ожидания для сдачи пакета документов – 15 минут;</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 выдача лицензий, переоформление, выдача дубликатов лицензии на деятельность, связанную с оборотом наркотических средств, психотропных веществ и прекурсоров в области здравоохранения,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w:t>
      </w:r>
      <w:r>
        <w:br/>
      </w:r>
      <w:r>
        <w:rPr>
          <w:rFonts w:ascii="Times New Roman"/>
          <w:b w:val="false"/>
          <w:i w:val="false"/>
          <w:color w:val="000000"/>
          <w:sz w:val="28"/>
        </w:rPr>
        <w:t>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платной основе юридическим лицам (далее – услугополучатель).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1) при выдаче лицензии на деятельность, связанную с оборотом наркотических средств, психотропных веществ и прекурсоров в области здравоохранения составляет двадцать </w:t>
      </w:r>
      <w:r>
        <w:rPr>
          <w:rFonts w:ascii="Times New Roman"/>
          <w:b w:val="false"/>
          <w:i w:val="false"/>
          <w:color w:val="000000"/>
          <w:sz w:val="28"/>
        </w:rPr>
        <w:t>месячных расчетных показателей</w:t>
      </w:r>
      <w:r>
        <w:rPr>
          <w:rFonts w:ascii="Times New Roman"/>
          <w:b w:val="false"/>
          <w:i w:val="false"/>
          <w:color w:val="000000"/>
          <w:sz w:val="28"/>
        </w:rPr>
        <w:t xml:space="preserve"> (далее – МРП);</w:t>
      </w:r>
      <w:r>
        <w:br/>
      </w:r>
      <w:r>
        <w:rPr>
          <w:rFonts w:ascii="Times New Roman"/>
          <w:b w:val="false"/>
          <w:i w:val="false"/>
          <w:color w:val="000000"/>
          <w:sz w:val="28"/>
        </w:rPr>
        <w:t>
      2) за переоформление лицензии составляет 10 % от ставки при выдаче лицензии, но не более 4 МРП;</w:t>
      </w:r>
      <w:r>
        <w:br/>
      </w:r>
      <w:r>
        <w:rPr>
          <w:rFonts w:ascii="Times New Roman"/>
          <w:b w:val="false"/>
          <w:i w:val="false"/>
          <w:color w:val="000000"/>
          <w:sz w:val="28"/>
        </w:rPr>
        <w:t>
      3) за выдачу дубликата лицензии составляет 100 % от ставки при выдаче лицензии.</w:t>
      </w:r>
      <w:r>
        <w:br/>
      </w:r>
      <w:r>
        <w:rPr>
          <w:rFonts w:ascii="Times New Roman"/>
          <w:b w:val="false"/>
          <w:i w:val="false"/>
          <w:color w:val="000000"/>
          <w:sz w:val="28"/>
        </w:rPr>
        <w:t>
      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w:t>
      </w:r>
      <w:r>
        <w:br/>
      </w:r>
      <w:r>
        <w:rPr>
          <w:rFonts w:ascii="Times New Roman"/>
          <w:b w:val="false"/>
          <w:i w:val="false"/>
          <w:color w:val="000000"/>
          <w:sz w:val="28"/>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 или через банки второго уровня.</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18-00 часов с перерывом на обед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ЦОНа – ежедневно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w:t>
      </w:r>
      <w:r>
        <w:br/>
      </w:r>
      <w:r>
        <w:rPr>
          <w:rFonts w:ascii="Times New Roman"/>
          <w:b w:val="false"/>
          <w:i w:val="false"/>
          <w:color w:val="000000"/>
          <w:sz w:val="28"/>
        </w:rPr>
        <w:t>
      Прием осуществляется в порядке «электронной» очереди, без ускоренного обслуживания;</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при обращении к услугодателю или ЦОН:</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заявление установленной формы для юридического лица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сведения о документах, о государственной регистрации (перерегистрации) юридического лица, о постановке на учет в налоговом органе, о лицензии,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3) копию документа, подтверждающего оплату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4) сведения и документы в соответствии с квалификационными требованиями, предъявляемыми при лицензировании деятельности, связанной с оборотом наркотических средств, психотропных веществ и прекурсоров,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Для получения приложения к лицензии услугополучатель представляет:</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сведения и документы в соответствии с квалификационными требованиями к подвиду деятельности;</w:t>
      </w:r>
      <w:r>
        <w:br/>
      </w:r>
      <w:r>
        <w:rPr>
          <w:rFonts w:ascii="Times New Roman"/>
          <w:b w:val="false"/>
          <w:i w:val="false"/>
          <w:color w:val="000000"/>
          <w:sz w:val="28"/>
        </w:rPr>
        <w:t>
      для переоформления лицензии и (или) приложения к лицензии:</w:t>
      </w:r>
      <w:r>
        <w:br/>
      </w:r>
      <w:r>
        <w:rPr>
          <w:rFonts w:ascii="Times New Roman"/>
          <w:b w:val="false"/>
          <w:i w:val="false"/>
          <w:color w:val="000000"/>
          <w:sz w:val="28"/>
        </w:rPr>
        <w:t>
      1)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подтверждающий оплату в бюджет лицензионного сбора за право занятия отдельными видами деятельности при переоформлении лицензий;</w:t>
      </w:r>
      <w:r>
        <w:br/>
      </w:r>
      <w:r>
        <w:rPr>
          <w:rFonts w:ascii="Times New Roman"/>
          <w:b w:val="false"/>
          <w:i w:val="false"/>
          <w:color w:val="000000"/>
          <w:sz w:val="28"/>
        </w:rPr>
        <w:t>
      3) услугополучатель при получении переоформленной лицензии возвращает услугодателю ранее выданную лицензию и приложение к лицензии;</w:t>
      </w:r>
      <w:r>
        <w:br/>
      </w:r>
      <w:r>
        <w:rPr>
          <w:rFonts w:ascii="Times New Roman"/>
          <w:b w:val="false"/>
          <w:i w:val="false"/>
          <w:color w:val="000000"/>
          <w:sz w:val="28"/>
        </w:rPr>
        <w:t>
      4) документы, подтверждающие необходимость переоформления лицензии:</w:t>
      </w:r>
      <w:r>
        <w:br/>
      </w:r>
      <w:r>
        <w:rPr>
          <w:rFonts w:ascii="Times New Roman"/>
          <w:b w:val="false"/>
          <w:i w:val="false"/>
          <w:color w:val="000000"/>
          <w:sz w:val="28"/>
        </w:rPr>
        <w:t>
      изменение фамилии, имени, отчества (при его наличии) физического лица;</w:t>
      </w:r>
      <w:r>
        <w:br/>
      </w:r>
      <w:r>
        <w:rPr>
          <w:rFonts w:ascii="Times New Roman"/>
          <w:b w:val="false"/>
          <w:i w:val="false"/>
          <w:color w:val="000000"/>
          <w:sz w:val="28"/>
        </w:rPr>
        <w:t>
      перерегистрацию индивидуального предпринимателя, изменение его наименования и адреса;</w:t>
      </w:r>
      <w:r>
        <w:br/>
      </w:r>
      <w:r>
        <w:rPr>
          <w:rFonts w:ascii="Times New Roman"/>
          <w:b w:val="false"/>
          <w:i w:val="false"/>
          <w:color w:val="000000"/>
          <w:sz w:val="28"/>
        </w:rPr>
        <w:t>
      реорганизацию юридического лица в форме слияния, присоединения, выделения или преобразования;</w:t>
      </w:r>
      <w:r>
        <w:br/>
      </w:r>
      <w:r>
        <w:rPr>
          <w:rFonts w:ascii="Times New Roman"/>
          <w:b w:val="false"/>
          <w:i w:val="false"/>
          <w:color w:val="000000"/>
          <w:sz w:val="28"/>
        </w:rPr>
        <w:t>
      изменение наименования и (или) юридического адреса юридического лица.</w:t>
      </w:r>
      <w:r>
        <w:br/>
      </w:r>
      <w:r>
        <w:rPr>
          <w:rFonts w:ascii="Times New Roman"/>
          <w:b w:val="false"/>
          <w:i w:val="false"/>
          <w:color w:val="000000"/>
          <w:sz w:val="28"/>
        </w:rPr>
        <w:t>
      Услугополучатель с момента замены документов в течение 30 (тридцать) календарных дней подает заявление услугодателю для переоформления лицензии и (или) приложения к лицензии.</w:t>
      </w:r>
      <w:r>
        <w:br/>
      </w:r>
      <w:r>
        <w:rPr>
          <w:rFonts w:ascii="Times New Roman"/>
          <w:b w:val="false"/>
          <w:i w:val="false"/>
          <w:color w:val="000000"/>
          <w:sz w:val="28"/>
        </w:rPr>
        <w:t>
      Для выдачи дубликата лицензии и (или) приложения к лицензии:</w:t>
      </w:r>
      <w:r>
        <w:br/>
      </w:r>
      <w:r>
        <w:rPr>
          <w:rFonts w:ascii="Times New Roman"/>
          <w:b w:val="false"/>
          <w:i w:val="false"/>
          <w:color w:val="000000"/>
          <w:sz w:val="28"/>
        </w:rPr>
        <w:t>
      1) в случае утери, порчи лицензии и (или) приложения к лицензии услугополучатель имеет возможность получения электронной копии лицензии на портале в «личном кабинете»;</w:t>
      </w:r>
      <w:r>
        <w:br/>
      </w:r>
      <w:r>
        <w:rPr>
          <w:rFonts w:ascii="Times New Roman"/>
          <w:b w:val="false"/>
          <w:i w:val="false"/>
          <w:color w:val="000000"/>
          <w:sz w:val="28"/>
        </w:rPr>
        <w:t>
      2) в случае отсутствия на портале «личного кабинета» при утере, порчи лицензии услугополучатель может получить дубликат лицензии и представить услугодателю следующие документы:</w:t>
      </w:r>
      <w:r>
        <w:br/>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копию документа, подтверждающего оплату в бюджет лицензионного сбора за право занятия отдельными видами деятельности (нотариально засвидетельствованную в случае непредставления оригинала для сверки).</w:t>
      </w:r>
      <w:r>
        <w:br/>
      </w:r>
      <w:r>
        <w:rPr>
          <w:rFonts w:ascii="Times New Roman"/>
          <w:b w:val="false"/>
          <w:i w:val="false"/>
          <w:color w:val="000000"/>
          <w:sz w:val="28"/>
        </w:rPr>
        <w:t>
      При обращении через портал:</w:t>
      </w:r>
      <w:r>
        <w:br/>
      </w:r>
      <w:r>
        <w:rPr>
          <w:rFonts w:ascii="Times New Roman"/>
          <w:b w:val="false"/>
          <w:i w:val="false"/>
          <w:color w:val="000000"/>
          <w:sz w:val="28"/>
        </w:rPr>
        <w:t>
      для получения лицензии:</w:t>
      </w:r>
      <w:r>
        <w:br/>
      </w:r>
      <w:r>
        <w:rPr>
          <w:rFonts w:ascii="Times New Roman"/>
          <w:b w:val="false"/>
          <w:i w:val="false"/>
          <w:color w:val="000000"/>
          <w:sz w:val="28"/>
        </w:rPr>
        <w:t>
      1) запрос в форме электронного документа, удостоверенного ЭЦП услугополучателя, с заполненной формой сведений;</w:t>
      </w:r>
      <w:r>
        <w:br/>
      </w:r>
      <w:r>
        <w:rPr>
          <w:rFonts w:ascii="Times New Roman"/>
          <w:b w:val="false"/>
          <w:i w:val="false"/>
          <w:color w:val="000000"/>
          <w:sz w:val="28"/>
        </w:rPr>
        <w:t>
      для получения приложения к лицензии:</w:t>
      </w:r>
      <w:r>
        <w:br/>
      </w:r>
      <w:r>
        <w:rPr>
          <w:rFonts w:ascii="Times New Roman"/>
          <w:b w:val="false"/>
          <w:i w:val="false"/>
          <w:color w:val="000000"/>
          <w:sz w:val="28"/>
        </w:rPr>
        <w:t>
      1) запрос в форме электронного документа, удостоверенный ЭЦП услугополучателя, с заполненной формой сведений;</w:t>
      </w:r>
      <w:r>
        <w:br/>
      </w:r>
      <w:r>
        <w:rPr>
          <w:rFonts w:ascii="Times New Roman"/>
          <w:b w:val="false"/>
          <w:i w:val="false"/>
          <w:color w:val="000000"/>
          <w:sz w:val="28"/>
        </w:rPr>
        <w:t>
      2) сведения о лицензии (при наличии на портале) либо лицензию в виде электронной копии;</w:t>
      </w:r>
      <w:r>
        <w:br/>
      </w:r>
      <w:r>
        <w:rPr>
          <w:rFonts w:ascii="Times New Roman"/>
          <w:b w:val="false"/>
          <w:i w:val="false"/>
          <w:color w:val="000000"/>
          <w:sz w:val="28"/>
        </w:rPr>
        <w:t>
      для переоформления лицензии и (или) приложения к лицензии:</w:t>
      </w:r>
      <w:r>
        <w:br/>
      </w:r>
      <w:r>
        <w:rPr>
          <w:rFonts w:ascii="Times New Roman"/>
          <w:b w:val="false"/>
          <w:i w:val="false"/>
          <w:color w:val="000000"/>
          <w:sz w:val="28"/>
        </w:rPr>
        <w:t>
      1) запрос в форме электронного документа, удостоверенный ЭЦП услугополучателя;</w:t>
      </w:r>
      <w:r>
        <w:br/>
      </w:r>
      <w:r>
        <w:rPr>
          <w:rFonts w:ascii="Times New Roman"/>
          <w:b w:val="false"/>
          <w:i w:val="false"/>
          <w:color w:val="000000"/>
          <w:sz w:val="28"/>
        </w:rPr>
        <w:t>
      2) услугополучатель при получении переоформленной лицензии возвращает услугодателю ранее выданную лицензию и приложение к лицензии;</w:t>
      </w:r>
      <w:r>
        <w:br/>
      </w:r>
      <w:r>
        <w:rPr>
          <w:rFonts w:ascii="Times New Roman"/>
          <w:b w:val="false"/>
          <w:i w:val="false"/>
          <w:color w:val="000000"/>
          <w:sz w:val="28"/>
        </w:rPr>
        <w:t>
      3) документы, подтверждающие необходимость переоформления лицензии:</w:t>
      </w:r>
      <w:r>
        <w:br/>
      </w:r>
      <w:r>
        <w:rPr>
          <w:rFonts w:ascii="Times New Roman"/>
          <w:b w:val="false"/>
          <w:i w:val="false"/>
          <w:color w:val="000000"/>
          <w:sz w:val="28"/>
        </w:rPr>
        <w:t>
      изменение фамилии, имени, отчества (при его наличии) физического лица;</w:t>
      </w:r>
      <w:r>
        <w:br/>
      </w:r>
      <w:r>
        <w:rPr>
          <w:rFonts w:ascii="Times New Roman"/>
          <w:b w:val="false"/>
          <w:i w:val="false"/>
          <w:color w:val="000000"/>
          <w:sz w:val="28"/>
        </w:rPr>
        <w:t>
      перерегистрацию индивидуального предпринимателя, изменение его наименования и адреса;</w:t>
      </w:r>
      <w:r>
        <w:br/>
      </w:r>
      <w:r>
        <w:rPr>
          <w:rFonts w:ascii="Times New Roman"/>
          <w:b w:val="false"/>
          <w:i w:val="false"/>
          <w:color w:val="000000"/>
          <w:sz w:val="28"/>
        </w:rPr>
        <w:t>
      реорганизацию юридического лица в форме слияния, присоединения, выделения или преобразования;</w:t>
      </w:r>
      <w:r>
        <w:br/>
      </w:r>
      <w:r>
        <w:rPr>
          <w:rFonts w:ascii="Times New Roman"/>
          <w:b w:val="false"/>
          <w:i w:val="false"/>
          <w:color w:val="000000"/>
          <w:sz w:val="28"/>
        </w:rPr>
        <w:t>
      изменение наименования и (или) юридического адреса юридического лица.</w:t>
      </w:r>
      <w:r>
        <w:br/>
      </w:r>
      <w:r>
        <w:rPr>
          <w:rFonts w:ascii="Times New Roman"/>
          <w:b w:val="false"/>
          <w:i w:val="false"/>
          <w:color w:val="000000"/>
          <w:sz w:val="28"/>
        </w:rPr>
        <w:t>
      Услугополучатель с момента замены документов в течение 30 (тридцать) календарных дней подает заявление услугодателю для переоформления лицензии и (или) приложения к лицензии.</w:t>
      </w:r>
      <w:r>
        <w:br/>
      </w:r>
      <w:r>
        <w:rPr>
          <w:rFonts w:ascii="Times New Roman"/>
          <w:b w:val="false"/>
          <w:i w:val="false"/>
          <w:color w:val="000000"/>
          <w:sz w:val="28"/>
        </w:rPr>
        <w:t>
      Сведения о документах, о государственной регистрации юридического лица, о постановке на учет в налоговом органе, о лицензии, содержащиеся в государственных информационных системах,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Услугодатель получает письменное согласие услугополучателя на использование сведений, составляющих </w:t>
      </w:r>
      <w:r>
        <w:rPr>
          <w:rFonts w:ascii="Times New Roman"/>
          <w:b w:val="false"/>
          <w:i w:val="false"/>
          <w:color w:val="000000"/>
          <w:sz w:val="28"/>
        </w:rPr>
        <w:t>охраняемую</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времени и ФИО специалиста, принявшего пакет документов.</w:t>
      </w:r>
      <w:r>
        <w:br/>
      </w:r>
      <w:r>
        <w:rPr>
          <w:rFonts w:ascii="Times New Roman"/>
          <w:b w:val="false"/>
          <w:i w:val="false"/>
          <w:color w:val="000000"/>
          <w:sz w:val="28"/>
        </w:rPr>
        <w:t>
      При приеме документов через ЦОН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название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ЦОНа, принявшего заявление на оформление документов;</w:t>
      </w:r>
      <w:r>
        <w:br/>
      </w:r>
      <w:r>
        <w:rPr>
          <w:rFonts w:ascii="Times New Roman"/>
          <w:b w:val="false"/>
          <w:i w:val="false"/>
          <w:color w:val="000000"/>
          <w:sz w:val="28"/>
        </w:rPr>
        <w:t>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Основанием для отказа в оказании государственной услуги может быть, если:</w:t>
      </w:r>
      <w:r>
        <w:br/>
      </w:r>
      <w:r>
        <w:rPr>
          <w:rFonts w:ascii="Times New Roman"/>
          <w:b w:val="false"/>
          <w:i w:val="false"/>
          <w:color w:val="000000"/>
          <w:sz w:val="28"/>
        </w:rPr>
        <w:t>
      1) занятие видом деятельности запрещено законами Республики Казахстан для данной категории субъектов;</w:t>
      </w:r>
      <w:r>
        <w:br/>
      </w:r>
      <w:r>
        <w:rPr>
          <w:rFonts w:ascii="Times New Roman"/>
          <w:b w:val="false"/>
          <w:i w:val="false"/>
          <w:color w:val="000000"/>
          <w:sz w:val="28"/>
        </w:rPr>
        <w:t>
      2) не внесен лицензионный сбор за право занятия отдельными видами деятельности в случае подачи заявления на выдачу лицензии на вид деятельности;</w:t>
      </w:r>
      <w:r>
        <w:br/>
      </w:r>
      <w:r>
        <w:rPr>
          <w:rFonts w:ascii="Times New Roman"/>
          <w:b w:val="false"/>
          <w:i w:val="false"/>
          <w:color w:val="000000"/>
          <w:sz w:val="28"/>
        </w:rPr>
        <w:t>
      3) услугополучатель не соответствует </w:t>
      </w:r>
      <w:r>
        <w:rPr>
          <w:rFonts w:ascii="Times New Roman"/>
          <w:b w:val="false"/>
          <w:i w:val="false"/>
          <w:color w:val="000000"/>
          <w:sz w:val="28"/>
        </w:rPr>
        <w:t>квалификационным требованиям</w:t>
      </w:r>
      <w:r>
        <w:rPr>
          <w:rFonts w:ascii="Times New Roman"/>
          <w:b w:val="false"/>
          <w:i w:val="false"/>
          <w:color w:val="000000"/>
          <w:sz w:val="28"/>
        </w:rPr>
        <w:t>;</w:t>
      </w:r>
      <w:r>
        <w:br/>
      </w:r>
      <w:r>
        <w:rPr>
          <w:rFonts w:ascii="Times New Roman"/>
          <w:b w:val="false"/>
          <w:i w:val="false"/>
          <w:color w:val="000000"/>
          <w:sz w:val="28"/>
        </w:rPr>
        <w:t>
      4) не согласована выдача лицензии услугополучателю согласующим государственным органом;</w:t>
      </w:r>
      <w:r>
        <w:br/>
      </w:r>
      <w:r>
        <w:rPr>
          <w:rFonts w:ascii="Times New Roman"/>
          <w:b w:val="false"/>
          <w:i w:val="false"/>
          <w:color w:val="000000"/>
          <w:sz w:val="28"/>
        </w:rPr>
        <w:t>
      5) в отношении услугополучателя имеется вступивший в законную силу приговор суда, запрещающий ему заниматься отдельным видом деятельности;</w:t>
      </w:r>
      <w:r>
        <w:br/>
      </w:r>
      <w:r>
        <w:rPr>
          <w:rFonts w:ascii="Times New Roman"/>
          <w:b w:val="false"/>
          <w:i w:val="false"/>
          <w:color w:val="000000"/>
          <w:sz w:val="28"/>
        </w:rPr>
        <w:t>
      6) судом на основании представления судебного исполнителя запрещено услугополучателю получать лицензии.</w:t>
      </w:r>
      <w:r>
        <w:br/>
      </w: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центра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46"/>
    <w:bookmarkStart w:name="z99" w:id="4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их должностных лиц по вопросам оказания государственных</w:t>
      </w:r>
      <w:r>
        <w:br/>
      </w:r>
      <w:r>
        <w:rPr>
          <w:rFonts w:ascii="Times New Roman"/>
          <w:b/>
          <w:i w:val="false"/>
          <w:color w:val="000000"/>
        </w:rPr>
        <w:t>
услуг</w:t>
      </w:r>
    </w:p>
    <w:bookmarkEnd w:id="47"/>
    <w:bookmarkStart w:name="z100" w:id="48"/>
    <w:p>
      <w:pPr>
        <w:spacing w:after="0"/>
        <w:ind w:left="0"/>
        <w:jc w:val="both"/>
      </w:pPr>
      <w:r>
        <w:rPr>
          <w:rFonts w:ascii="Times New Roman"/>
          <w:b w:val="false"/>
          <w:i w:val="false"/>
          <w:color w:val="000000"/>
          <w:sz w:val="28"/>
        </w:rPr>
        <w:t>
      11. Обжалование решений, действий (бездействий) услугодателя или ЦОНа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Комитета по адресу: 010000, город Астана, ул. Орынбор, 8, Дом министерств, 5 подъезд, тел. 8 (7172) 74-32-79, адрес интернет-ресурса: www.mz.gov.kz.</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ЦОНа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цли ЦОНа,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ЦОНа для определения ответственного исполнителя и принятия соответствующих мер.</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на интернет-ресурсе ЦОНа: www.con.gov.kz.</w:t>
      </w:r>
      <w:r>
        <w:br/>
      </w:r>
      <w:r>
        <w:rPr>
          <w:rFonts w:ascii="Times New Roman"/>
          <w:b w:val="false"/>
          <w:i w:val="false"/>
          <w:color w:val="000000"/>
          <w:sz w:val="28"/>
        </w:rPr>
        <w:t>
      Подтверждение принятия жалобы в канцелярии ЦОНа, поступившей как нарочно, так и по почте,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ЦОНа,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ЦОНа.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48"/>
    <w:bookmarkStart w:name="z102" w:id="4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 в электронной</w:t>
      </w:r>
      <w:r>
        <w:br/>
      </w:r>
      <w:r>
        <w:rPr>
          <w:rFonts w:ascii="Times New Roman"/>
          <w:b/>
          <w:i w:val="false"/>
          <w:color w:val="000000"/>
        </w:rPr>
        <w:t>
форме</w:t>
      </w:r>
    </w:p>
    <w:bookmarkEnd w:id="49"/>
    <w:bookmarkStart w:name="z103" w:id="50"/>
    <w:p>
      <w:pPr>
        <w:spacing w:after="0"/>
        <w:ind w:left="0"/>
        <w:jc w:val="both"/>
      </w:pPr>
      <w:r>
        <w:rPr>
          <w:rFonts w:ascii="Times New Roman"/>
          <w:b w:val="false"/>
          <w:i w:val="false"/>
          <w:color w:val="000000"/>
          <w:sz w:val="28"/>
        </w:rPr>
        <w:t>
      13. Адрес оказания государственной услуги размещен на интернет-ресурсах:</w:t>
      </w:r>
      <w:r>
        <w:br/>
      </w:r>
      <w:r>
        <w:rPr>
          <w:rFonts w:ascii="Times New Roman"/>
          <w:b w:val="false"/>
          <w:i w:val="false"/>
          <w:color w:val="000000"/>
          <w:sz w:val="28"/>
        </w:rPr>
        <w:t>
      услугодателя – раздел «Государственные услуги»;</w:t>
      </w:r>
      <w:r>
        <w:br/>
      </w:r>
      <w:r>
        <w:rPr>
          <w:rFonts w:ascii="Times New Roman"/>
          <w:b w:val="false"/>
          <w:i w:val="false"/>
          <w:color w:val="000000"/>
          <w:sz w:val="28"/>
        </w:rPr>
        <w:t>
      ЦОНа – www.con.gov.kz.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справочной службы по вопросам оказания государственной услуги: 8 (7272) 71 32 89. Единый контакт-центр по вопросам оказания государственных услуг: 1414.</w:t>
      </w:r>
    </w:p>
    <w:bookmarkEnd w:id="50"/>
    <w:bookmarkStart w:name="z107" w:id="5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лицензий,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деятельность, связанную с оборотом </w:t>
      </w:r>
      <w:r>
        <w:br/>
      </w:r>
      <w:r>
        <w:rPr>
          <w:rFonts w:ascii="Times New Roman"/>
          <w:b w:val="false"/>
          <w:i w:val="false"/>
          <w:color w:val="000000"/>
          <w:sz w:val="28"/>
        </w:rPr>
        <w:t>
наркотических средств, психотропных</w:t>
      </w:r>
      <w:r>
        <w:br/>
      </w:r>
      <w:r>
        <w:rPr>
          <w:rFonts w:ascii="Times New Roman"/>
          <w:b w:val="false"/>
          <w:i w:val="false"/>
          <w:color w:val="000000"/>
          <w:sz w:val="28"/>
        </w:rPr>
        <w:t xml:space="preserve">
веществ и прекурсоров в области  </w:t>
      </w:r>
      <w:r>
        <w:br/>
      </w:r>
      <w:r>
        <w:rPr>
          <w:rFonts w:ascii="Times New Roman"/>
          <w:b w:val="false"/>
          <w:i w:val="false"/>
          <w:color w:val="000000"/>
          <w:sz w:val="28"/>
        </w:rPr>
        <w:t xml:space="preserve">
здравоохранения»          </w:t>
      </w:r>
    </w:p>
    <w:bookmarkEnd w:id="5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В __________________________________________</w:t>
      </w:r>
      <w:r>
        <w:br/>
      </w:r>
      <w:r>
        <w:rPr>
          <w:rFonts w:ascii="Times New Roman"/>
          <w:b w:val="false"/>
          <w:i w:val="false"/>
          <w:color w:val="000000"/>
          <w:sz w:val="28"/>
        </w:rPr>
        <w:t>
(полное наименование органа лицензирования)</w:t>
      </w:r>
      <w:r>
        <w:br/>
      </w:r>
      <w:r>
        <w:rPr>
          <w:rFonts w:ascii="Times New Roman"/>
          <w:b w:val="false"/>
          <w:i w:val="false"/>
          <w:color w:val="000000"/>
          <w:sz w:val="28"/>
        </w:rPr>
        <w:t>
от _________________________________________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Прошу выдать лицензию на осуществление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вид) деятельности (действия)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территории или за пределами территории</w:t>
      </w:r>
      <w:r>
        <w:br/>
      </w:r>
      <w:r>
        <w:rPr>
          <w:rFonts w:ascii="Times New Roman"/>
          <w:b w:val="false"/>
          <w:i w:val="false"/>
          <w:color w:val="000000"/>
          <w:sz w:val="28"/>
        </w:rPr>
        <w:t>
Республики Казахстан ________________________________________________</w:t>
      </w:r>
      <w:r>
        <w:br/>
      </w:r>
      <w:r>
        <w:rPr>
          <w:rFonts w:ascii="Times New Roman"/>
          <w:b w:val="false"/>
          <w:i w:val="false"/>
          <w:color w:val="000000"/>
          <w:sz w:val="28"/>
        </w:rPr>
        <w:t>
Сведения об организации:</w:t>
      </w:r>
      <w:r>
        <w:br/>
      </w:r>
      <w:r>
        <w:rPr>
          <w:rFonts w:ascii="Times New Roman"/>
          <w:b w:val="false"/>
          <w:i w:val="false"/>
          <w:color w:val="000000"/>
          <w:sz w:val="28"/>
        </w:rPr>
        <w:t>
1. Форма собственности ______________________________________________</w:t>
      </w:r>
      <w:r>
        <w:br/>
      </w:r>
      <w:r>
        <w:rPr>
          <w:rFonts w:ascii="Times New Roman"/>
          <w:b w:val="false"/>
          <w:i w:val="false"/>
          <w:color w:val="000000"/>
          <w:sz w:val="28"/>
        </w:rPr>
        <w:t>
2. Год создания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Свидетельство о регистрации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кем и когда выдано)</w:t>
      </w:r>
      <w:r>
        <w:br/>
      </w:r>
      <w:r>
        <w:rPr>
          <w:rFonts w:ascii="Times New Roman"/>
          <w:b w:val="false"/>
          <w:i w:val="false"/>
          <w:color w:val="000000"/>
          <w:sz w:val="28"/>
        </w:rPr>
        <w:t>
4.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город, район, область, улица, № дома, телефон, факс)</w:t>
      </w:r>
      <w:r>
        <w:br/>
      </w:r>
      <w:r>
        <w:rPr>
          <w:rFonts w:ascii="Times New Roman"/>
          <w:b w:val="false"/>
          <w:i w:val="false"/>
          <w:color w:val="000000"/>
          <w:sz w:val="28"/>
        </w:rPr>
        <w:t>
5. Расчетный счет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счета, наименование и местонахождение банка)</w:t>
      </w:r>
      <w:r>
        <w:br/>
      </w:r>
      <w:r>
        <w:rPr>
          <w:rFonts w:ascii="Times New Roman"/>
          <w:b w:val="false"/>
          <w:i w:val="false"/>
          <w:color w:val="000000"/>
          <w:sz w:val="28"/>
        </w:rPr>
        <w:t>
6. Филиалы, представительства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7. Прилагаемые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Руководитель __________________    __________________________________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Место печати</w:t>
      </w:r>
    </w:p>
    <w:bookmarkStart w:name="z108" w:id="5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лицензий,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деятельность, связанную с оборотом </w:t>
      </w:r>
      <w:r>
        <w:br/>
      </w:r>
      <w:r>
        <w:rPr>
          <w:rFonts w:ascii="Times New Roman"/>
          <w:b w:val="false"/>
          <w:i w:val="false"/>
          <w:color w:val="000000"/>
          <w:sz w:val="28"/>
        </w:rPr>
        <w:t>
наркотических средств, психотропных</w:t>
      </w:r>
      <w:r>
        <w:br/>
      </w:r>
      <w:r>
        <w:rPr>
          <w:rFonts w:ascii="Times New Roman"/>
          <w:b w:val="false"/>
          <w:i w:val="false"/>
          <w:color w:val="000000"/>
          <w:sz w:val="28"/>
        </w:rPr>
        <w:t xml:space="preserve">
веществ и прекурсоров в области  </w:t>
      </w:r>
      <w:r>
        <w:br/>
      </w:r>
      <w:r>
        <w:rPr>
          <w:rFonts w:ascii="Times New Roman"/>
          <w:b w:val="false"/>
          <w:i w:val="false"/>
          <w:color w:val="000000"/>
          <w:sz w:val="28"/>
        </w:rPr>
        <w:t xml:space="preserve">
здравоохранения»          </w:t>
      </w:r>
    </w:p>
    <w:bookmarkEnd w:id="52"/>
    <w:p>
      <w:pPr>
        <w:spacing w:after="0"/>
        <w:ind w:left="0"/>
        <w:jc w:val="both"/>
      </w:pPr>
      <w:r>
        <w:rPr>
          <w:rFonts w:ascii="Times New Roman"/>
          <w:b w:val="false"/>
          <w:i w:val="false"/>
          <w:color w:val="000000"/>
          <w:sz w:val="28"/>
        </w:rPr>
        <w:t>            </w:t>
      </w:r>
      <w:r>
        <w:rPr>
          <w:rFonts w:ascii="Times New Roman"/>
          <w:b/>
          <w:i w:val="false"/>
          <w:color w:val="000000"/>
          <w:sz w:val="28"/>
        </w:rPr>
        <w:t>Квалификационные требования и перечень документов,</w:t>
      </w:r>
      <w:r>
        <w:br/>
      </w:r>
      <w:r>
        <w:rPr>
          <w:rFonts w:ascii="Times New Roman"/>
          <w:b w:val="false"/>
          <w:i w:val="false"/>
          <w:color w:val="000000"/>
          <w:sz w:val="28"/>
        </w:rPr>
        <w:t>
</w:t>
      </w:r>
      <w:r>
        <w:rPr>
          <w:rFonts w:ascii="Times New Roman"/>
          <w:b/>
          <w:i w:val="false"/>
          <w:color w:val="000000"/>
          <w:sz w:val="28"/>
        </w:rPr>
        <w:t>подтверждающих соответствие им, для осуществления деятельности,</w:t>
      </w:r>
      <w:r>
        <w:br/>
      </w:r>
      <w:r>
        <w:rPr>
          <w:rFonts w:ascii="Times New Roman"/>
          <w:b w:val="false"/>
          <w:i w:val="false"/>
          <w:color w:val="000000"/>
          <w:sz w:val="28"/>
        </w:rPr>
        <w:t>
      </w:t>
      </w:r>
      <w:r>
        <w:rPr>
          <w:rFonts w:ascii="Times New Roman"/>
          <w:b/>
          <w:i w:val="false"/>
          <w:color w:val="000000"/>
          <w:sz w:val="28"/>
        </w:rPr>
        <w:t>связанной с оборотом наркотических средств, психотропных</w:t>
      </w:r>
      <w:r>
        <w:br/>
      </w:r>
      <w:r>
        <w:rPr>
          <w:rFonts w:ascii="Times New Roman"/>
          <w:b w:val="false"/>
          <w:i w:val="false"/>
          <w:color w:val="000000"/>
          <w:sz w:val="28"/>
        </w:rPr>
        <w:t>
                        </w:t>
      </w:r>
      <w:r>
        <w:rPr>
          <w:rFonts w:ascii="Times New Roman"/>
          <w:b/>
          <w:i w:val="false"/>
          <w:color w:val="000000"/>
          <w:sz w:val="28"/>
        </w:rPr>
        <w:t>веществ и прекурсоров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4409"/>
        <w:gridCol w:w="4900"/>
        <w:gridCol w:w="3807"/>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Квалификационные</w:t>
            </w:r>
            <w:r>
              <w:br/>
            </w:r>
            <w:r>
              <w:rPr>
                <w:rFonts w:ascii="Times New Roman"/>
                <w:b w:val="false"/>
                <w:i w:val="false"/>
                <w:color w:val="000000"/>
                <w:sz w:val="20"/>
              </w:rPr>
              <w:t>
</w:t>
            </w:r>
            <w:r>
              <w:rPr>
                <w:rFonts w:ascii="Times New Roman"/>
                <w:b w:val="false"/>
                <w:i w:val="false"/>
                <w:color w:val="000000"/>
                <w:sz w:val="20"/>
              </w:rPr>
              <w:t>требования включают</w:t>
            </w:r>
            <w:r>
              <w:br/>
            </w:r>
            <w:r>
              <w:rPr>
                <w:rFonts w:ascii="Times New Roman"/>
                <w:b w:val="false"/>
                <w:i w:val="false"/>
                <w:color w:val="000000"/>
                <w:sz w:val="20"/>
              </w:rPr>
              <w:t>
</w:t>
            </w:r>
            <w:r>
              <w:rPr>
                <w:rFonts w:ascii="Times New Roman"/>
                <w:b w:val="false"/>
                <w:i w:val="false"/>
                <w:color w:val="000000"/>
                <w:sz w:val="20"/>
              </w:rPr>
              <w:t>наличие:</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производства, перевозки, приобретения, хранения, распределения, реализации,</w:t>
            </w:r>
            <w:r>
              <w:br/>
            </w:r>
            <w:r>
              <w:rPr>
                <w:rFonts w:ascii="Times New Roman"/>
                <w:b w:val="false"/>
                <w:i w:val="false"/>
                <w:color w:val="000000"/>
                <w:sz w:val="20"/>
              </w:rPr>
              <w:t>
</w:t>
            </w:r>
            <w:r>
              <w:rPr>
                <w:rFonts w:ascii="Times New Roman"/>
                <w:b w:val="false"/>
                <w:i w:val="false"/>
                <w:color w:val="000000"/>
                <w:sz w:val="20"/>
              </w:rPr>
              <w:t>использования, уничтожения наркотических средств, психотропных веществ и прекурсоров в</w:t>
            </w:r>
            <w:r>
              <w:br/>
            </w:r>
            <w:r>
              <w:rPr>
                <w:rFonts w:ascii="Times New Roman"/>
                <w:b w:val="false"/>
                <w:i w:val="false"/>
                <w:color w:val="000000"/>
                <w:sz w:val="20"/>
              </w:rPr>
              <w:t>
</w:t>
            </w:r>
            <w:r>
              <w:rPr>
                <w:rFonts w:ascii="Times New Roman"/>
                <w:b w:val="false"/>
                <w:i w:val="false"/>
                <w:color w:val="000000"/>
                <w:sz w:val="20"/>
              </w:rPr>
              <w:t>системе здравоохранения</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Статуса юридического лица</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свидетельства о</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юридического лица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Проверяется с</w:t>
            </w:r>
            <w:r>
              <w:br/>
            </w:r>
            <w:r>
              <w:rPr>
                <w:rFonts w:ascii="Times New Roman"/>
                <w:b w:val="false"/>
                <w:i w:val="false"/>
                <w:color w:val="000000"/>
                <w:sz w:val="20"/>
              </w:rPr>
              <w:t>
</w:t>
            </w:r>
            <w:r>
              <w:rPr>
                <w:rFonts w:ascii="Times New Roman"/>
                <w:b w:val="false"/>
                <w:i w:val="false"/>
                <w:color w:val="000000"/>
                <w:sz w:val="20"/>
              </w:rPr>
              <w:t>использованием</w:t>
            </w:r>
            <w:r>
              <w:br/>
            </w:r>
            <w:r>
              <w:rPr>
                <w:rFonts w:ascii="Times New Roman"/>
                <w:b w:val="false"/>
                <w:i w:val="false"/>
                <w:color w:val="000000"/>
                <w:sz w:val="20"/>
              </w:rPr>
              <w:t>
</w:t>
            </w:r>
            <w:r>
              <w:rPr>
                <w:rFonts w:ascii="Times New Roman"/>
                <w:b w:val="false"/>
                <w:i w:val="false"/>
                <w:color w:val="000000"/>
                <w:sz w:val="20"/>
              </w:rPr>
              <w:t>ГБД «е-лицензирование»</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Служебных помещений для</w:t>
            </w:r>
            <w:r>
              <w:br/>
            </w:r>
            <w:r>
              <w:rPr>
                <w:rFonts w:ascii="Times New Roman"/>
                <w:b w:val="false"/>
                <w:i w:val="false"/>
                <w:color w:val="000000"/>
                <w:sz w:val="20"/>
              </w:rPr>
              <w:t>
</w:t>
            </w:r>
            <w:r>
              <w:rPr>
                <w:rFonts w:ascii="Times New Roman"/>
                <w:b w:val="false"/>
                <w:i w:val="false"/>
                <w:color w:val="000000"/>
                <w:sz w:val="20"/>
              </w:rPr>
              <w:t>размещения работающего</w:t>
            </w:r>
            <w:r>
              <w:br/>
            </w:r>
            <w:r>
              <w:rPr>
                <w:rFonts w:ascii="Times New Roman"/>
                <w:b w:val="false"/>
                <w:i w:val="false"/>
                <w:color w:val="000000"/>
                <w:sz w:val="20"/>
              </w:rPr>
              <w:t>
</w:t>
            </w:r>
            <w:r>
              <w:rPr>
                <w:rFonts w:ascii="Times New Roman"/>
                <w:b w:val="false"/>
                <w:i w:val="false"/>
                <w:color w:val="000000"/>
                <w:sz w:val="20"/>
              </w:rPr>
              <w:t>персонала, отвечающего</w:t>
            </w:r>
            <w:r>
              <w:br/>
            </w:r>
            <w:r>
              <w:rPr>
                <w:rFonts w:ascii="Times New Roman"/>
                <w:b w:val="false"/>
                <w:i w:val="false"/>
                <w:color w:val="000000"/>
                <w:sz w:val="20"/>
              </w:rPr>
              <w:t>
</w:t>
            </w:r>
            <w:r>
              <w:rPr>
                <w:rFonts w:ascii="Times New Roman"/>
                <w:b w:val="false"/>
                <w:i w:val="false"/>
                <w:color w:val="000000"/>
                <w:sz w:val="20"/>
              </w:rPr>
              <w:t>санитарно-</w:t>
            </w:r>
            <w:r>
              <w:br/>
            </w:r>
            <w:r>
              <w:rPr>
                <w:rFonts w:ascii="Times New Roman"/>
                <w:b w:val="false"/>
                <w:i w:val="false"/>
                <w:color w:val="000000"/>
                <w:sz w:val="20"/>
              </w:rPr>
              <w:t>
</w:t>
            </w:r>
            <w:r>
              <w:rPr>
                <w:rFonts w:ascii="Times New Roman"/>
                <w:b w:val="false"/>
                <w:i w:val="false"/>
                <w:color w:val="000000"/>
                <w:sz w:val="20"/>
              </w:rPr>
              <w:t>эпидемиологическим</w:t>
            </w:r>
            <w:r>
              <w:br/>
            </w:r>
            <w:r>
              <w:rPr>
                <w:rFonts w:ascii="Times New Roman"/>
                <w:b w:val="false"/>
                <w:i w:val="false"/>
                <w:color w:val="000000"/>
                <w:sz w:val="20"/>
              </w:rPr>
              <w:t>
</w:t>
            </w:r>
            <w:r>
              <w:rPr>
                <w:rFonts w:ascii="Times New Roman"/>
                <w:b w:val="false"/>
                <w:i w:val="false"/>
                <w:color w:val="000000"/>
                <w:sz w:val="20"/>
              </w:rPr>
              <w:t>требованиям</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органов</w:t>
            </w:r>
            <w:r>
              <w:br/>
            </w:r>
            <w:r>
              <w:rPr>
                <w:rFonts w:ascii="Times New Roman"/>
                <w:b w:val="false"/>
                <w:i w:val="false"/>
                <w:color w:val="000000"/>
                <w:sz w:val="20"/>
              </w:rPr>
              <w:t>
</w:t>
            </w:r>
            <w:r>
              <w:rPr>
                <w:rFonts w:ascii="Times New Roman"/>
                <w:b w:val="false"/>
                <w:i w:val="false"/>
                <w:color w:val="000000"/>
                <w:sz w:val="20"/>
              </w:rPr>
              <w:t>санитарно-эпидемиологического</w:t>
            </w:r>
            <w:r>
              <w:br/>
            </w:r>
            <w:r>
              <w:rPr>
                <w:rFonts w:ascii="Times New Roman"/>
                <w:b w:val="false"/>
                <w:i w:val="false"/>
                <w:color w:val="000000"/>
                <w:sz w:val="20"/>
              </w:rPr>
              <w:t>
</w:t>
            </w:r>
            <w:r>
              <w:rPr>
                <w:rFonts w:ascii="Times New Roman"/>
                <w:b w:val="false"/>
                <w:i w:val="false"/>
                <w:color w:val="000000"/>
                <w:sz w:val="20"/>
              </w:rPr>
              <w:t>надзора</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Получается органом</w:t>
            </w:r>
            <w:r>
              <w:br/>
            </w:r>
            <w:r>
              <w:rPr>
                <w:rFonts w:ascii="Times New Roman"/>
                <w:b w:val="false"/>
                <w:i w:val="false"/>
                <w:color w:val="000000"/>
                <w:sz w:val="20"/>
              </w:rPr>
              <w:t>
</w:t>
            </w:r>
            <w:r>
              <w:rPr>
                <w:rFonts w:ascii="Times New Roman"/>
                <w:b w:val="false"/>
                <w:i w:val="false"/>
                <w:color w:val="000000"/>
                <w:sz w:val="20"/>
              </w:rPr>
              <w:t>лицензиаром в порядке,</w:t>
            </w:r>
            <w:r>
              <w:br/>
            </w:r>
            <w:r>
              <w:rPr>
                <w:rFonts w:ascii="Times New Roman"/>
                <w:b w:val="false"/>
                <w:i w:val="false"/>
                <w:color w:val="000000"/>
                <w:sz w:val="20"/>
              </w:rPr>
              <w:t>
</w:t>
            </w:r>
            <w:r>
              <w:rPr>
                <w:rFonts w:ascii="Times New Roman"/>
                <w:b w:val="false"/>
                <w:i w:val="false"/>
                <w:color w:val="000000"/>
                <w:sz w:val="20"/>
              </w:rPr>
              <w:t xml:space="preserve">установленном </w:t>
            </w:r>
            <w:r>
              <w:rPr>
                <w:rFonts w:ascii="Times New Roman"/>
                <w:b w:val="false"/>
                <w:i w:val="false"/>
                <w:color w:val="000000"/>
                <w:sz w:val="20"/>
              </w:rPr>
              <w:t>статьей 42</w:t>
            </w:r>
            <w:r>
              <w:rPr>
                <w:rFonts w:ascii="Times New Roman"/>
                <w:b w:val="false"/>
                <w:i w:val="false"/>
                <w:color w:val="000000"/>
                <w:sz w:val="20"/>
              </w:rPr>
              <w:t xml:space="preserve"> Закона Республики</w:t>
            </w:r>
            <w:r>
              <w:br/>
            </w:r>
            <w:r>
              <w:rPr>
                <w:rFonts w:ascii="Times New Roman"/>
                <w:b w:val="false"/>
                <w:i w:val="false"/>
                <w:color w:val="000000"/>
                <w:sz w:val="20"/>
              </w:rPr>
              <w:t>
</w:t>
            </w:r>
            <w:r>
              <w:rPr>
                <w:rFonts w:ascii="Times New Roman"/>
                <w:b w:val="false"/>
                <w:i w:val="false"/>
                <w:color w:val="000000"/>
                <w:sz w:val="20"/>
              </w:rPr>
              <w:t>Казахстан «О</w:t>
            </w:r>
            <w:r>
              <w:br/>
            </w:r>
            <w:r>
              <w:rPr>
                <w:rFonts w:ascii="Times New Roman"/>
                <w:b w:val="false"/>
                <w:i w:val="false"/>
                <w:color w:val="000000"/>
                <w:sz w:val="20"/>
              </w:rPr>
              <w:t>
</w:t>
            </w:r>
            <w:r>
              <w:rPr>
                <w:rFonts w:ascii="Times New Roman"/>
                <w:b w:val="false"/>
                <w:i w:val="false"/>
                <w:color w:val="000000"/>
                <w:sz w:val="20"/>
              </w:rPr>
              <w:t>лицензировании»</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Работников, которые в силу</w:t>
            </w:r>
            <w:r>
              <w:br/>
            </w:r>
            <w:r>
              <w:rPr>
                <w:rFonts w:ascii="Times New Roman"/>
                <w:b w:val="false"/>
                <w:i w:val="false"/>
                <w:color w:val="000000"/>
                <w:sz w:val="20"/>
              </w:rPr>
              <w:t>
</w:t>
            </w:r>
            <w:r>
              <w:rPr>
                <w:rFonts w:ascii="Times New Roman"/>
                <w:b w:val="false"/>
                <w:i w:val="false"/>
                <w:color w:val="000000"/>
                <w:sz w:val="20"/>
              </w:rPr>
              <w:t>своих служебных</w:t>
            </w:r>
            <w:r>
              <w:br/>
            </w:r>
            <w:r>
              <w:rPr>
                <w:rFonts w:ascii="Times New Roman"/>
                <w:b w:val="false"/>
                <w:i w:val="false"/>
                <w:color w:val="000000"/>
                <w:sz w:val="20"/>
              </w:rPr>
              <w:t>
</w:t>
            </w:r>
            <w:r>
              <w:rPr>
                <w:rFonts w:ascii="Times New Roman"/>
                <w:b w:val="false"/>
                <w:i w:val="false"/>
                <w:color w:val="000000"/>
                <w:sz w:val="20"/>
              </w:rPr>
              <w:t>обязанностей оформили</w:t>
            </w:r>
            <w:r>
              <w:br/>
            </w:r>
            <w:r>
              <w:rPr>
                <w:rFonts w:ascii="Times New Roman"/>
                <w:b w:val="false"/>
                <w:i w:val="false"/>
                <w:color w:val="000000"/>
                <w:sz w:val="20"/>
              </w:rPr>
              <w:t>
</w:t>
            </w:r>
            <w:r>
              <w:rPr>
                <w:rFonts w:ascii="Times New Roman"/>
                <w:b w:val="false"/>
                <w:i w:val="false"/>
                <w:color w:val="000000"/>
                <w:sz w:val="20"/>
              </w:rPr>
              <w:t>доступ в установленном</w:t>
            </w:r>
            <w:r>
              <w:br/>
            </w:r>
            <w:r>
              <w:rPr>
                <w:rFonts w:ascii="Times New Roman"/>
                <w:b w:val="false"/>
                <w:i w:val="false"/>
                <w:color w:val="000000"/>
                <w:sz w:val="20"/>
              </w:rPr>
              <w:t>
</w:t>
            </w:r>
            <w:r>
              <w:rPr>
                <w:rFonts w:ascii="Times New Roman"/>
                <w:b w:val="false"/>
                <w:i w:val="false"/>
                <w:color w:val="000000"/>
                <w:sz w:val="20"/>
              </w:rPr>
              <w:t>порядке к работе с</w:t>
            </w:r>
            <w:r>
              <w:br/>
            </w:r>
            <w:r>
              <w:rPr>
                <w:rFonts w:ascii="Times New Roman"/>
                <w:b w:val="false"/>
                <w:i w:val="false"/>
                <w:color w:val="000000"/>
                <w:sz w:val="20"/>
              </w:rPr>
              <w:t>
</w:t>
            </w:r>
            <w:r>
              <w:rPr>
                <w:rFonts w:ascii="Times New Roman"/>
                <w:b w:val="false"/>
                <w:i w:val="false"/>
                <w:color w:val="000000"/>
                <w:sz w:val="20"/>
              </w:rPr>
              <w:t>наркотическими средствами,</w:t>
            </w:r>
            <w:r>
              <w:br/>
            </w:r>
            <w:r>
              <w:rPr>
                <w:rFonts w:ascii="Times New Roman"/>
                <w:b w:val="false"/>
                <w:i w:val="false"/>
                <w:color w:val="000000"/>
                <w:sz w:val="20"/>
              </w:rPr>
              <w:t>
</w:t>
            </w:r>
            <w:r>
              <w:rPr>
                <w:rFonts w:ascii="Times New Roman"/>
                <w:b w:val="false"/>
                <w:i w:val="false"/>
                <w:color w:val="000000"/>
                <w:sz w:val="20"/>
              </w:rPr>
              <w:t>психотропными веществами и</w:t>
            </w:r>
            <w:r>
              <w:br/>
            </w:r>
            <w:r>
              <w:rPr>
                <w:rFonts w:ascii="Times New Roman"/>
                <w:b w:val="false"/>
                <w:i w:val="false"/>
                <w:color w:val="000000"/>
                <w:sz w:val="20"/>
              </w:rPr>
              <w:t>
</w:t>
            </w:r>
            <w:r>
              <w:rPr>
                <w:rFonts w:ascii="Times New Roman"/>
                <w:b w:val="false"/>
                <w:i w:val="false"/>
                <w:color w:val="000000"/>
                <w:sz w:val="20"/>
              </w:rPr>
              <w:t>прекурсорами</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Список работников,</w:t>
            </w:r>
            <w:r>
              <w:br/>
            </w:r>
            <w:r>
              <w:rPr>
                <w:rFonts w:ascii="Times New Roman"/>
                <w:b w:val="false"/>
                <w:i w:val="false"/>
                <w:color w:val="000000"/>
                <w:sz w:val="20"/>
              </w:rPr>
              <w:t>
</w:t>
            </w:r>
            <w:r>
              <w:rPr>
                <w:rFonts w:ascii="Times New Roman"/>
                <w:b w:val="false"/>
                <w:i w:val="false"/>
                <w:color w:val="000000"/>
                <w:sz w:val="20"/>
              </w:rPr>
              <w:t>составленный заявителем по</w:t>
            </w:r>
            <w:r>
              <w:br/>
            </w:r>
            <w:r>
              <w:rPr>
                <w:rFonts w:ascii="Times New Roman"/>
                <w:b w:val="false"/>
                <w:i w:val="false"/>
                <w:color w:val="000000"/>
                <w:sz w:val="20"/>
              </w:rPr>
              <w:t>
</w:t>
            </w:r>
            <w:r>
              <w:rPr>
                <w:rFonts w:ascii="Times New Roman"/>
                <w:b w:val="false"/>
                <w:i w:val="false"/>
                <w:color w:val="000000"/>
                <w:sz w:val="20"/>
              </w:rPr>
              <w:t>утвержденной форме с</w:t>
            </w:r>
            <w:r>
              <w:br/>
            </w:r>
            <w:r>
              <w:rPr>
                <w:rFonts w:ascii="Times New Roman"/>
                <w:b w:val="false"/>
                <w:i w:val="false"/>
                <w:color w:val="000000"/>
                <w:sz w:val="20"/>
              </w:rPr>
              <w:t>
</w:t>
            </w:r>
            <w:r>
              <w:rPr>
                <w:rFonts w:ascii="Times New Roman"/>
                <w:b w:val="false"/>
                <w:i w:val="false"/>
                <w:color w:val="000000"/>
                <w:sz w:val="20"/>
              </w:rPr>
              <w:t>отметками:</w:t>
            </w:r>
            <w:r>
              <w:br/>
            </w:r>
            <w:r>
              <w:rPr>
                <w:rFonts w:ascii="Times New Roman"/>
                <w:b w:val="false"/>
                <w:i w:val="false"/>
                <w:color w:val="000000"/>
                <w:sz w:val="20"/>
              </w:rPr>
              <w:t>
</w:t>
            </w:r>
            <w:r>
              <w:rPr>
                <w:rFonts w:ascii="Times New Roman"/>
                <w:b w:val="false"/>
                <w:i w:val="false"/>
                <w:color w:val="000000"/>
                <w:sz w:val="20"/>
              </w:rPr>
              <w:t>1) органов внутренних</w:t>
            </w:r>
            <w:r>
              <w:br/>
            </w:r>
            <w:r>
              <w:rPr>
                <w:rFonts w:ascii="Times New Roman"/>
                <w:b w:val="false"/>
                <w:i w:val="false"/>
                <w:color w:val="000000"/>
                <w:sz w:val="20"/>
              </w:rPr>
              <w:t>
</w:t>
            </w:r>
            <w:r>
              <w:rPr>
                <w:rFonts w:ascii="Times New Roman"/>
                <w:b w:val="false"/>
                <w:i w:val="false"/>
                <w:color w:val="000000"/>
                <w:sz w:val="20"/>
              </w:rPr>
              <w:t>дел о соответствующей</w:t>
            </w:r>
            <w:r>
              <w:br/>
            </w:r>
            <w:r>
              <w:rPr>
                <w:rFonts w:ascii="Times New Roman"/>
                <w:b w:val="false"/>
                <w:i w:val="false"/>
                <w:color w:val="000000"/>
                <w:sz w:val="20"/>
              </w:rPr>
              <w:t>
</w:t>
            </w:r>
            <w:r>
              <w:rPr>
                <w:rFonts w:ascii="Times New Roman"/>
                <w:b w:val="false"/>
                <w:i w:val="false"/>
                <w:color w:val="000000"/>
                <w:sz w:val="20"/>
              </w:rPr>
              <w:t>проверке работников;</w:t>
            </w:r>
            <w:r>
              <w:br/>
            </w:r>
            <w:r>
              <w:rPr>
                <w:rFonts w:ascii="Times New Roman"/>
                <w:b w:val="false"/>
                <w:i w:val="false"/>
                <w:color w:val="000000"/>
                <w:sz w:val="20"/>
              </w:rPr>
              <w:t>
</w:t>
            </w:r>
            <w:r>
              <w:rPr>
                <w:rFonts w:ascii="Times New Roman"/>
                <w:b w:val="false"/>
                <w:i w:val="false"/>
                <w:color w:val="000000"/>
                <w:sz w:val="20"/>
              </w:rPr>
              <w:t>2) наркологического и</w:t>
            </w:r>
            <w:r>
              <w:br/>
            </w:r>
            <w:r>
              <w:rPr>
                <w:rFonts w:ascii="Times New Roman"/>
                <w:b w:val="false"/>
                <w:i w:val="false"/>
                <w:color w:val="000000"/>
                <w:sz w:val="20"/>
              </w:rPr>
              <w:t>
</w:t>
            </w:r>
            <w:r>
              <w:rPr>
                <w:rFonts w:ascii="Times New Roman"/>
                <w:b w:val="false"/>
                <w:i w:val="false"/>
                <w:color w:val="000000"/>
                <w:sz w:val="20"/>
              </w:rPr>
              <w:t>психоневрологического</w:t>
            </w:r>
            <w:r>
              <w:br/>
            </w:r>
            <w:r>
              <w:rPr>
                <w:rFonts w:ascii="Times New Roman"/>
                <w:b w:val="false"/>
                <w:i w:val="false"/>
                <w:color w:val="000000"/>
                <w:sz w:val="20"/>
              </w:rPr>
              <w:t>
</w:t>
            </w:r>
            <w:r>
              <w:rPr>
                <w:rFonts w:ascii="Times New Roman"/>
                <w:b w:val="false"/>
                <w:i w:val="false"/>
                <w:color w:val="000000"/>
                <w:sz w:val="20"/>
              </w:rPr>
              <w:t>диспансеров об отсутствии</w:t>
            </w:r>
            <w:r>
              <w:br/>
            </w:r>
            <w:r>
              <w:rPr>
                <w:rFonts w:ascii="Times New Roman"/>
                <w:b w:val="false"/>
                <w:i w:val="false"/>
                <w:color w:val="000000"/>
                <w:sz w:val="20"/>
              </w:rPr>
              <w:t>
</w:t>
            </w:r>
            <w:r>
              <w:rPr>
                <w:rFonts w:ascii="Times New Roman"/>
                <w:b w:val="false"/>
                <w:i w:val="false"/>
                <w:color w:val="000000"/>
                <w:sz w:val="20"/>
              </w:rPr>
              <w:t>среди работников лиц с</w:t>
            </w:r>
            <w:r>
              <w:br/>
            </w:r>
            <w:r>
              <w:rPr>
                <w:rFonts w:ascii="Times New Roman"/>
                <w:b w:val="false"/>
                <w:i w:val="false"/>
                <w:color w:val="000000"/>
                <w:sz w:val="20"/>
              </w:rPr>
              <w:t>
</w:t>
            </w:r>
            <w:r>
              <w:rPr>
                <w:rFonts w:ascii="Times New Roman"/>
                <w:b w:val="false"/>
                <w:i w:val="false"/>
                <w:color w:val="000000"/>
                <w:sz w:val="20"/>
              </w:rPr>
              <w:t>заболеваниями наркоманией,</w:t>
            </w:r>
            <w:r>
              <w:br/>
            </w:r>
            <w:r>
              <w:rPr>
                <w:rFonts w:ascii="Times New Roman"/>
                <w:b w:val="false"/>
                <w:i w:val="false"/>
                <w:color w:val="000000"/>
                <w:sz w:val="20"/>
              </w:rPr>
              <w:t>
</w:t>
            </w:r>
            <w:r>
              <w:rPr>
                <w:rFonts w:ascii="Times New Roman"/>
                <w:b w:val="false"/>
                <w:i w:val="false"/>
                <w:color w:val="000000"/>
                <w:sz w:val="20"/>
              </w:rPr>
              <w:t>токсикоманией, хроническим</w:t>
            </w:r>
            <w:r>
              <w:br/>
            </w:r>
            <w:r>
              <w:rPr>
                <w:rFonts w:ascii="Times New Roman"/>
                <w:b w:val="false"/>
                <w:i w:val="false"/>
                <w:color w:val="000000"/>
                <w:sz w:val="20"/>
              </w:rPr>
              <w:t>
</w:t>
            </w:r>
            <w:r>
              <w:rPr>
                <w:rFonts w:ascii="Times New Roman"/>
                <w:b w:val="false"/>
                <w:i w:val="false"/>
                <w:color w:val="000000"/>
                <w:sz w:val="20"/>
              </w:rPr>
              <w:t>алкоголизмом</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 3 к Правилам</w:t>
            </w:r>
            <w:r>
              <w:br/>
            </w:r>
            <w:r>
              <w:rPr>
                <w:rFonts w:ascii="Times New Roman"/>
                <w:b w:val="false"/>
                <w:i w:val="false"/>
                <w:color w:val="000000"/>
                <w:sz w:val="20"/>
              </w:rPr>
              <w:t>
</w:t>
            </w:r>
            <w:r>
              <w:rPr>
                <w:rFonts w:ascii="Times New Roman"/>
                <w:b w:val="false"/>
                <w:i w:val="false"/>
                <w:color w:val="000000"/>
                <w:sz w:val="20"/>
              </w:rPr>
              <w:t>осуществления</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 xml:space="preserve">контроля </w:t>
            </w:r>
            <w:r>
              <w:rPr>
                <w:rFonts w:ascii="Times New Roman"/>
                <w:b w:val="false"/>
                <w:i w:val="false"/>
                <w:color w:val="000000"/>
                <w:sz w:val="20"/>
              </w:rPr>
              <w:t>над оборотом</w:t>
            </w:r>
            <w:r>
              <w:br/>
            </w:r>
            <w:r>
              <w:rPr>
                <w:rFonts w:ascii="Times New Roman"/>
                <w:b w:val="false"/>
                <w:i w:val="false"/>
                <w:color w:val="000000"/>
                <w:sz w:val="20"/>
              </w:rPr>
              <w:t>
</w:t>
            </w:r>
            <w:r>
              <w:rPr>
                <w:rFonts w:ascii="Times New Roman"/>
                <w:b w:val="false"/>
                <w:i w:val="false"/>
                <w:color w:val="000000"/>
                <w:sz w:val="20"/>
              </w:rPr>
              <w:t xml:space="preserve">наркотических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 xml:space="preserve">психотропных </w:t>
            </w:r>
            <w:r>
              <w:rPr>
                <w:rFonts w:ascii="Times New Roman"/>
                <w:b w:val="false"/>
                <w:i w:val="false"/>
                <w:color w:val="000000"/>
                <w:sz w:val="20"/>
              </w:rPr>
              <w:t>веществ и</w:t>
            </w:r>
            <w:r>
              <w:br/>
            </w:r>
            <w:r>
              <w:rPr>
                <w:rFonts w:ascii="Times New Roman"/>
                <w:b w:val="false"/>
                <w:i w:val="false"/>
                <w:color w:val="000000"/>
                <w:sz w:val="20"/>
              </w:rPr>
              <w:t>
</w:t>
            </w:r>
            <w:r>
              <w:rPr>
                <w:rFonts w:ascii="Times New Roman"/>
                <w:b w:val="false"/>
                <w:i w:val="false"/>
                <w:color w:val="000000"/>
                <w:sz w:val="20"/>
              </w:rPr>
              <w:t>прекурсоров в</w:t>
            </w:r>
            <w:r>
              <w:br/>
            </w:r>
            <w:r>
              <w:rPr>
                <w:rFonts w:ascii="Times New Roman"/>
                <w:b w:val="false"/>
                <w:i w:val="false"/>
                <w:color w:val="000000"/>
                <w:sz w:val="20"/>
              </w:rPr>
              <w:t>
</w:t>
            </w:r>
            <w:r>
              <w:rPr>
                <w:rFonts w:ascii="Times New Roman"/>
                <w:b w:val="false"/>
                <w:i w:val="false"/>
                <w:color w:val="000000"/>
                <w:sz w:val="20"/>
              </w:rPr>
              <w:t>Республике Казахстан,</w:t>
            </w:r>
            <w:r>
              <w:br/>
            </w:r>
            <w:r>
              <w:rPr>
                <w:rFonts w:ascii="Times New Roman"/>
                <w:b w:val="false"/>
                <w:i w:val="false"/>
                <w:color w:val="000000"/>
                <w:sz w:val="20"/>
              </w:rPr>
              <w:t>
</w:t>
            </w:r>
            <w:r>
              <w:rPr>
                <w:rFonts w:ascii="Times New Roman"/>
                <w:b w:val="false"/>
                <w:i w:val="false"/>
                <w:color w:val="000000"/>
                <w:sz w:val="20"/>
              </w:rPr>
              <w:t>утвержденным</w:t>
            </w:r>
            <w:r>
              <w:br/>
            </w:r>
            <w:r>
              <w:rPr>
                <w:rFonts w:ascii="Times New Roman"/>
                <w:b w:val="false"/>
                <w:i w:val="false"/>
                <w:color w:val="000000"/>
                <w:sz w:val="20"/>
              </w:rPr>
              <w:t>
</w:t>
            </w:r>
            <w:r>
              <w:rPr>
                <w:rFonts w:ascii="Times New Roman"/>
                <w:b w:val="false"/>
                <w:i w:val="false"/>
                <w:color w:val="000000"/>
                <w:sz w:val="20"/>
              </w:rPr>
              <w:t>постановлением</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 xml:space="preserve">от 10 ноября 2000 </w:t>
            </w:r>
            <w:r>
              <w:rPr>
                <w:rFonts w:ascii="Times New Roman"/>
                <w:b w:val="false"/>
                <w:i w:val="false"/>
                <w:color w:val="000000"/>
                <w:sz w:val="20"/>
              </w:rPr>
              <w:t>года № 1693</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Охраны помещения,</w:t>
            </w:r>
            <w:r>
              <w:br/>
            </w:r>
            <w:r>
              <w:rPr>
                <w:rFonts w:ascii="Times New Roman"/>
                <w:b w:val="false"/>
                <w:i w:val="false"/>
                <w:color w:val="000000"/>
                <w:sz w:val="20"/>
              </w:rPr>
              <w:t>
</w:t>
            </w:r>
            <w:r>
              <w:rPr>
                <w:rFonts w:ascii="Times New Roman"/>
                <w:b w:val="false"/>
                <w:i w:val="false"/>
                <w:color w:val="000000"/>
                <w:sz w:val="20"/>
              </w:rPr>
              <w:t>предназначенного для</w:t>
            </w:r>
            <w:r>
              <w:br/>
            </w:r>
            <w:r>
              <w:rPr>
                <w:rFonts w:ascii="Times New Roman"/>
                <w:b w:val="false"/>
                <w:i w:val="false"/>
                <w:color w:val="000000"/>
                <w:sz w:val="20"/>
              </w:rPr>
              <w:t>
</w:t>
            </w:r>
            <w:r>
              <w:rPr>
                <w:rFonts w:ascii="Times New Roman"/>
                <w:b w:val="false"/>
                <w:i w:val="false"/>
                <w:color w:val="000000"/>
                <w:sz w:val="20"/>
              </w:rPr>
              <w:t>хранения наркотических</w:t>
            </w:r>
            <w:r>
              <w:br/>
            </w:r>
            <w:r>
              <w:rPr>
                <w:rFonts w:ascii="Times New Roman"/>
                <w:b w:val="false"/>
                <w:i w:val="false"/>
                <w:color w:val="000000"/>
                <w:sz w:val="20"/>
              </w:rPr>
              <w:t>
</w:t>
            </w:r>
            <w:r>
              <w:rPr>
                <w:rFonts w:ascii="Times New Roman"/>
                <w:b w:val="false"/>
                <w:i w:val="false"/>
                <w:color w:val="000000"/>
                <w:sz w:val="20"/>
              </w:rPr>
              <w:t>средств, психотропных</w:t>
            </w:r>
            <w:r>
              <w:br/>
            </w:r>
            <w:r>
              <w:rPr>
                <w:rFonts w:ascii="Times New Roman"/>
                <w:b w:val="false"/>
                <w:i w:val="false"/>
                <w:color w:val="000000"/>
                <w:sz w:val="20"/>
              </w:rPr>
              <w:t>
</w:t>
            </w:r>
            <w:r>
              <w:rPr>
                <w:rFonts w:ascii="Times New Roman"/>
                <w:b w:val="false"/>
                <w:i w:val="false"/>
                <w:color w:val="000000"/>
                <w:sz w:val="20"/>
              </w:rPr>
              <w:t>веществ и прекурсоров</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 охраны</w:t>
            </w:r>
            <w:r>
              <w:br/>
            </w:r>
            <w:r>
              <w:rPr>
                <w:rFonts w:ascii="Times New Roman"/>
                <w:b w:val="false"/>
                <w:i w:val="false"/>
                <w:color w:val="000000"/>
                <w:sz w:val="20"/>
              </w:rPr>
              <w:t>
</w:t>
            </w:r>
            <w:r>
              <w:rPr>
                <w:rFonts w:ascii="Times New Roman"/>
                <w:b w:val="false"/>
                <w:i w:val="false"/>
                <w:color w:val="000000"/>
                <w:sz w:val="20"/>
              </w:rPr>
              <w:t>помещения для хранения</w:t>
            </w:r>
            <w:r>
              <w:br/>
            </w:r>
            <w:r>
              <w:rPr>
                <w:rFonts w:ascii="Times New Roman"/>
                <w:b w:val="false"/>
                <w:i w:val="false"/>
                <w:color w:val="000000"/>
                <w:sz w:val="20"/>
              </w:rPr>
              <w:t>
</w:t>
            </w:r>
            <w:r>
              <w:rPr>
                <w:rFonts w:ascii="Times New Roman"/>
                <w:b w:val="false"/>
                <w:i w:val="false"/>
                <w:color w:val="000000"/>
                <w:sz w:val="20"/>
              </w:rPr>
              <w:t>наркотических средств,</w:t>
            </w:r>
            <w:r>
              <w:br/>
            </w:r>
            <w:r>
              <w:rPr>
                <w:rFonts w:ascii="Times New Roman"/>
                <w:b w:val="false"/>
                <w:i w:val="false"/>
                <w:color w:val="000000"/>
                <w:sz w:val="20"/>
              </w:rPr>
              <w:t>
</w:t>
            </w:r>
            <w:r>
              <w:rPr>
                <w:rFonts w:ascii="Times New Roman"/>
                <w:b w:val="false"/>
                <w:i w:val="false"/>
                <w:color w:val="000000"/>
                <w:sz w:val="20"/>
              </w:rPr>
              <w:t>психотропных веществ и</w:t>
            </w:r>
            <w:r>
              <w:br/>
            </w:r>
            <w:r>
              <w:rPr>
                <w:rFonts w:ascii="Times New Roman"/>
                <w:b w:val="false"/>
                <w:i w:val="false"/>
                <w:color w:val="000000"/>
                <w:sz w:val="20"/>
              </w:rPr>
              <w:t>
</w:t>
            </w:r>
            <w:r>
              <w:rPr>
                <w:rFonts w:ascii="Times New Roman"/>
                <w:b w:val="false"/>
                <w:i w:val="false"/>
                <w:color w:val="000000"/>
                <w:sz w:val="20"/>
              </w:rPr>
              <w:t>прекурсоров частными</w:t>
            </w:r>
            <w:r>
              <w:br/>
            </w:r>
            <w:r>
              <w:rPr>
                <w:rFonts w:ascii="Times New Roman"/>
                <w:b w:val="false"/>
                <w:i w:val="false"/>
                <w:color w:val="000000"/>
                <w:sz w:val="20"/>
              </w:rPr>
              <w:t>
</w:t>
            </w:r>
            <w:r>
              <w:rPr>
                <w:rFonts w:ascii="Times New Roman"/>
                <w:b w:val="false"/>
                <w:i w:val="false"/>
                <w:color w:val="000000"/>
                <w:sz w:val="20"/>
              </w:rPr>
              <w:t>охранными</w:t>
            </w:r>
            <w:r>
              <w:br/>
            </w:r>
            <w:r>
              <w:rPr>
                <w:rFonts w:ascii="Times New Roman"/>
                <w:b w:val="false"/>
                <w:i w:val="false"/>
                <w:color w:val="000000"/>
                <w:sz w:val="20"/>
              </w:rPr>
              <w:t>
</w:t>
            </w:r>
            <w:r>
              <w:rPr>
                <w:rFonts w:ascii="Times New Roman"/>
                <w:b w:val="false"/>
                <w:i w:val="false"/>
                <w:color w:val="000000"/>
                <w:sz w:val="20"/>
              </w:rPr>
              <w:t>организациями</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Специально оборудованных</w:t>
            </w:r>
            <w:r>
              <w:br/>
            </w:r>
            <w:r>
              <w:rPr>
                <w:rFonts w:ascii="Times New Roman"/>
                <w:b w:val="false"/>
                <w:i w:val="false"/>
                <w:color w:val="000000"/>
                <w:sz w:val="20"/>
              </w:rPr>
              <w:t>
</w:t>
            </w:r>
            <w:r>
              <w:rPr>
                <w:rFonts w:ascii="Times New Roman"/>
                <w:b w:val="false"/>
                <w:i w:val="false"/>
                <w:color w:val="000000"/>
                <w:sz w:val="20"/>
              </w:rPr>
              <w:t>помещений, предназначенных</w:t>
            </w:r>
            <w:r>
              <w:br/>
            </w:r>
            <w:r>
              <w:rPr>
                <w:rFonts w:ascii="Times New Roman"/>
                <w:b w:val="false"/>
                <w:i w:val="false"/>
                <w:color w:val="000000"/>
                <w:sz w:val="20"/>
              </w:rPr>
              <w:t>
</w:t>
            </w:r>
            <w:r>
              <w:rPr>
                <w:rFonts w:ascii="Times New Roman"/>
                <w:b w:val="false"/>
                <w:i w:val="false"/>
                <w:color w:val="000000"/>
                <w:sz w:val="20"/>
              </w:rPr>
              <w:t>для хранения наркотических</w:t>
            </w:r>
            <w:r>
              <w:br/>
            </w:r>
            <w:r>
              <w:rPr>
                <w:rFonts w:ascii="Times New Roman"/>
                <w:b w:val="false"/>
                <w:i w:val="false"/>
                <w:color w:val="000000"/>
                <w:sz w:val="20"/>
              </w:rPr>
              <w:t>
</w:t>
            </w:r>
            <w:r>
              <w:rPr>
                <w:rFonts w:ascii="Times New Roman"/>
                <w:b w:val="false"/>
                <w:i w:val="false"/>
                <w:color w:val="000000"/>
                <w:sz w:val="20"/>
              </w:rPr>
              <w:t>средств и психотропных</w:t>
            </w:r>
            <w:r>
              <w:br/>
            </w:r>
            <w:r>
              <w:rPr>
                <w:rFonts w:ascii="Times New Roman"/>
                <w:b w:val="false"/>
                <w:i w:val="false"/>
                <w:color w:val="000000"/>
                <w:sz w:val="20"/>
              </w:rPr>
              <w:t>
</w:t>
            </w:r>
            <w:r>
              <w:rPr>
                <w:rFonts w:ascii="Times New Roman"/>
                <w:b w:val="false"/>
                <w:i w:val="false"/>
                <w:color w:val="000000"/>
                <w:sz w:val="20"/>
              </w:rPr>
              <w:t>веществ, соответствующих</w:t>
            </w:r>
            <w:r>
              <w:br/>
            </w:r>
            <w:r>
              <w:rPr>
                <w:rFonts w:ascii="Times New Roman"/>
                <w:b w:val="false"/>
                <w:i w:val="false"/>
                <w:color w:val="000000"/>
                <w:sz w:val="20"/>
              </w:rPr>
              <w:t>
</w:t>
            </w:r>
            <w:r>
              <w:rPr>
                <w:rFonts w:ascii="Times New Roman"/>
                <w:b w:val="false"/>
                <w:i w:val="false"/>
                <w:color w:val="000000"/>
                <w:sz w:val="20"/>
              </w:rPr>
              <w:t>требованиям по технической</w:t>
            </w:r>
            <w:r>
              <w:br/>
            </w:r>
            <w:r>
              <w:rPr>
                <w:rFonts w:ascii="Times New Roman"/>
                <w:b w:val="false"/>
                <w:i w:val="false"/>
                <w:color w:val="000000"/>
                <w:sz w:val="20"/>
              </w:rPr>
              <w:t>
</w:t>
            </w:r>
            <w:r>
              <w:rPr>
                <w:rFonts w:ascii="Times New Roman"/>
                <w:b w:val="false"/>
                <w:i w:val="false"/>
                <w:color w:val="000000"/>
                <w:sz w:val="20"/>
              </w:rPr>
              <w:t>укрепленности</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требованиям</w:t>
            </w:r>
            <w:r>
              <w:br/>
            </w:r>
            <w:r>
              <w:rPr>
                <w:rFonts w:ascii="Times New Roman"/>
                <w:b w:val="false"/>
                <w:i w:val="false"/>
                <w:color w:val="000000"/>
                <w:sz w:val="20"/>
              </w:rPr>
              <w:t>
</w:t>
            </w:r>
            <w:r>
              <w:rPr>
                <w:rFonts w:ascii="Times New Roman"/>
                <w:b w:val="false"/>
                <w:i w:val="false"/>
                <w:color w:val="000000"/>
                <w:sz w:val="20"/>
              </w:rPr>
              <w:t>технической</w:t>
            </w:r>
            <w:r>
              <w:br/>
            </w:r>
            <w:r>
              <w:rPr>
                <w:rFonts w:ascii="Times New Roman"/>
                <w:b w:val="false"/>
                <w:i w:val="false"/>
                <w:color w:val="000000"/>
                <w:sz w:val="20"/>
              </w:rPr>
              <w:t>
</w:t>
            </w:r>
            <w:r>
              <w:rPr>
                <w:rFonts w:ascii="Times New Roman"/>
                <w:b w:val="false"/>
                <w:i w:val="false"/>
                <w:color w:val="000000"/>
                <w:sz w:val="20"/>
              </w:rPr>
              <w:t>укрепленности</w:t>
            </w:r>
            <w:r>
              <w:br/>
            </w:r>
            <w:r>
              <w:rPr>
                <w:rFonts w:ascii="Times New Roman"/>
                <w:b w:val="false"/>
                <w:i w:val="false"/>
                <w:color w:val="000000"/>
                <w:sz w:val="20"/>
              </w:rPr>
              <w:t>
</w:t>
            </w:r>
            <w:r>
              <w:rPr>
                <w:rFonts w:ascii="Times New Roman"/>
                <w:b w:val="false"/>
                <w:i w:val="false"/>
                <w:color w:val="000000"/>
                <w:sz w:val="20"/>
              </w:rPr>
              <w:t>подтверждается</w:t>
            </w:r>
            <w:r>
              <w:br/>
            </w:r>
            <w:r>
              <w:rPr>
                <w:rFonts w:ascii="Times New Roman"/>
                <w:b w:val="false"/>
                <w:i w:val="false"/>
                <w:color w:val="000000"/>
                <w:sz w:val="20"/>
              </w:rPr>
              <w:t>
</w:t>
            </w:r>
            <w:r>
              <w:rPr>
                <w:rFonts w:ascii="Times New Roman"/>
                <w:b w:val="false"/>
                <w:i w:val="false"/>
                <w:color w:val="000000"/>
                <w:sz w:val="20"/>
              </w:rPr>
              <w:t>письмом-</w:t>
            </w:r>
            <w:r>
              <w:br/>
            </w:r>
            <w:r>
              <w:rPr>
                <w:rFonts w:ascii="Times New Roman"/>
                <w:b w:val="false"/>
                <w:i w:val="false"/>
                <w:color w:val="000000"/>
                <w:sz w:val="20"/>
              </w:rPr>
              <w:t>
</w:t>
            </w:r>
            <w:r>
              <w:rPr>
                <w:rFonts w:ascii="Times New Roman"/>
                <w:b w:val="false"/>
                <w:i w:val="false"/>
                <w:color w:val="000000"/>
                <w:sz w:val="20"/>
              </w:rPr>
              <w:t>согласованием местного</w:t>
            </w:r>
            <w:r>
              <w:br/>
            </w:r>
            <w:r>
              <w:rPr>
                <w:rFonts w:ascii="Times New Roman"/>
                <w:b w:val="false"/>
                <w:i w:val="false"/>
                <w:color w:val="000000"/>
                <w:sz w:val="20"/>
              </w:rPr>
              <w:t>
</w:t>
            </w:r>
            <w:r>
              <w:rPr>
                <w:rFonts w:ascii="Times New Roman"/>
                <w:b w:val="false"/>
                <w:i w:val="false"/>
                <w:color w:val="000000"/>
                <w:sz w:val="20"/>
              </w:rPr>
              <w:t>исполнительного органа</w:t>
            </w:r>
            <w:r>
              <w:br/>
            </w:r>
            <w:r>
              <w:rPr>
                <w:rFonts w:ascii="Times New Roman"/>
                <w:b w:val="false"/>
                <w:i w:val="false"/>
                <w:color w:val="000000"/>
                <w:sz w:val="20"/>
              </w:rPr>
              <w:t>
</w:t>
            </w:r>
            <w:r>
              <w:rPr>
                <w:rFonts w:ascii="Times New Roman"/>
                <w:b w:val="false"/>
                <w:i w:val="false"/>
                <w:color w:val="000000"/>
                <w:sz w:val="20"/>
              </w:rPr>
              <w:t>областей, города</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 xml:space="preserve">значения </w:t>
            </w:r>
            <w:r>
              <w:rPr>
                <w:rFonts w:ascii="Times New Roman"/>
                <w:b w:val="false"/>
                <w:i w:val="false"/>
                <w:color w:val="000000"/>
                <w:sz w:val="20"/>
              </w:rPr>
              <w:t>и столицы</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Соответствующей</w:t>
            </w:r>
            <w:r>
              <w:br/>
            </w:r>
            <w:r>
              <w:rPr>
                <w:rFonts w:ascii="Times New Roman"/>
                <w:b w:val="false"/>
                <w:i w:val="false"/>
                <w:color w:val="000000"/>
                <w:sz w:val="20"/>
              </w:rPr>
              <w:t>
</w:t>
            </w:r>
            <w:r>
              <w:rPr>
                <w:rFonts w:ascii="Times New Roman"/>
                <w:b w:val="false"/>
                <w:i w:val="false"/>
                <w:color w:val="000000"/>
                <w:sz w:val="20"/>
              </w:rPr>
              <w:t>производственно-</w:t>
            </w:r>
            <w:r>
              <w:br/>
            </w:r>
            <w:r>
              <w:rPr>
                <w:rFonts w:ascii="Times New Roman"/>
                <w:b w:val="false"/>
                <w:i w:val="false"/>
                <w:color w:val="000000"/>
                <w:sz w:val="20"/>
              </w:rPr>
              <w:t>
</w:t>
            </w:r>
            <w:r>
              <w:rPr>
                <w:rFonts w:ascii="Times New Roman"/>
                <w:b w:val="false"/>
                <w:i w:val="false"/>
                <w:color w:val="000000"/>
                <w:sz w:val="20"/>
              </w:rPr>
              <w:t xml:space="preserve">технической </w:t>
            </w:r>
            <w:r>
              <w:rPr>
                <w:rFonts w:ascii="Times New Roman"/>
                <w:b w:val="false"/>
                <w:i w:val="false"/>
                <w:color w:val="000000"/>
                <w:sz w:val="20"/>
              </w:rPr>
              <w:t>базы,</w:t>
            </w:r>
            <w:r>
              <w:br/>
            </w:r>
            <w:r>
              <w:rPr>
                <w:rFonts w:ascii="Times New Roman"/>
                <w:b w:val="false"/>
                <w:i w:val="false"/>
                <w:color w:val="000000"/>
                <w:sz w:val="20"/>
              </w:rPr>
              <w:t>
</w:t>
            </w:r>
            <w:r>
              <w:rPr>
                <w:rFonts w:ascii="Times New Roman"/>
                <w:b w:val="false"/>
                <w:i w:val="false"/>
                <w:color w:val="000000"/>
                <w:sz w:val="20"/>
              </w:rPr>
              <w:t>предназначенной для:</w:t>
            </w:r>
            <w:r>
              <w:br/>
            </w:r>
            <w:r>
              <w:rPr>
                <w:rFonts w:ascii="Times New Roman"/>
                <w:b w:val="false"/>
                <w:i w:val="false"/>
                <w:color w:val="000000"/>
                <w:sz w:val="20"/>
              </w:rPr>
              <w:t>
</w:t>
            </w:r>
            <w:r>
              <w:rPr>
                <w:rFonts w:ascii="Times New Roman"/>
                <w:b w:val="false"/>
                <w:i w:val="false"/>
                <w:color w:val="000000"/>
                <w:sz w:val="20"/>
              </w:rPr>
              <w:t>разработки, производства,</w:t>
            </w:r>
            <w:r>
              <w:br/>
            </w:r>
            <w:r>
              <w:rPr>
                <w:rFonts w:ascii="Times New Roman"/>
                <w:b w:val="false"/>
                <w:i w:val="false"/>
                <w:color w:val="000000"/>
                <w:sz w:val="20"/>
              </w:rPr>
              <w:t>
</w:t>
            </w:r>
            <w:r>
              <w:rPr>
                <w:rFonts w:ascii="Times New Roman"/>
                <w:b w:val="false"/>
                <w:i w:val="false"/>
                <w:color w:val="000000"/>
                <w:sz w:val="20"/>
              </w:rPr>
              <w:t>переработки, приобретения,</w:t>
            </w:r>
            <w:r>
              <w:br/>
            </w:r>
            <w:r>
              <w:rPr>
                <w:rFonts w:ascii="Times New Roman"/>
                <w:b w:val="false"/>
                <w:i w:val="false"/>
                <w:color w:val="000000"/>
                <w:sz w:val="20"/>
              </w:rPr>
              <w:t>
</w:t>
            </w:r>
            <w:r>
              <w:rPr>
                <w:rFonts w:ascii="Times New Roman"/>
                <w:b w:val="false"/>
                <w:i w:val="false"/>
                <w:color w:val="000000"/>
                <w:sz w:val="20"/>
              </w:rPr>
              <w:t>хранения, реализации,</w:t>
            </w:r>
            <w:r>
              <w:br/>
            </w:r>
            <w:r>
              <w:rPr>
                <w:rFonts w:ascii="Times New Roman"/>
                <w:b w:val="false"/>
                <w:i w:val="false"/>
                <w:color w:val="000000"/>
                <w:sz w:val="20"/>
              </w:rPr>
              <w:t>
</w:t>
            </w:r>
            <w:r>
              <w:rPr>
                <w:rFonts w:ascii="Times New Roman"/>
                <w:b w:val="false"/>
                <w:i w:val="false"/>
                <w:color w:val="000000"/>
                <w:sz w:val="20"/>
              </w:rPr>
              <w:t>использования, перевозки,</w:t>
            </w:r>
            <w:r>
              <w:br/>
            </w:r>
            <w:r>
              <w:rPr>
                <w:rFonts w:ascii="Times New Roman"/>
                <w:b w:val="false"/>
                <w:i w:val="false"/>
                <w:color w:val="000000"/>
                <w:sz w:val="20"/>
              </w:rPr>
              <w:t>
</w:t>
            </w:r>
            <w:r>
              <w:rPr>
                <w:rFonts w:ascii="Times New Roman"/>
                <w:b w:val="false"/>
                <w:i w:val="false"/>
                <w:color w:val="000000"/>
                <w:sz w:val="20"/>
              </w:rPr>
              <w:t>пересылки, распределения,</w:t>
            </w:r>
            <w:r>
              <w:br/>
            </w:r>
            <w:r>
              <w:rPr>
                <w:rFonts w:ascii="Times New Roman"/>
                <w:b w:val="false"/>
                <w:i w:val="false"/>
                <w:color w:val="000000"/>
                <w:sz w:val="20"/>
              </w:rPr>
              <w:t>
</w:t>
            </w:r>
            <w:r>
              <w:rPr>
                <w:rFonts w:ascii="Times New Roman"/>
                <w:b w:val="false"/>
                <w:i w:val="false"/>
                <w:color w:val="000000"/>
                <w:sz w:val="20"/>
              </w:rPr>
              <w:t>уничтожения наркотических</w:t>
            </w:r>
            <w:r>
              <w:br/>
            </w:r>
            <w:r>
              <w:rPr>
                <w:rFonts w:ascii="Times New Roman"/>
                <w:b w:val="false"/>
                <w:i w:val="false"/>
                <w:color w:val="000000"/>
                <w:sz w:val="20"/>
              </w:rPr>
              <w:t>
</w:t>
            </w:r>
            <w:r>
              <w:rPr>
                <w:rFonts w:ascii="Times New Roman"/>
                <w:b w:val="false"/>
                <w:i w:val="false"/>
                <w:color w:val="000000"/>
                <w:sz w:val="20"/>
              </w:rPr>
              <w:t>средств, психотропных</w:t>
            </w:r>
            <w:r>
              <w:br/>
            </w:r>
            <w:r>
              <w:rPr>
                <w:rFonts w:ascii="Times New Roman"/>
                <w:b w:val="false"/>
                <w:i w:val="false"/>
                <w:color w:val="000000"/>
                <w:sz w:val="20"/>
              </w:rPr>
              <w:t>
</w:t>
            </w:r>
            <w:r>
              <w:rPr>
                <w:rFonts w:ascii="Times New Roman"/>
                <w:b w:val="false"/>
                <w:i w:val="false"/>
                <w:color w:val="000000"/>
                <w:sz w:val="20"/>
              </w:rPr>
              <w:t>веществ и прекурсоров,</w:t>
            </w:r>
            <w:r>
              <w:br/>
            </w:r>
            <w:r>
              <w:rPr>
                <w:rFonts w:ascii="Times New Roman"/>
                <w:b w:val="false"/>
                <w:i w:val="false"/>
                <w:color w:val="000000"/>
                <w:sz w:val="20"/>
              </w:rPr>
              <w:t>
</w:t>
            </w:r>
            <w:r>
              <w:rPr>
                <w:rFonts w:ascii="Times New Roman"/>
                <w:b w:val="false"/>
                <w:i w:val="false"/>
                <w:color w:val="000000"/>
                <w:sz w:val="20"/>
              </w:rPr>
              <w:t>отвечающей требованиям</w:t>
            </w:r>
            <w:r>
              <w:br/>
            </w:r>
            <w:r>
              <w:rPr>
                <w:rFonts w:ascii="Times New Roman"/>
                <w:b w:val="false"/>
                <w:i w:val="false"/>
                <w:color w:val="000000"/>
                <w:sz w:val="20"/>
              </w:rPr>
              <w:t>
</w:t>
            </w:r>
            <w:r>
              <w:rPr>
                <w:rFonts w:ascii="Times New Roman"/>
                <w:b w:val="false"/>
                <w:i w:val="false"/>
                <w:color w:val="000000"/>
                <w:sz w:val="20"/>
              </w:rPr>
              <w:t>нормативных правовых актов</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области промышленной</w:t>
            </w:r>
            <w:r>
              <w:br/>
            </w:r>
            <w:r>
              <w:rPr>
                <w:rFonts w:ascii="Times New Roman"/>
                <w:b w:val="false"/>
                <w:i w:val="false"/>
                <w:color w:val="000000"/>
                <w:sz w:val="20"/>
              </w:rPr>
              <w:t>
</w:t>
            </w:r>
            <w:r>
              <w:rPr>
                <w:rFonts w:ascii="Times New Roman"/>
                <w:b w:val="false"/>
                <w:i w:val="false"/>
                <w:color w:val="000000"/>
                <w:sz w:val="20"/>
              </w:rPr>
              <w:t>безопасности</w:t>
            </w:r>
          </w:p>
        </w:tc>
        <w:tc>
          <w:tcPr>
            <w:tcW w:w="4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в области промышленной</w:t>
            </w:r>
            <w:r>
              <w:br/>
            </w:r>
            <w:r>
              <w:rPr>
                <w:rFonts w:ascii="Times New Roman"/>
                <w:b w:val="false"/>
                <w:i w:val="false"/>
                <w:color w:val="000000"/>
                <w:sz w:val="20"/>
              </w:rPr>
              <w:t>
</w:t>
            </w:r>
            <w:r>
              <w:rPr>
                <w:rFonts w:ascii="Times New Roman"/>
                <w:b w:val="false"/>
                <w:i w:val="false"/>
                <w:color w:val="000000"/>
                <w:sz w:val="20"/>
              </w:rPr>
              <w:t>безопасности при</w:t>
            </w:r>
            <w:r>
              <w:br/>
            </w:r>
            <w:r>
              <w:rPr>
                <w:rFonts w:ascii="Times New Roman"/>
                <w:b w:val="false"/>
                <w:i w:val="false"/>
                <w:color w:val="000000"/>
                <w:sz w:val="20"/>
              </w:rPr>
              <w:t>
</w:t>
            </w:r>
            <w:r>
              <w:rPr>
                <w:rFonts w:ascii="Times New Roman"/>
                <w:b w:val="false"/>
                <w:i w:val="false"/>
                <w:color w:val="000000"/>
                <w:sz w:val="20"/>
              </w:rPr>
              <w:t>осуществлении</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связанной с оборотом</w:t>
            </w:r>
            <w:r>
              <w:br/>
            </w:r>
            <w:r>
              <w:rPr>
                <w:rFonts w:ascii="Times New Roman"/>
                <w:b w:val="false"/>
                <w:i w:val="false"/>
                <w:color w:val="000000"/>
                <w:sz w:val="20"/>
              </w:rPr>
              <w:t>
</w:t>
            </w:r>
            <w:r>
              <w:rPr>
                <w:rFonts w:ascii="Times New Roman"/>
                <w:b w:val="false"/>
                <w:i w:val="false"/>
                <w:color w:val="000000"/>
                <w:sz w:val="20"/>
              </w:rPr>
              <w:t>прекурсоров</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Получается органом лицензиаром в порядке,</w:t>
            </w:r>
            <w:r>
              <w:br/>
            </w:r>
            <w:r>
              <w:rPr>
                <w:rFonts w:ascii="Times New Roman"/>
                <w:b w:val="false"/>
                <w:i w:val="false"/>
                <w:color w:val="000000"/>
                <w:sz w:val="20"/>
              </w:rPr>
              <w:t>
</w:t>
            </w:r>
            <w:r>
              <w:rPr>
                <w:rFonts w:ascii="Times New Roman"/>
                <w:b w:val="false"/>
                <w:i w:val="false"/>
                <w:color w:val="000000"/>
                <w:sz w:val="20"/>
              </w:rPr>
              <w:t xml:space="preserve">установленном </w:t>
            </w:r>
            <w:r>
              <w:rPr>
                <w:rFonts w:ascii="Times New Roman"/>
                <w:b w:val="false"/>
                <w:i w:val="false"/>
                <w:color w:val="000000"/>
                <w:sz w:val="20"/>
              </w:rPr>
              <w:t>статьей 42</w:t>
            </w:r>
            <w:r>
              <w:rPr>
                <w:rFonts w:ascii="Times New Roman"/>
                <w:b w:val="false"/>
                <w:i w:val="false"/>
                <w:color w:val="000000"/>
                <w:sz w:val="20"/>
              </w:rPr>
              <w:t> </w:t>
            </w:r>
            <w:r>
              <w:rPr>
                <w:rFonts w:ascii="Times New Roman"/>
                <w:b w:val="false"/>
                <w:i w:val="false"/>
                <w:color w:val="000000"/>
                <w:sz w:val="20"/>
              </w:rPr>
              <w:t>Закона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w:t>
            </w:r>
            <w:r>
              <w:rPr>
                <w:rFonts w:ascii="Times New Roman"/>
                <w:b w:val="false"/>
                <w:i w:val="false"/>
                <w:color w:val="000000"/>
                <w:sz w:val="20"/>
              </w:rPr>
              <w:t>«О лицензировании»</w:t>
            </w:r>
          </w:p>
        </w:tc>
      </w:tr>
    </w:tbl>
    <w:bookmarkStart w:name="z109" w:id="5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лицензий, переоформление, </w:t>
      </w:r>
      <w:r>
        <w:br/>
      </w:r>
      <w:r>
        <w:rPr>
          <w:rFonts w:ascii="Times New Roman"/>
          <w:b w:val="false"/>
          <w:i w:val="false"/>
          <w:color w:val="000000"/>
          <w:sz w:val="28"/>
        </w:rPr>
        <w:t xml:space="preserve">
выдача дубликатов лицензии на   </w:t>
      </w:r>
      <w:r>
        <w:br/>
      </w:r>
      <w:r>
        <w:rPr>
          <w:rFonts w:ascii="Times New Roman"/>
          <w:b w:val="false"/>
          <w:i w:val="false"/>
          <w:color w:val="000000"/>
          <w:sz w:val="28"/>
        </w:rPr>
        <w:t xml:space="preserve">
деятельность, связанную с оборотом </w:t>
      </w:r>
      <w:r>
        <w:br/>
      </w:r>
      <w:r>
        <w:rPr>
          <w:rFonts w:ascii="Times New Roman"/>
          <w:b w:val="false"/>
          <w:i w:val="false"/>
          <w:color w:val="000000"/>
          <w:sz w:val="28"/>
        </w:rPr>
        <w:t>
наркотических средств, психотропных</w:t>
      </w:r>
      <w:r>
        <w:br/>
      </w:r>
      <w:r>
        <w:rPr>
          <w:rFonts w:ascii="Times New Roman"/>
          <w:b w:val="false"/>
          <w:i w:val="false"/>
          <w:color w:val="000000"/>
          <w:sz w:val="28"/>
        </w:rPr>
        <w:t xml:space="preserve">
веществ и прекурсоров в области  </w:t>
      </w:r>
      <w:r>
        <w:br/>
      </w:r>
      <w:r>
        <w:rPr>
          <w:rFonts w:ascii="Times New Roman"/>
          <w:b w:val="false"/>
          <w:i w:val="false"/>
          <w:color w:val="000000"/>
          <w:sz w:val="28"/>
        </w:rPr>
        <w:t xml:space="preserve">
здравоохранения»          </w:t>
      </w:r>
    </w:p>
    <w:bookmarkEnd w:id="53"/>
    <w:p>
      <w:pPr>
        <w:spacing w:after="0"/>
        <w:ind w:left="0"/>
        <w:jc w:val="both"/>
      </w:pPr>
      <w:r>
        <w:rPr>
          <w:rFonts w:ascii="Times New Roman"/>
          <w:b w:val="false"/>
          <w:i w:val="false"/>
          <w:color w:val="000000"/>
          <w:sz w:val="28"/>
        </w:rPr>
        <w:t>                              </w:t>
      </w:r>
      <w:r>
        <w:rPr>
          <w:rFonts w:ascii="Times New Roman"/>
          <w:b/>
          <w:i w:val="false"/>
          <w:color w:val="000000"/>
          <w:sz w:val="28"/>
        </w:rPr>
        <w:t>Расписка</w:t>
      </w:r>
      <w:r>
        <w:br/>
      </w:r>
      <w:r>
        <w:rPr>
          <w:rFonts w:ascii="Times New Roman"/>
          <w:b w:val="false"/>
          <w:i w:val="false"/>
          <w:color w:val="000000"/>
          <w:sz w:val="28"/>
        </w:rPr>
        <w:t>
                 </w:t>
      </w:r>
      <w:r>
        <w:rPr>
          <w:rFonts w:ascii="Times New Roman"/>
          <w:b/>
          <w:i w:val="false"/>
          <w:color w:val="000000"/>
          <w:sz w:val="28"/>
        </w:rPr>
        <w:t>об отказе в приеме документов</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w:t>
      </w:r>
      <w:r>
        <w:br/>
      </w:r>
      <w:r>
        <w:rPr>
          <w:rFonts w:ascii="Times New Roman"/>
          <w:b w:val="false"/>
          <w:i w:val="false"/>
          <w:color w:val="000000"/>
          <w:sz w:val="28"/>
        </w:rPr>
        <w:t>
      Настоящая расписка составлена в 2 экз., по одному для каждой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ФИО (работника центра)                     (подпись)</w:t>
      </w:r>
    </w:p>
    <w:p>
      <w:pPr>
        <w:spacing w:after="0"/>
        <w:ind w:left="0"/>
        <w:jc w:val="both"/>
      </w:pPr>
      <w:r>
        <w:rPr>
          <w:rFonts w:ascii="Times New Roman"/>
          <w:b w:val="false"/>
          <w:i w:val="false"/>
          <w:color w:val="000000"/>
          <w:sz w:val="28"/>
        </w:rPr>
        <w:t>      Исп. Ф.И.О._____________</w:t>
      </w:r>
      <w:r>
        <w:br/>
      </w:r>
      <w:r>
        <w:rPr>
          <w:rFonts w:ascii="Times New Roman"/>
          <w:b w:val="false"/>
          <w:i w:val="false"/>
          <w:color w:val="000000"/>
          <w:sz w:val="28"/>
        </w:rPr>
        <w:t>
      Тел.__________</w:t>
      </w:r>
      <w:r>
        <w:br/>
      </w:r>
      <w:r>
        <w:rPr>
          <w:rFonts w:ascii="Times New Roman"/>
          <w:b w:val="false"/>
          <w:i w:val="false"/>
          <w:color w:val="000000"/>
          <w:sz w:val="28"/>
        </w:rPr>
        <w:t>
      Получил: Ф.И.О. /подпись услугополучателя/</w:t>
      </w:r>
      <w:r>
        <w:br/>
      </w:r>
      <w:r>
        <w:rPr>
          <w:rFonts w:ascii="Times New Roman"/>
          <w:b w:val="false"/>
          <w:i w:val="false"/>
          <w:color w:val="000000"/>
          <w:sz w:val="28"/>
        </w:rPr>
        <w:t>
      «___» _________ 20 __ г.</w:t>
      </w:r>
    </w:p>
    <w:bookmarkStart w:name="z110" w:id="5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142</w:t>
      </w:r>
    </w:p>
    <w:bookmarkEnd w:id="54"/>
    <w:bookmarkStart w:name="z111" w:id="5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рекламу лекарственных средств, изделий</w:t>
      </w:r>
      <w:r>
        <w:br/>
      </w:r>
      <w:r>
        <w:rPr>
          <w:rFonts w:ascii="Times New Roman"/>
          <w:b/>
          <w:i w:val="false"/>
          <w:color w:val="000000"/>
        </w:rPr>
        <w:t>
медицинского назначения и медицинской техники»</w:t>
      </w:r>
    </w:p>
    <w:bookmarkEnd w:id="55"/>
    <w:bookmarkStart w:name="z112" w:id="56"/>
    <w:p>
      <w:pPr>
        <w:spacing w:after="0"/>
        <w:ind w:left="0"/>
        <w:jc w:val="left"/>
      </w:pPr>
      <w:r>
        <w:rPr>
          <w:rFonts w:ascii="Times New Roman"/>
          <w:b/>
          <w:i w:val="false"/>
          <w:color w:val="000000"/>
        </w:rPr>
        <w:t xml:space="preserve"> 
1. Общие положения</w:t>
      </w:r>
    </w:p>
    <w:bookmarkEnd w:id="56"/>
    <w:bookmarkStart w:name="z113" w:id="57"/>
    <w:p>
      <w:pPr>
        <w:spacing w:after="0"/>
        <w:ind w:left="0"/>
        <w:jc w:val="both"/>
      </w:pPr>
      <w:r>
        <w:rPr>
          <w:rFonts w:ascii="Times New Roman"/>
          <w:b w:val="false"/>
          <w:i w:val="false"/>
          <w:color w:val="000000"/>
          <w:sz w:val="28"/>
        </w:rPr>
        <w:t>
      1. Государственная услуга «Выдача разрешения на рекламу лекарственных средств, изделий медицинского назначения и медицинской техники»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Департаментом Комитета контроля медицинской и фармацевтической деятельности по городу Алматы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посредством веб-портала «Е-лицензирование»: www.elicense.kz (далее – портал);</w:t>
      </w:r>
      <w:r>
        <w:br/>
      </w:r>
      <w:r>
        <w:rPr>
          <w:rFonts w:ascii="Times New Roman"/>
          <w:b w:val="false"/>
          <w:i w:val="false"/>
          <w:color w:val="000000"/>
          <w:sz w:val="28"/>
        </w:rPr>
        <w:t>
      2) веб-портал «электронного правительства»: www.egov.kz.</w:t>
      </w:r>
    </w:p>
    <w:bookmarkEnd w:id="57"/>
    <w:bookmarkStart w:name="z116" w:id="58"/>
    <w:p>
      <w:pPr>
        <w:spacing w:after="0"/>
        <w:ind w:left="0"/>
        <w:jc w:val="left"/>
      </w:pPr>
      <w:r>
        <w:rPr>
          <w:rFonts w:ascii="Times New Roman"/>
          <w:b/>
          <w:i w:val="false"/>
          <w:color w:val="000000"/>
        </w:rPr>
        <w:t xml:space="preserve"> 
2. Порядок оказания государственной услуги</w:t>
      </w:r>
    </w:p>
    <w:bookmarkEnd w:id="58"/>
    <w:bookmarkStart w:name="z117" w:id="59"/>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услугополучателем в центр, а также при обращении на портал – не позднее 8 (восемь) рабочих дней;</w:t>
      </w:r>
      <w:r>
        <w:br/>
      </w:r>
      <w:r>
        <w:rPr>
          <w:rFonts w:ascii="Times New Roman"/>
          <w:b w:val="false"/>
          <w:i w:val="false"/>
          <w:color w:val="000000"/>
          <w:sz w:val="28"/>
        </w:rPr>
        <w:t>
      2) максимально допустимое время ожидания в очереди для сдачи пакета документов – не более 15 минут;</w:t>
      </w:r>
      <w:r>
        <w:br/>
      </w:r>
      <w:r>
        <w:rPr>
          <w:rFonts w:ascii="Times New Roman"/>
          <w:b w:val="false"/>
          <w:i w:val="false"/>
          <w:color w:val="000000"/>
          <w:sz w:val="28"/>
        </w:rPr>
        <w:t>
      3) максимально допустимое время обслуживания услугополучателя – не более 15 минут.</w:t>
      </w:r>
      <w:r>
        <w:br/>
      </w:r>
      <w:r>
        <w:rPr>
          <w:rFonts w:ascii="Times New Roman"/>
          <w:b w:val="false"/>
          <w:i w:val="false"/>
          <w:color w:val="000000"/>
          <w:sz w:val="28"/>
        </w:rPr>
        <w:t>
      День приема документов не входит в срок оказания государственной услуги, при этом услугодатель предоставляет результат оказания государственной услуги за день до окончания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разрешение на рекламу лекарственных средств, изделий медицинского назначения и медицинской техники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центра – с понедельника по субботу включительно, за исключением выходных и праздничных дней, в соответствии с установленным графиков работы с 9-00 до 20-00 без перерыва.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1) в центр:</w:t>
      </w:r>
      <w:r>
        <w:br/>
      </w:r>
      <w:r>
        <w:rPr>
          <w:rFonts w:ascii="Times New Roman"/>
          <w:b w:val="false"/>
          <w:i w:val="false"/>
          <w:color w:val="000000"/>
          <w:sz w:val="28"/>
        </w:rPr>
        <w:t>
      заявление установленной формы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документ, удостоверяющий личность (для идентификации);</w:t>
      </w:r>
      <w:r>
        <w:br/>
      </w:r>
      <w:r>
        <w:rPr>
          <w:rFonts w:ascii="Times New Roman"/>
          <w:b w:val="false"/>
          <w:i w:val="false"/>
          <w:color w:val="000000"/>
          <w:sz w:val="28"/>
        </w:rPr>
        <w:t>
      документ, удостоверяющий личность уполномоченного представителя, при обращении представителя услугополучателя (для идентификации);</w:t>
      </w:r>
      <w:r>
        <w:br/>
      </w:r>
      <w:r>
        <w:rPr>
          <w:rFonts w:ascii="Times New Roman"/>
          <w:b w:val="false"/>
          <w:i w:val="false"/>
          <w:color w:val="000000"/>
          <w:sz w:val="28"/>
        </w:rPr>
        <w:t>
      документ и его копия, удостоверяющий полномочия на представительство, при обращении представителя услугополучателя;</w:t>
      </w:r>
      <w:r>
        <w:br/>
      </w:r>
      <w:r>
        <w:rPr>
          <w:rFonts w:ascii="Times New Roman"/>
          <w:b w:val="false"/>
          <w:i w:val="false"/>
          <w:color w:val="000000"/>
          <w:sz w:val="28"/>
        </w:rPr>
        <w:t>
      копию заключения предварительной экспертизы по результатам проведения государственной экспертной организацией в сфере обращения лекарственных средств, изделий медицинского назначения и медицинской техники рекламного материала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настоящего стандарта государственной услуги.</w:t>
      </w:r>
      <w:r>
        <w:br/>
      </w:r>
      <w:r>
        <w:rPr>
          <w:rFonts w:ascii="Times New Roman"/>
          <w:b w:val="false"/>
          <w:i w:val="false"/>
          <w:color w:val="000000"/>
          <w:sz w:val="28"/>
        </w:rPr>
        <w:t>
      Сведения о документах, удостоверяющих личность (физического лица), о государственной регистрации юридического лица, о государственной регистрации индивидуального предпринимателя, сотрудник центра получает из соответствующих государственных информационных систем в форме электронных документов, удостоверенных электронной цифровой подписью (далее – ЭЦП) уполномоченных лиц государственных органов.</w:t>
      </w:r>
      <w:r>
        <w:br/>
      </w:r>
      <w:r>
        <w:rPr>
          <w:rFonts w:ascii="Times New Roman"/>
          <w:b w:val="false"/>
          <w:i w:val="false"/>
          <w:color w:val="000000"/>
          <w:sz w:val="28"/>
        </w:rPr>
        <w:t>
      При приеме документов через центры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название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2) на портале:</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заключение предварительной экспертизы по результатам проведения государственной экспертной организацией в сфере обращения лекарственных средств, изделий медицинского назначения и медицинской техники рекламного материала по форме согласно </w:t>
      </w:r>
      <w:r>
        <w:rPr>
          <w:rFonts w:ascii="Times New Roman"/>
          <w:b w:val="false"/>
          <w:i w:val="false"/>
          <w:color w:val="000000"/>
          <w:sz w:val="28"/>
        </w:rPr>
        <w:t>приложениям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настоящего стандарта государственной услуги – в виде электронной копии.</w:t>
      </w:r>
      <w:r>
        <w:br/>
      </w:r>
      <w:r>
        <w:rPr>
          <w:rFonts w:ascii="Times New Roman"/>
          <w:b w:val="false"/>
          <w:i w:val="false"/>
          <w:color w:val="000000"/>
          <w:sz w:val="28"/>
        </w:rPr>
        <w:t>
      Сведения о документах, удостоверяющих личность (физического лица), о государственной 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в форме электронных документов, удостоверенных ЭЦП уполномоченных лиц государственных органов.</w:t>
      </w:r>
      <w:r>
        <w:br/>
      </w:r>
      <w:r>
        <w:rPr>
          <w:rFonts w:ascii="Times New Roman"/>
          <w:b w:val="false"/>
          <w:i w:val="false"/>
          <w:color w:val="000000"/>
          <w:sz w:val="28"/>
        </w:rPr>
        <w:t>
      В случае обращения через портал в «личном кабинете» услугополучателя отображается статус запроса на предоставление государственной услуги.</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 центра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p>
    <w:bookmarkEnd w:id="59"/>
    <w:bookmarkStart w:name="z124" w:id="6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их должностных лиц, Центров и (или) их</w:t>
      </w:r>
      <w:r>
        <w:br/>
      </w:r>
      <w:r>
        <w:rPr>
          <w:rFonts w:ascii="Times New Roman"/>
          <w:b/>
          <w:i w:val="false"/>
          <w:color w:val="000000"/>
        </w:rPr>
        <w:t>
работников по вопросам оказания государственной услуги</w:t>
      </w:r>
    </w:p>
    <w:bookmarkEnd w:id="60"/>
    <w:bookmarkStart w:name="z125" w:id="61"/>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центров и (или) их работников по вопросам оказания государственных услуг:</w:t>
      </w:r>
      <w:r>
        <w:br/>
      </w:r>
      <w:r>
        <w:rPr>
          <w:rFonts w:ascii="Times New Roman"/>
          <w:b w:val="false"/>
          <w:i w:val="false"/>
          <w:color w:val="000000"/>
          <w:sz w:val="28"/>
        </w:rPr>
        <w:t>
      1)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для определения ответственного исполнителя и принятия соответствующих мер.</w:t>
      </w:r>
      <w:r>
        <w:br/>
      </w:r>
      <w:r>
        <w:rPr>
          <w:rFonts w:ascii="Times New Roman"/>
          <w:b w:val="false"/>
          <w:i w:val="false"/>
          <w:color w:val="000000"/>
          <w:sz w:val="28"/>
        </w:rPr>
        <w:t>
      2) Жалоба на действия (бездействия) работника центра направляется к руководителю центра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Подтверждение принятия жалобы в канцелярии центра,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центра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центра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61"/>
    <w:bookmarkStart w:name="z127" w:id="62"/>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62"/>
    <w:bookmarkStart w:name="z128" w:id="63"/>
    <w:p>
      <w:pPr>
        <w:spacing w:after="0"/>
        <w:ind w:left="0"/>
        <w:jc w:val="both"/>
      </w:pPr>
      <w:r>
        <w:rPr>
          <w:rFonts w:ascii="Times New Roman"/>
          <w:b w:val="false"/>
          <w:i w:val="false"/>
          <w:color w:val="000000"/>
          <w:sz w:val="28"/>
        </w:rPr>
        <w:t>
      13. Услугополучателям, у которых в связи с состоянием здоровья отсутствует возможность личной явки в центр, прием документов, необходимых для оказания государственной услуги, производится работником центра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 оказания государственной услуги размещен на интернет-ресурсах:</w:t>
      </w:r>
      <w:r>
        <w:br/>
      </w:r>
      <w:r>
        <w:rPr>
          <w:rFonts w:ascii="Times New Roman"/>
          <w:b w:val="false"/>
          <w:i w:val="false"/>
          <w:color w:val="000000"/>
          <w:sz w:val="28"/>
        </w:rPr>
        <w:t>
      услугодателя – www. adilet.qov.kz, раздел «Государственные услуги»;</w:t>
      </w:r>
      <w:r>
        <w:br/>
      </w:r>
      <w:r>
        <w:rPr>
          <w:rFonts w:ascii="Times New Roman"/>
          <w:b w:val="false"/>
          <w:i w:val="false"/>
          <w:color w:val="000000"/>
          <w:sz w:val="28"/>
        </w:rPr>
        <w:t>
      центра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Контактные телефоны справочных служб по вопросам оказания государственной услуги: 8 (7172) 58 00 58 и единого контакт-центра по вопросам оказания государственных услуг: 1414.</w:t>
      </w:r>
    </w:p>
    <w:bookmarkEnd w:id="63"/>
    <w:bookmarkStart w:name="z133" w:id="6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разрешения на рекламу лекарственных</w:t>
      </w:r>
      <w:r>
        <w:br/>
      </w:r>
      <w:r>
        <w:rPr>
          <w:rFonts w:ascii="Times New Roman"/>
          <w:b w:val="false"/>
          <w:i w:val="false"/>
          <w:color w:val="000000"/>
          <w:sz w:val="28"/>
        </w:rPr>
        <w:t xml:space="preserve">
средств, изделий медицинского назначения </w:t>
      </w:r>
      <w:r>
        <w:br/>
      </w:r>
      <w:r>
        <w:rPr>
          <w:rFonts w:ascii="Times New Roman"/>
          <w:b w:val="false"/>
          <w:i w:val="false"/>
          <w:color w:val="000000"/>
          <w:sz w:val="28"/>
        </w:rPr>
        <w:t xml:space="preserve">
и медицинской техники»         </w:t>
      </w:r>
    </w:p>
    <w:bookmarkEnd w:id="64"/>
    <w:bookmarkStart w:name="z134" w:id="65"/>
    <w:p>
      <w:pPr>
        <w:spacing w:after="0"/>
        <w:ind w:left="0"/>
        <w:jc w:val="both"/>
      </w:pPr>
      <w:r>
        <w:rPr>
          <w:rFonts w:ascii="Times New Roman"/>
          <w:b w:val="false"/>
          <w:i w:val="false"/>
          <w:color w:val="000000"/>
          <w:sz w:val="28"/>
        </w:rPr>
        <w:t xml:space="preserve">
форма            </w:t>
      </w:r>
    </w:p>
    <w:bookmarkEnd w:id="65"/>
    <w:p>
      <w:pPr>
        <w:spacing w:after="0"/>
        <w:ind w:left="0"/>
        <w:jc w:val="both"/>
      </w:pPr>
      <w:r>
        <w:rPr>
          <w:rFonts w:ascii="Times New Roman"/>
          <w:b w:val="false"/>
          <w:i w:val="false"/>
          <w:color w:val="000000"/>
          <w:sz w:val="28"/>
        </w:rPr>
        <w:t>                     </w:t>
      </w:r>
      <w:r>
        <w:rPr>
          <w:rFonts w:ascii="Times New Roman"/>
          <w:b/>
          <w:i w:val="false"/>
          <w:color w:val="000000"/>
          <w:sz w:val="28"/>
        </w:rPr>
        <w:t>Герб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Министерство здравоохранения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Разрешение № ____</w:t>
      </w:r>
    </w:p>
    <w:p>
      <w:pPr>
        <w:spacing w:after="0"/>
        <w:ind w:left="0"/>
        <w:jc w:val="both"/>
      </w:pPr>
      <w:r>
        <w:rPr>
          <w:rFonts w:ascii="Times New Roman"/>
          <w:b w:val="false"/>
          <w:i w:val="false"/>
          <w:color w:val="000000"/>
          <w:sz w:val="28"/>
        </w:rPr>
        <w:t>выдано «___» _________ 20 ___ г.      до «____» ___________ 20 ___ г.</w:t>
      </w:r>
    </w:p>
    <w:p>
      <w:pPr>
        <w:spacing w:after="0"/>
        <w:ind w:left="0"/>
        <w:jc w:val="both"/>
      </w:pPr>
      <w:r>
        <w:rPr>
          <w:rFonts w:ascii="Times New Roman"/>
          <w:b w:val="false"/>
          <w:i w:val="false"/>
          <w:color w:val="000000"/>
          <w:sz w:val="28"/>
        </w:rPr>
        <w:t>      Торговое наименование _________________________________________</w:t>
      </w:r>
      <w:r>
        <w:br/>
      </w:r>
      <w:r>
        <w:rPr>
          <w:rFonts w:ascii="Times New Roman"/>
          <w:b w:val="false"/>
          <w:i w:val="false"/>
          <w:color w:val="000000"/>
          <w:sz w:val="28"/>
        </w:rPr>
        <w:t>
      Международное непатентованное наименование ____________________</w:t>
      </w:r>
      <w:r>
        <w:br/>
      </w:r>
      <w:r>
        <w:rPr>
          <w:rFonts w:ascii="Times New Roman"/>
          <w:b w:val="false"/>
          <w:i w:val="false"/>
          <w:color w:val="000000"/>
          <w:sz w:val="28"/>
        </w:rPr>
        <w:t>
                                                    (при наличии)</w:t>
      </w:r>
      <w:r>
        <w:br/>
      </w:r>
      <w:r>
        <w:rPr>
          <w:rFonts w:ascii="Times New Roman"/>
          <w:b w:val="false"/>
          <w:i w:val="false"/>
          <w:color w:val="000000"/>
          <w:sz w:val="28"/>
        </w:rPr>
        <w:t>
      Состав ________________________________________________________</w:t>
      </w:r>
      <w:r>
        <w:br/>
      </w:r>
      <w:r>
        <w:rPr>
          <w:rFonts w:ascii="Times New Roman"/>
          <w:b w:val="false"/>
          <w:i w:val="false"/>
          <w:color w:val="000000"/>
          <w:sz w:val="28"/>
        </w:rPr>
        <w:t>
                                   (при наличии)</w:t>
      </w:r>
      <w:r>
        <w:br/>
      </w:r>
      <w:r>
        <w:rPr>
          <w:rFonts w:ascii="Times New Roman"/>
          <w:b w:val="false"/>
          <w:i w:val="false"/>
          <w:color w:val="000000"/>
          <w:sz w:val="28"/>
        </w:rPr>
        <w:t>
      Лекарственная форма ___________________________________________</w:t>
      </w:r>
      <w:r>
        <w:br/>
      </w:r>
      <w:r>
        <w:rPr>
          <w:rFonts w:ascii="Times New Roman"/>
          <w:b w:val="false"/>
          <w:i w:val="false"/>
          <w:color w:val="000000"/>
          <w:sz w:val="28"/>
        </w:rPr>
        <w:t>
                                      (при наличии)</w:t>
      </w:r>
      <w:r>
        <w:br/>
      </w:r>
      <w:r>
        <w:rPr>
          <w:rFonts w:ascii="Times New Roman"/>
          <w:b w:val="false"/>
          <w:i w:val="false"/>
          <w:color w:val="000000"/>
          <w:sz w:val="28"/>
        </w:rPr>
        <w:t>
      Организация-производитель _____________________________________</w:t>
      </w:r>
      <w:r>
        <w:br/>
      </w:r>
      <w:r>
        <w:rPr>
          <w:rFonts w:ascii="Times New Roman"/>
          <w:b w:val="false"/>
          <w:i w:val="false"/>
          <w:color w:val="000000"/>
          <w:sz w:val="28"/>
        </w:rPr>
        <w:t>
      Страна ________________________________________________________</w:t>
      </w:r>
      <w:r>
        <w:br/>
      </w:r>
      <w:r>
        <w:rPr>
          <w:rFonts w:ascii="Times New Roman"/>
          <w:b w:val="false"/>
          <w:i w:val="false"/>
          <w:color w:val="000000"/>
          <w:sz w:val="28"/>
        </w:rPr>
        <w:t>
      Регистрационный номер _____________ дата «___» __________ 20 г.</w:t>
      </w:r>
    </w:p>
    <w:p>
      <w:pPr>
        <w:spacing w:after="0"/>
        <w:ind w:left="0"/>
        <w:jc w:val="both"/>
      </w:pPr>
      <w:r>
        <w:rPr>
          <w:rFonts w:ascii="Times New Roman"/>
          <w:b w:val="false"/>
          <w:i w:val="false"/>
          <w:color w:val="000000"/>
          <w:sz w:val="28"/>
        </w:rPr>
        <w:t>                           </w:t>
      </w:r>
      <w:r>
        <w:rPr>
          <w:rFonts w:ascii="Times New Roman"/>
          <w:b/>
          <w:i w:val="false"/>
          <w:color w:val="000000"/>
          <w:sz w:val="28"/>
        </w:rPr>
        <w:t>Реклама представлена</w:t>
      </w:r>
      <w:r>
        <w:br/>
      </w:r>
      <w:r>
        <w:rPr>
          <w:rFonts w:ascii="Times New Roman"/>
          <w:b w:val="false"/>
          <w:i w:val="false"/>
          <w:color w:val="000000"/>
          <w:sz w:val="28"/>
        </w:rPr>
        <w:t>
      Рекламным модулем (статьей), аудио-/видео материалом согласно</w:t>
      </w:r>
      <w:r>
        <w:br/>
      </w:r>
      <w:r>
        <w:rPr>
          <w:rFonts w:ascii="Times New Roman"/>
          <w:b w:val="false"/>
          <w:i w:val="false"/>
          <w:color w:val="000000"/>
          <w:sz w:val="28"/>
        </w:rPr>
        <w:t>
                               приложению</w:t>
      </w:r>
      <w:r>
        <w:br/>
      </w:r>
      <w:r>
        <w:rPr>
          <w:rFonts w:ascii="Times New Roman"/>
          <w:b w:val="false"/>
          <w:i w:val="false"/>
          <w:color w:val="000000"/>
          <w:sz w:val="28"/>
        </w:rPr>
        <w:t>
                    Реклама может распространяться:</w:t>
      </w:r>
      <w:r>
        <w:br/>
      </w:r>
      <w:r>
        <w:rPr>
          <w:rFonts w:ascii="Times New Roman"/>
          <w:b w:val="false"/>
          <w:i w:val="false"/>
          <w:color w:val="000000"/>
          <w:sz w:val="28"/>
        </w:rPr>
        <w:t>
       в специализированных изданиях/средствах массовой информации</w:t>
      </w:r>
    </w:p>
    <w:p>
      <w:pPr>
        <w:spacing w:after="0"/>
        <w:ind w:left="0"/>
        <w:jc w:val="both"/>
      </w:pPr>
      <w:r>
        <w:rPr>
          <w:rFonts w:ascii="Times New Roman"/>
          <w:b w:val="false"/>
          <w:i w:val="false"/>
          <w:color w:val="000000"/>
          <w:sz w:val="28"/>
        </w:rPr>
        <w:t>Подпись ____________________________________</w:t>
      </w:r>
      <w:r>
        <w:br/>
      </w:r>
      <w:r>
        <w:rPr>
          <w:rFonts w:ascii="Times New Roman"/>
          <w:b w:val="false"/>
          <w:i w:val="false"/>
          <w:color w:val="000000"/>
          <w:sz w:val="28"/>
        </w:rPr>
        <w:t>
        руководителя государственного органа</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За несовпадение материалов рекламного объявления с материалами, представленными на экспертизу, ответственность несут рекламодатели и рекламораспространители.</w:t>
      </w:r>
    </w:p>
    <w:bookmarkStart w:name="z135" w:id="6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разрешения на рекламу лекарственных</w:t>
      </w:r>
      <w:r>
        <w:br/>
      </w:r>
      <w:r>
        <w:rPr>
          <w:rFonts w:ascii="Times New Roman"/>
          <w:b w:val="false"/>
          <w:i w:val="false"/>
          <w:color w:val="000000"/>
          <w:sz w:val="28"/>
        </w:rPr>
        <w:t xml:space="preserve">
средств, изделий медицинского назначения </w:t>
      </w:r>
      <w:r>
        <w:br/>
      </w:r>
      <w:r>
        <w:rPr>
          <w:rFonts w:ascii="Times New Roman"/>
          <w:b w:val="false"/>
          <w:i w:val="false"/>
          <w:color w:val="000000"/>
          <w:sz w:val="28"/>
        </w:rPr>
        <w:t xml:space="preserve">
и медицинской техники»         </w:t>
      </w:r>
    </w:p>
    <w:bookmarkEnd w:id="66"/>
    <w:bookmarkStart w:name="z136" w:id="67"/>
    <w:p>
      <w:pPr>
        <w:spacing w:after="0"/>
        <w:ind w:left="0"/>
        <w:jc w:val="both"/>
      </w:pPr>
      <w:r>
        <w:rPr>
          <w:rFonts w:ascii="Times New Roman"/>
          <w:b w:val="false"/>
          <w:i w:val="false"/>
          <w:color w:val="000000"/>
          <w:sz w:val="28"/>
        </w:rPr>
        <w:t xml:space="preserve">
форма            </w:t>
      </w:r>
    </w:p>
    <w:bookmarkEnd w:id="67"/>
    <w:p>
      <w:pPr>
        <w:spacing w:after="0"/>
        <w:ind w:left="0"/>
        <w:jc w:val="both"/>
      </w:pPr>
      <w:r>
        <w:rPr>
          <w:rFonts w:ascii="Times New Roman"/>
          <w:b w:val="false"/>
          <w:i w:val="false"/>
          <w:color w:val="000000"/>
          <w:sz w:val="28"/>
        </w:rPr>
        <w:t>      Услугополучатель: _____________________________________________</w:t>
      </w:r>
      <w:r>
        <w:br/>
      </w:r>
      <w:r>
        <w:rPr>
          <w:rFonts w:ascii="Times New Roman"/>
          <w:b w:val="false"/>
          <w:i w:val="false"/>
          <w:color w:val="000000"/>
          <w:sz w:val="28"/>
        </w:rPr>
        <w:t>
      ИИН/БИН _______________________________________________________</w:t>
      </w:r>
      <w:r>
        <w:br/>
      </w:r>
      <w:r>
        <w:rPr>
          <w:rFonts w:ascii="Times New Roman"/>
          <w:b w:val="false"/>
          <w:i w:val="false"/>
          <w:color w:val="000000"/>
          <w:sz w:val="28"/>
        </w:rPr>
        <w:t>
      юридический адрес _____________________________________________</w:t>
      </w:r>
      <w:r>
        <w:br/>
      </w:r>
      <w:r>
        <w:rPr>
          <w:rFonts w:ascii="Times New Roman"/>
          <w:b w:val="false"/>
          <w:i w:val="false"/>
          <w:color w:val="000000"/>
          <w:sz w:val="28"/>
        </w:rPr>
        <w:t>
      телефон _______________________________________________________</w:t>
      </w:r>
      <w:r>
        <w:br/>
      </w:r>
      <w:r>
        <w:rPr>
          <w:rFonts w:ascii="Times New Roman"/>
          <w:b w:val="false"/>
          <w:i w:val="false"/>
          <w:color w:val="000000"/>
          <w:sz w:val="28"/>
        </w:rPr>
        <w:t>
      факс __________________________________________________________</w:t>
      </w:r>
      <w:r>
        <w:br/>
      </w:r>
      <w:r>
        <w:rPr>
          <w:rFonts w:ascii="Times New Roman"/>
          <w:b w:val="false"/>
          <w:i w:val="false"/>
          <w:color w:val="000000"/>
          <w:sz w:val="28"/>
        </w:rPr>
        <w:t>
      адрес электронной почты услугополучателя ______________________</w:t>
      </w:r>
      <w:r>
        <w:br/>
      </w:r>
      <w:r>
        <w:rPr>
          <w:rFonts w:ascii="Times New Roman"/>
          <w:b w:val="false"/>
          <w:i w:val="false"/>
          <w:color w:val="000000"/>
          <w:sz w:val="28"/>
        </w:rPr>
        <w:t>
      Представитель услугополучателя ________________________________</w:t>
      </w:r>
      <w:r>
        <w:br/>
      </w:r>
      <w:r>
        <w:rPr>
          <w:rFonts w:ascii="Times New Roman"/>
          <w:b w:val="false"/>
          <w:i w:val="false"/>
          <w:color w:val="000000"/>
          <w:sz w:val="28"/>
        </w:rPr>
        <w:t>
                        (Ф.И.О., должность, доверенность прилагается)</w:t>
      </w:r>
      <w:r>
        <w:br/>
      </w:r>
      <w:r>
        <w:rPr>
          <w:rFonts w:ascii="Times New Roman"/>
          <w:b w:val="false"/>
          <w:i w:val="false"/>
          <w:color w:val="000000"/>
          <w:sz w:val="28"/>
        </w:rPr>
        <w:t>
      Телефон ______________________________ факс ___________________</w:t>
      </w:r>
      <w:r>
        <w:br/>
      </w:r>
      <w:r>
        <w:rPr>
          <w:rFonts w:ascii="Times New Roman"/>
          <w:b w:val="false"/>
          <w:i w:val="false"/>
          <w:color w:val="000000"/>
          <w:sz w:val="28"/>
        </w:rPr>
        <w:t>
      адрес электронной почты представителя 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Настоящим просим ______________________________________________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выдать разрешение на рекламу лекарственного средства, изделия медицинского назначения, медицинскую технику (необходимое подчеркнуть)</w:t>
      </w:r>
      <w:r>
        <w:br/>
      </w:r>
      <w:r>
        <w:rPr>
          <w:rFonts w:ascii="Times New Roman"/>
          <w:b w:val="false"/>
          <w:i w:val="false"/>
          <w:color w:val="000000"/>
          <w:sz w:val="28"/>
        </w:rPr>
        <w:t>
      торговое наименование _________________________________________</w:t>
      </w:r>
      <w:r>
        <w:br/>
      </w:r>
      <w:r>
        <w:rPr>
          <w:rFonts w:ascii="Times New Roman"/>
          <w:b w:val="false"/>
          <w:i w:val="false"/>
          <w:color w:val="000000"/>
          <w:sz w:val="28"/>
        </w:rPr>
        <w:t>
      состав или международное непатентованное название (при наличии)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лекарственная форма, дозировка, фасовка (при наличии)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условия отпуска _______________________________________________</w:t>
      </w:r>
      <w:r>
        <w:br/>
      </w:r>
      <w:r>
        <w:rPr>
          <w:rFonts w:ascii="Times New Roman"/>
          <w:b w:val="false"/>
          <w:i w:val="false"/>
          <w:color w:val="000000"/>
          <w:sz w:val="28"/>
        </w:rPr>
        <w:t>
      При этом сообщаем, что указанное лекарственное средство, изделие медицинского назначения, медицинская техника зарегистрировано в Республике Казахстан.</w:t>
      </w:r>
      <w:r>
        <w:br/>
      </w:r>
      <w:r>
        <w:rPr>
          <w:rFonts w:ascii="Times New Roman"/>
          <w:b w:val="false"/>
          <w:i w:val="false"/>
          <w:color w:val="000000"/>
          <w:sz w:val="28"/>
        </w:rPr>
        <w:t>
      Регистрационное удостоверение № ______ «____» ________________ года прошло оценку безопасности и качества в Республике Казахстан.</w:t>
      </w:r>
      <w:r>
        <w:br/>
      </w:r>
      <w:r>
        <w:rPr>
          <w:rFonts w:ascii="Times New Roman"/>
          <w:b w:val="false"/>
          <w:i w:val="false"/>
          <w:color w:val="000000"/>
          <w:sz w:val="28"/>
        </w:rPr>
        <w:t>
      (заключение о безопасности и качестве № ___, дата «_____» ___________ 20 __ г., выдан 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или подтверждение соответствия</w:t>
      </w:r>
      <w:r>
        <w:br/>
      </w:r>
      <w:r>
        <w:rPr>
          <w:rFonts w:ascii="Times New Roman"/>
          <w:b w:val="false"/>
          <w:i w:val="false"/>
          <w:color w:val="000000"/>
          <w:sz w:val="28"/>
        </w:rPr>
        <w:t>
      (сертификат соответствия № ___, дата «___» ___________ 20__ г., выдан 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К заявлению прилагаем:</w:t>
      </w:r>
      <w:r>
        <w:br/>
      </w:r>
      <w:r>
        <w:rPr>
          <w:rFonts w:ascii="Times New Roman"/>
          <w:b w:val="false"/>
          <w:i w:val="false"/>
          <w:color w:val="000000"/>
          <w:sz w:val="28"/>
        </w:rPr>
        <w:t>
      Заключение по результатам проведения экспертной организацией предварительной экспертизы рекламного материала.</w:t>
      </w:r>
    </w:p>
    <w:p>
      <w:pPr>
        <w:spacing w:after="0"/>
        <w:ind w:left="0"/>
        <w:jc w:val="both"/>
      </w:pPr>
      <w:r>
        <w:rPr>
          <w:rFonts w:ascii="Times New Roman"/>
          <w:b w:val="false"/>
          <w:i w:val="false"/>
          <w:color w:val="000000"/>
          <w:sz w:val="28"/>
        </w:rPr>
        <w:t>      М.П. Подпись услугополучателя</w:t>
      </w:r>
      <w:r>
        <w:br/>
      </w:r>
      <w:r>
        <w:rPr>
          <w:rFonts w:ascii="Times New Roman"/>
          <w:b w:val="false"/>
          <w:i w:val="false"/>
          <w:color w:val="000000"/>
          <w:sz w:val="28"/>
        </w:rPr>
        <w:t>
      Заявление принял ______________________ «___» ________ 20 __ г.</w:t>
      </w:r>
      <w:r>
        <w:br/>
      </w:r>
      <w:r>
        <w:rPr>
          <w:rFonts w:ascii="Times New Roman"/>
          <w:b w:val="false"/>
          <w:i w:val="false"/>
          <w:color w:val="000000"/>
          <w:sz w:val="28"/>
        </w:rPr>
        <w:t>
                         (Ф.И.О., должность)         (дата)</w:t>
      </w:r>
    </w:p>
    <w:bookmarkStart w:name="z137" w:id="6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разрешения на рекламу лекарственных</w:t>
      </w:r>
      <w:r>
        <w:br/>
      </w:r>
      <w:r>
        <w:rPr>
          <w:rFonts w:ascii="Times New Roman"/>
          <w:b w:val="false"/>
          <w:i w:val="false"/>
          <w:color w:val="000000"/>
          <w:sz w:val="28"/>
        </w:rPr>
        <w:t xml:space="preserve">
средств, изделий медицинского назначения </w:t>
      </w:r>
      <w:r>
        <w:br/>
      </w:r>
      <w:r>
        <w:rPr>
          <w:rFonts w:ascii="Times New Roman"/>
          <w:b w:val="false"/>
          <w:i w:val="false"/>
          <w:color w:val="000000"/>
          <w:sz w:val="28"/>
        </w:rPr>
        <w:t xml:space="preserve">
и медицинской техники»         </w:t>
      </w:r>
    </w:p>
    <w:bookmarkEnd w:id="68"/>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r>
        <w:br/>
      </w:r>
      <w:r>
        <w:rPr>
          <w:rFonts w:ascii="Times New Roman"/>
          <w:b w:val="false"/>
          <w:i w:val="false"/>
          <w:color w:val="000000"/>
          <w:sz w:val="28"/>
        </w:rPr>
        <w:t>
            </w:t>
      </w:r>
      <w:r>
        <w:rPr>
          <w:rFonts w:ascii="Times New Roman"/>
          <w:b/>
          <w:i w:val="false"/>
          <w:color w:val="000000"/>
          <w:sz w:val="28"/>
        </w:rPr>
        <w:t>по результатам проведения экспертной организацией</w:t>
      </w:r>
      <w:r>
        <w:br/>
      </w:r>
      <w:r>
        <w:rPr>
          <w:rFonts w:ascii="Times New Roman"/>
          <w:b w:val="false"/>
          <w:i w:val="false"/>
          <w:color w:val="000000"/>
          <w:sz w:val="28"/>
        </w:rPr>
        <w:t>
             </w:t>
      </w:r>
      <w:r>
        <w:rPr>
          <w:rFonts w:ascii="Times New Roman"/>
          <w:b/>
          <w:i w:val="false"/>
          <w:color w:val="000000"/>
          <w:sz w:val="28"/>
        </w:rPr>
        <w:t>предварительной</w:t>
      </w:r>
      <w:r>
        <w:rPr>
          <w:rFonts w:ascii="Times New Roman"/>
          <w:b w:val="false"/>
          <w:i w:val="false"/>
          <w:color w:val="000000"/>
          <w:sz w:val="28"/>
        </w:rPr>
        <w:t> </w:t>
      </w:r>
      <w:r>
        <w:rPr>
          <w:rFonts w:ascii="Times New Roman"/>
          <w:b/>
          <w:i w:val="false"/>
          <w:color w:val="000000"/>
          <w:sz w:val="28"/>
        </w:rPr>
        <w:t>экспертизы рекламного материала</w:t>
      </w:r>
    </w:p>
    <w:p>
      <w:pPr>
        <w:spacing w:after="0"/>
        <w:ind w:left="0"/>
        <w:jc w:val="both"/>
      </w:pPr>
      <w:r>
        <w:rPr>
          <w:rFonts w:ascii="Times New Roman"/>
          <w:b w:val="false"/>
          <w:i w:val="false"/>
          <w:color w:val="000000"/>
          <w:sz w:val="28"/>
        </w:rPr>
        <w:t>        Экспертная организация сообщает результаты предварительной</w:t>
      </w:r>
      <w:r>
        <w:br/>
      </w:r>
      <w:r>
        <w:rPr>
          <w:rFonts w:ascii="Times New Roman"/>
          <w:b w:val="false"/>
          <w:i w:val="false"/>
          <w:color w:val="000000"/>
          <w:sz w:val="28"/>
        </w:rPr>
        <w:t>
        экспертизы рекламного материала на получение разрешения на</w:t>
      </w:r>
      <w:r>
        <w:br/>
      </w:r>
      <w:r>
        <w:rPr>
          <w:rFonts w:ascii="Times New Roman"/>
          <w:b w:val="false"/>
          <w:i w:val="false"/>
          <w:color w:val="000000"/>
          <w:sz w:val="28"/>
        </w:rPr>
        <w:t>
            рекламу лекарственного средства для распространения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средствах массовой информации, в специализированных медицинских</w:t>
      </w:r>
      <w:r>
        <w:br/>
      </w:r>
      <w:r>
        <w:rPr>
          <w:rFonts w:ascii="Times New Roman"/>
          <w:b w:val="false"/>
          <w:i w:val="false"/>
          <w:color w:val="000000"/>
          <w:sz w:val="28"/>
        </w:rPr>
        <w:t>
                            изданиях)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2511"/>
        <w:gridCol w:w="2076"/>
        <w:gridCol w:w="1870"/>
        <w:gridCol w:w="2150"/>
        <w:gridCol w:w="1727"/>
        <w:gridCol w:w="1606"/>
        <w:gridCol w:w="1490"/>
      </w:tblGrid>
      <w:tr>
        <w:trPr>
          <w:trHeight w:val="27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лекарственного</w:t>
            </w:r>
            <w:r>
              <w:br/>
            </w:r>
            <w:r>
              <w:rPr>
                <w:rFonts w:ascii="Times New Roman"/>
                <w:b w:val="false"/>
                <w:i w:val="false"/>
                <w:color w:val="000000"/>
                <w:sz w:val="20"/>
              </w:rPr>
              <w:t>
</w:t>
            </w:r>
            <w:r>
              <w:rPr>
                <w:rFonts w:ascii="Times New Roman"/>
                <w:b w:val="false"/>
                <w:i w:val="false"/>
                <w:color w:val="000000"/>
                <w:sz w:val="20"/>
              </w:rPr>
              <w:t>средства (с</w:t>
            </w:r>
            <w:r>
              <w:br/>
            </w:r>
            <w:r>
              <w:rPr>
                <w:rFonts w:ascii="Times New Roman"/>
                <w:b w:val="false"/>
                <w:i w:val="false"/>
                <w:color w:val="000000"/>
                <w:sz w:val="20"/>
              </w:rPr>
              <w:t>
</w:t>
            </w:r>
            <w:r>
              <w:rPr>
                <w:rFonts w:ascii="Times New Roman"/>
                <w:b w:val="false"/>
                <w:i w:val="false"/>
                <w:color w:val="000000"/>
                <w:sz w:val="20"/>
              </w:rPr>
              <w:t>указанием</w:t>
            </w:r>
            <w:r>
              <w:br/>
            </w:r>
            <w:r>
              <w:rPr>
                <w:rFonts w:ascii="Times New Roman"/>
                <w:b w:val="false"/>
                <w:i w:val="false"/>
                <w:color w:val="000000"/>
                <w:sz w:val="20"/>
              </w:rPr>
              <w:t>
</w:t>
            </w:r>
            <w:r>
              <w:rPr>
                <w:rFonts w:ascii="Times New Roman"/>
                <w:b w:val="false"/>
                <w:i w:val="false"/>
                <w:color w:val="000000"/>
                <w:sz w:val="20"/>
              </w:rPr>
              <w:t>лекарственной</w:t>
            </w:r>
            <w:r>
              <w:br/>
            </w:r>
            <w:r>
              <w:rPr>
                <w:rFonts w:ascii="Times New Roman"/>
                <w:b w:val="false"/>
                <w:i w:val="false"/>
                <w:color w:val="000000"/>
                <w:sz w:val="20"/>
              </w:rPr>
              <w:t>
</w:t>
            </w:r>
            <w:r>
              <w:rPr>
                <w:rFonts w:ascii="Times New Roman"/>
                <w:b w:val="false"/>
                <w:i w:val="false"/>
                <w:color w:val="000000"/>
                <w:sz w:val="20"/>
              </w:rPr>
              <w:t>формы,</w:t>
            </w:r>
            <w:r>
              <w:br/>
            </w:r>
            <w:r>
              <w:rPr>
                <w:rFonts w:ascii="Times New Roman"/>
                <w:b w:val="false"/>
                <w:i w:val="false"/>
                <w:color w:val="000000"/>
                <w:sz w:val="20"/>
              </w:rPr>
              <w:t>
</w:t>
            </w:r>
            <w:r>
              <w:rPr>
                <w:rFonts w:ascii="Times New Roman"/>
                <w:b w:val="false"/>
                <w:i w:val="false"/>
                <w:color w:val="000000"/>
                <w:sz w:val="20"/>
              </w:rPr>
              <w:t>дозировки,</w:t>
            </w:r>
            <w:r>
              <w:br/>
            </w:r>
            <w:r>
              <w:rPr>
                <w:rFonts w:ascii="Times New Roman"/>
                <w:b w:val="false"/>
                <w:i w:val="false"/>
                <w:color w:val="000000"/>
                <w:sz w:val="20"/>
              </w:rPr>
              <w:t>
</w:t>
            </w:r>
            <w:r>
              <w:rPr>
                <w:rFonts w:ascii="Times New Roman"/>
                <w:b w:val="false"/>
                <w:i w:val="false"/>
                <w:color w:val="000000"/>
                <w:sz w:val="20"/>
              </w:rPr>
              <w:t>концентрации и</w:t>
            </w:r>
            <w:r>
              <w:br/>
            </w:r>
            <w:r>
              <w:rPr>
                <w:rFonts w:ascii="Times New Roman"/>
                <w:b w:val="false"/>
                <w:i w:val="false"/>
                <w:color w:val="000000"/>
                <w:sz w:val="20"/>
              </w:rPr>
              <w:t>
</w:t>
            </w:r>
            <w:r>
              <w:rPr>
                <w:rFonts w:ascii="Times New Roman"/>
                <w:b w:val="false"/>
                <w:i w:val="false"/>
                <w:color w:val="000000"/>
                <w:sz w:val="20"/>
              </w:rPr>
              <w:t>объема</w:t>
            </w:r>
            <w:r>
              <w:br/>
            </w:r>
            <w:r>
              <w:rPr>
                <w:rFonts w:ascii="Times New Roman"/>
                <w:b w:val="false"/>
                <w:i w:val="false"/>
                <w:color w:val="000000"/>
                <w:sz w:val="20"/>
              </w:rPr>
              <w:t>
</w:t>
            </w:r>
            <w:r>
              <w:rPr>
                <w:rFonts w:ascii="Times New Roman"/>
                <w:b w:val="false"/>
                <w:i w:val="false"/>
                <w:color w:val="000000"/>
                <w:sz w:val="20"/>
              </w:rPr>
              <w:t>заполнения,</w:t>
            </w:r>
            <w:r>
              <w:br/>
            </w:r>
            <w:r>
              <w:rPr>
                <w:rFonts w:ascii="Times New Roman"/>
                <w:b w:val="false"/>
                <w:i w:val="false"/>
                <w:color w:val="000000"/>
                <w:sz w:val="20"/>
              </w:rPr>
              <w:t>
</w:t>
            </w:r>
            <w:r>
              <w:rPr>
                <w:rFonts w:ascii="Times New Roman"/>
                <w:b w:val="false"/>
                <w:i w:val="false"/>
                <w:color w:val="000000"/>
                <w:sz w:val="20"/>
              </w:rPr>
              <w:t>количества доз</w:t>
            </w:r>
            <w:r>
              <w:br/>
            </w:r>
            <w:r>
              <w:rPr>
                <w:rFonts w:ascii="Times New Roman"/>
                <w:b w:val="false"/>
                <w:i w:val="false"/>
                <w:color w:val="000000"/>
                <w:sz w:val="20"/>
              </w:rPr>
              <w:t>
</w:t>
            </w:r>
            <w:r>
              <w:rPr>
                <w:rFonts w:ascii="Times New Roman"/>
                <w:b w:val="false"/>
                <w:i w:val="false"/>
                <w:color w:val="000000"/>
                <w:sz w:val="20"/>
              </w:rPr>
              <w:t>в упаковке –</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лекарственного</w:t>
            </w:r>
            <w:r>
              <w:br/>
            </w:r>
            <w:r>
              <w:rPr>
                <w:rFonts w:ascii="Times New Roman"/>
                <w:b w:val="false"/>
                <w:i w:val="false"/>
                <w:color w:val="000000"/>
                <w:sz w:val="20"/>
              </w:rPr>
              <w:t>
</w:t>
            </w:r>
            <w:r>
              <w:rPr>
                <w:rFonts w:ascii="Times New Roman"/>
                <w:b w:val="false"/>
                <w:i w:val="false"/>
                <w:color w:val="000000"/>
                <w:sz w:val="20"/>
              </w:rPr>
              <w:t>препарата)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непатентова</w:t>
            </w:r>
            <w:r>
              <w:rPr>
                <w:rFonts w:ascii="Times New Roman"/>
                <w:b w:val="false"/>
                <w:i w:val="false"/>
                <w:color w:val="000000"/>
                <w:sz w:val="20"/>
              </w:rPr>
              <w:t>нное</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(МНН)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производи</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производи</w:t>
            </w:r>
            <w:r>
              <w:rPr>
                <w:rFonts w:ascii="Times New Roman"/>
                <w:b w:val="false"/>
                <w:i w:val="false"/>
                <w:color w:val="000000"/>
                <w:sz w:val="20"/>
              </w:rPr>
              <w:t>тель</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номер, дата,</w:t>
            </w:r>
            <w:r>
              <w:br/>
            </w:r>
            <w:r>
              <w:rPr>
                <w:rFonts w:ascii="Times New Roman"/>
                <w:b w:val="false"/>
                <w:i w:val="false"/>
                <w:color w:val="000000"/>
                <w:sz w:val="20"/>
              </w:rPr>
              <w:t>
</w:t>
            </w:r>
            <w:r>
              <w:rPr>
                <w:rFonts w:ascii="Times New Roman"/>
                <w:b w:val="false"/>
                <w:i w:val="false"/>
                <w:color w:val="000000"/>
                <w:sz w:val="20"/>
              </w:rPr>
              <w:t>срок действия</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безопас</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качестве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сертификат</w:t>
            </w:r>
            <w:r>
              <w:br/>
            </w:r>
            <w:r>
              <w:rPr>
                <w:rFonts w:ascii="Times New Roman"/>
                <w:b w:val="false"/>
                <w:i w:val="false"/>
                <w:color w:val="000000"/>
                <w:sz w:val="20"/>
              </w:rPr>
              <w:t>
</w:t>
            </w:r>
            <w:r>
              <w:rPr>
                <w:rFonts w:ascii="Times New Roman"/>
                <w:b w:val="false"/>
                <w:i w:val="false"/>
                <w:color w:val="000000"/>
                <w:sz w:val="20"/>
              </w:rPr>
              <w:t>соответст</w:t>
            </w:r>
            <w:r>
              <w:rPr>
                <w:rFonts w:ascii="Times New Roman"/>
                <w:b w:val="false"/>
                <w:i w:val="false"/>
                <w:color w:val="000000"/>
                <w:sz w:val="20"/>
              </w:rPr>
              <w:t>вия, номер,</w:t>
            </w:r>
            <w:r>
              <w:br/>
            </w:r>
            <w:r>
              <w:rPr>
                <w:rFonts w:ascii="Times New Roman"/>
                <w:b w:val="false"/>
                <w:i w:val="false"/>
                <w:color w:val="000000"/>
                <w:sz w:val="20"/>
              </w:rPr>
              <w:t>
</w:t>
            </w:r>
            <w:r>
              <w:rPr>
                <w:rFonts w:ascii="Times New Roman"/>
                <w:b w:val="false"/>
                <w:i w:val="false"/>
                <w:color w:val="000000"/>
                <w:sz w:val="20"/>
              </w:rPr>
              <w:t>кем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Рекламный материал</w:t>
            </w:r>
            <w:r>
              <w:br/>
            </w:r>
            <w:r>
              <w:rPr>
                <w:rFonts w:ascii="Times New Roman"/>
                <w:b w:val="false"/>
                <w:i w:val="false"/>
                <w:color w:val="000000"/>
                <w:sz w:val="20"/>
              </w:rPr>
              <w:t>
</w:t>
            </w:r>
            <w:r>
              <w:rPr>
                <w:rFonts w:ascii="Times New Roman"/>
                <w:b w:val="false"/>
                <w:i w:val="false"/>
                <w:color w:val="000000"/>
                <w:sz w:val="20"/>
              </w:rPr>
              <w:t>представлен</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w:t>
            </w:r>
            <w:r>
              <w:br/>
            </w:r>
            <w:r>
              <w:rPr>
                <w:rFonts w:ascii="Times New Roman"/>
                <w:b w:val="false"/>
                <w:i w:val="false"/>
                <w:color w:val="000000"/>
                <w:sz w:val="20"/>
              </w:rPr>
              <w:t>
</w:t>
            </w:r>
            <w:r>
              <w:rPr>
                <w:rFonts w:ascii="Times New Roman"/>
                <w:b w:val="false"/>
                <w:i w:val="false"/>
                <w:color w:val="000000"/>
                <w:sz w:val="20"/>
              </w:rPr>
              <w:t>статья,</w:t>
            </w:r>
            <w:r>
              <w:br/>
            </w:r>
            <w:r>
              <w:rPr>
                <w:rFonts w:ascii="Times New Roman"/>
                <w:b w:val="false"/>
                <w:i w:val="false"/>
                <w:color w:val="000000"/>
                <w:sz w:val="20"/>
              </w:rPr>
              <w:t>
</w:t>
            </w:r>
            <w:r>
              <w:rPr>
                <w:rFonts w:ascii="Times New Roman"/>
                <w:b w:val="false"/>
                <w:i w:val="false"/>
                <w:color w:val="000000"/>
                <w:sz w:val="20"/>
              </w:rPr>
              <w:t>видео-</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аудио-</w:t>
            </w:r>
            <w:r>
              <w:br/>
            </w:r>
            <w:r>
              <w:rPr>
                <w:rFonts w:ascii="Times New Roman"/>
                <w:b w:val="false"/>
                <w:i w:val="false"/>
                <w:color w:val="000000"/>
                <w:sz w:val="20"/>
              </w:rPr>
              <w:t>
</w:t>
            </w:r>
            <w:r>
              <w:rPr>
                <w:rFonts w:ascii="Times New Roman"/>
                <w:b w:val="false"/>
                <w:i w:val="false"/>
                <w:color w:val="000000"/>
                <w:sz w:val="20"/>
              </w:rPr>
              <w:t>материал)</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w:t>
            </w:r>
            <w:r>
              <w:rPr>
                <w:rFonts w:ascii="Times New Roman"/>
                <w:b w:val="false"/>
                <w:i w:val="false"/>
                <w:color w:val="000000"/>
                <w:sz w:val="20"/>
              </w:rPr>
              <w:t>во</w:t>
            </w:r>
            <w:r>
              <w:br/>
            </w:r>
            <w:r>
              <w:rPr>
                <w:rFonts w:ascii="Times New Roman"/>
                <w:b w:val="false"/>
                <w:i w:val="false"/>
                <w:color w:val="000000"/>
                <w:sz w:val="20"/>
              </w:rPr>
              <w:t>
</w:t>
            </w:r>
            <w:r>
              <w:rPr>
                <w:rFonts w:ascii="Times New Roman"/>
                <w:b w:val="false"/>
                <w:i w:val="false"/>
                <w:color w:val="000000"/>
                <w:sz w:val="20"/>
              </w:rPr>
              <w:t>страниц,</w:t>
            </w:r>
            <w:r>
              <w:br/>
            </w:r>
            <w:r>
              <w:rPr>
                <w:rFonts w:ascii="Times New Roman"/>
                <w:b w:val="false"/>
                <w:i w:val="false"/>
                <w:color w:val="000000"/>
                <w:sz w:val="20"/>
              </w:rPr>
              <w:t>
</w:t>
            </w:r>
            <w:r>
              <w:rPr>
                <w:rFonts w:ascii="Times New Roman"/>
                <w:b w:val="false"/>
                <w:i w:val="false"/>
                <w:color w:val="000000"/>
                <w:sz w:val="20"/>
              </w:rPr>
              <w:t>видео</w:t>
            </w:r>
            <w:r>
              <w:br/>
            </w:r>
            <w:r>
              <w:rPr>
                <w:rFonts w:ascii="Times New Roman"/>
                <w:b w:val="false"/>
                <w:i w:val="false"/>
                <w:color w:val="000000"/>
                <w:sz w:val="20"/>
              </w:rPr>
              <w:t>
</w:t>
            </w:r>
            <w:r>
              <w:rPr>
                <w:rFonts w:ascii="Times New Roman"/>
                <w:b w:val="false"/>
                <w:i w:val="false"/>
                <w:color w:val="000000"/>
                <w:sz w:val="20"/>
              </w:rPr>
              <w:t>сек.,</w:t>
            </w:r>
            <w:r>
              <w:br/>
            </w:r>
            <w:r>
              <w:rPr>
                <w:rFonts w:ascii="Times New Roman"/>
                <w:b w:val="false"/>
                <w:i w:val="false"/>
                <w:color w:val="000000"/>
                <w:sz w:val="20"/>
              </w:rPr>
              <w:t>
</w:t>
            </w:r>
            <w:r>
              <w:rPr>
                <w:rFonts w:ascii="Times New Roman"/>
                <w:b w:val="false"/>
                <w:i w:val="false"/>
                <w:color w:val="000000"/>
                <w:sz w:val="20"/>
              </w:rPr>
              <w:t>аудио</w:t>
            </w:r>
            <w:r>
              <w:br/>
            </w:r>
            <w:r>
              <w:rPr>
                <w:rFonts w:ascii="Times New Roman"/>
                <w:b w:val="false"/>
                <w:i w:val="false"/>
                <w:color w:val="000000"/>
                <w:sz w:val="20"/>
              </w:rPr>
              <w:t>
</w:t>
            </w:r>
            <w:r>
              <w:rPr>
                <w:rFonts w:ascii="Times New Roman"/>
                <w:b w:val="false"/>
                <w:i w:val="false"/>
                <w:color w:val="000000"/>
                <w:sz w:val="20"/>
              </w:rPr>
              <w:t>сек.</w:t>
            </w:r>
          </w:p>
        </w:tc>
      </w:tr>
    </w:tbl>
    <w:p>
      <w:pPr>
        <w:spacing w:after="0"/>
        <w:ind w:left="0"/>
        <w:jc w:val="both"/>
      </w:pPr>
      <w:r>
        <w:rPr>
          <w:rFonts w:ascii="Times New Roman"/>
          <w:b w:val="false"/>
          <w:i w:val="false"/>
          <w:color w:val="000000"/>
          <w:sz w:val="28"/>
        </w:rPr>
        <w:t>      Заключение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Приложение реклама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(модуль, статья, раскадровка видео-рекламы, текст аудио-рекламы на</w:t>
      </w:r>
      <w:r>
        <w:br/>
      </w:r>
      <w:r>
        <w:rPr>
          <w:rFonts w:ascii="Times New Roman"/>
          <w:b w:val="false"/>
          <w:i w:val="false"/>
          <w:color w:val="000000"/>
          <w:sz w:val="28"/>
        </w:rPr>
        <w:t>
   бумажных носителях, аудио- видео записи на электронных носителях)</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Текст положительного заключения предварительной экспертизы:</w:t>
      </w:r>
      <w:r>
        <w:br/>
      </w:r>
      <w:r>
        <w:rPr>
          <w:rFonts w:ascii="Times New Roman"/>
          <w:b w:val="false"/>
          <w:i w:val="false"/>
          <w:color w:val="000000"/>
          <w:sz w:val="28"/>
        </w:rPr>
        <w:t>
      «Представленные рекламные материалы не противоречат законодательству Республики Казахстан в области рекламы.</w:t>
      </w:r>
      <w:r>
        <w:br/>
      </w:r>
      <w:r>
        <w:rPr>
          <w:rFonts w:ascii="Times New Roman"/>
          <w:b w:val="false"/>
          <w:i w:val="false"/>
          <w:color w:val="000000"/>
          <w:sz w:val="28"/>
        </w:rPr>
        <w:t>
      На основании проведенной экспертизы считаем возможным производство, распространение, размещение, использование рекламы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средствах массовой информации, специализированных медицинских</w:t>
      </w:r>
      <w:r>
        <w:br/>
      </w:r>
      <w:r>
        <w:rPr>
          <w:rFonts w:ascii="Times New Roman"/>
          <w:b w:val="false"/>
          <w:i w:val="false"/>
          <w:color w:val="000000"/>
          <w:sz w:val="28"/>
        </w:rPr>
        <w:t>
                               изданиях)».</w:t>
      </w:r>
    </w:p>
    <w:p>
      <w:pPr>
        <w:spacing w:after="0"/>
        <w:ind w:left="0"/>
        <w:jc w:val="both"/>
      </w:pPr>
      <w:r>
        <w:rPr>
          <w:rFonts w:ascii="Times New Roman"/>
          <w:b w:val="false"/>
          <w:i w:val="false"/>
          <w:color w:val="000000"/>
          <w:sz w:val="28"/>
        </w:rPr>
        <w:t>      2. Текст отрицательного заключения предварительной экспертизы:</w:t>
      </w:r>
      <w:r>
        <w:br/>
      </w:r>
      <w:r>
        <w:rPr>
          <w:rFonts w:ascii="Times New Roman"/>
          <w:b w:val="false"/>
          <w:i w:val="false"/>
          <w:color w:val="000000"/>
          <w:sz w:val="28"/>
        </w:rPr>
        <w:t>
      «Представленные рекламные материалы противоречат законодательству Республики Казахстан в области рекламы: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На основании проведенной экспертизы считаем невозможным производство, распространение, размещение, использование рекламы в Республике Казахстан».</w:t>
      </w:r>
    </w:p>
    <w:p>
      <w:pPr>
        <w:spacing w:after="0"/>
        <w:ind w:left="0"/>
        <w:jc w:val="both"/>
      </w:pPr>
      <w:r>
        <w:rPr>
          <w:rFonts w:ascii="Times New Roman"/>
          <w:b w:val="false"/>
          <w:i w:val="false"/>
          <w:color w:val="000000"/>
          <w:sz w:val="28"/>
        </w:rPr>
        <w:t>      Ф.И.О. и подпись руководителя</w:t>
      </w:r>
      <w:r>
        <w:br/>
      </w:r>
      <w:r>
        <w:rPr>
          <w:rFonts w:ascii="Times New Roman"/>
          <w:b w:val="false"/>
          <w:i w:val="false"/>
          <w:color w:val="000000"/>
          <w:sz w:val="28"/>
        </w:rPr>
        <w:t>
      государственной экспертной организации</w:t>
      </w:r>
      <w:r>
        <w:br/>
      </w:r>
      <w:r>
        <w:rPr>
          <w:rFonts w:ascii="Times New Roman"/>
          <w:b w:val="false"/>
          <w:i w:val="false"/>
          <w:color w:val="000000"/>
          <w:sz w:val="28"/>
        </w:rPr>
        <w:t>
      Дата __________ Место печати</w:t>
      </w:r>
    </w:p>
    <w:bookmarkStart w:name="z138" w:id="6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разрешения на рекламу лекарственных</w:t>
      </w:r>
      <w:r>
        <w:br/>
      </w:r>
      <w:r>
        <w:rPr>
          <w:rFonts w:ascii="Times New Roman"/>
          <w:b w:val="false"/>
          <w:i w:val="false"/>
          <w:color w:val="000000"/>
          <w:sz w:val="28"/>
        </w:rPr>
        <w:t xml:space="preserve">
средств, изделий медицинского назначения </w:t>
      </w:r>
      <w:r>
        <w:br/>
      </w:r>
      <w:r>
        <w:rPr>
          <w:rFonts w:ascii="Times New Roman"/>
          <w:b w:val="false"/>
          <w:i w:val="false"/>
          <w:color w:val="000000"/>
          <w:sz w:val="28"/>
        </w:rPr>
        <w:t xml:space="preserve">
и медицинской техники»         </w:t>
      </w:r>
    </w:p>
    <w:bookmarkEnd w:id="69"/>
    <w:p>
      <w:pPr>
        <w:spacing w:after="0"/>
        <w:ind w:left="0"/>
        <w:jc w:val="both"/>
      </w:pPr>
      <w:r>
        <w:rPr>
          <w:rFonts w:ascii="Times New Roman"/>
          <w:b w:val="false"/>
          <w:i w:val="false"/>
          <w:color w:val="000000"/>
          <w:sz w:val="28"/>
        </w:rPr>
        <w:t>                                </w:t>
      </w:r>
      <w:r>
        <w:rPr>
          <w:rFonts w:ascii="Times New Roman"/>
          <w:b/>
          <w:i w:val="false"/>
          <w:color w:val="000000"/>
          <w:sz w:val="28"/>
        </w:rPr>
        <w:t>Заключение</w:t>
      </w:r>
      <w:r>
        <w:br/>
      </w:r>
      <w:r>
        <w:rPr>
          <w:rFonts w:ascii="Times New Roman"/>
          <w:b w:val="false"/>
          <w:i w:val="false"/>
          <w:color w:val="000000"/>
          <w:sz w:val="28"/>
        </w:rPr>
        <w:t>
</w:t>
      </w:r>
      <w:r>
        <w:rPr>
          <w:rFonts w:ascii="Times New Roman"/>
          <w:b/>
          <w:i w:val="false"/>
          <w:color w:val="000000"/>
          <w:sz w:val="28"/>
        </w:rPr>
        <w:t>по результатам проведения предварительной экспертизы рекламного</w:t>
      </w:r>
      <w:r>
        <w:br/>
      </w:r>
      <w:r>
        <w:rPr>
          <w:rFonts w:ascii="Times New Roman"/>
          <w:b w:val="false"/>
          <w:i w:val="false"/>
          <w:color w:val="000000"/>
          <w:sz w:val="28"/>
        </w:rPr>
        <w:t>
                                 </w:t>
      </w:r>
      <w:r>
        <w:rPr>
          <w:rFonts w:ascii="Times New Roman"/>
          <w:b/>
          <w:i w:val="false"/>
          <w:color w:val="000000"/>
          <w:sz w:val="28"/>
        </w:rPr>
        <w:t>материала</w:t>
      </w:r>
    </w:p>
    <w:p>
      <w:pPr>
        <w:spacing w:after="0"/>
        <w:ind w:left="0"/>
        <w:jc w:val="both"/>
      </w:pPr>
      <w:r>
        <w:rPr>
          <w:rFonts w:ascii="Times New Roman"/>
          <w:b w:val="false"/>
          <w:i w:val="false"/>
          <w:color w:val="000000"/>
          <w:sz w:val="28"/>
        </w:rPr>
        <w:t>      1. Экспертная организация сообщает результаты предварительной экспертизы рекламного материала на получение разрешения на рекламу изделий медицинского назначения и медицинской техники для распространения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средствах массовой информации, в специализированных медицинских</w:t>
      </w:r>
      <w:r>
        <w:br/>
      </w:r>
      <w:r>
        <w:rPr>
          <w:rFonts w:ascii="Times New Roman"/>
          <w:b w:val="false"/>
          <w:i w:val="false"/>
          <w:color w:val="000000"/>
          <w:sz w:val="28"/>
        </w:rPr>
        <w:t>
                                 изданиях)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2232"/>
        <w:gridCol w:w="2757"/>
        <w:gridCol w:w="1838"/>
        <w:gridCol w:w="1839"/>
        <w:gridCol w:w="1839"/>
        <w:gridCol w:w="1839"/>
      </w:tblGrid>
      <w:tr>
        <w:trPr>
          <w:trHeight w:val="35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Торговое</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изделий</w:t>
            </w:r>
            <w:r>
              <w:br/>
            </w:r>
            <w:r>
              <w:rPr>
                <w:rFonts w:ascii="Times New Roman"/>
                <w:b w:val="false"/>
                <w:i w:val="false"/>
                <w:color w:val="000000"/>
                <w:sz w:val="20"/>
              </w:rPr>
              <w:t>
</w:t>
            </w:r>
            <w:r>
              <w:rPr>
                <w:rFonts w:ascii="Times New Roman"/>
                <w:b w:val="false"/>
                <w:i w:val="false"/>
                <w:color w:val="000000"/>
                <w:sz w:val="20"/>
              </w:rPr>
              <w:t>медицинского</w:t>
            </w:r>
            <w:r>
              <w:br/>
            </w:r>
            <w:r>
              <w:rPr>
                <w:rFonts w:ascii="Times New Roman"/>
                <w:b w:val="false"/>
                <w:i w:val="false"/>
                <w:color w:val="000000"/>
                <w:sz w:val="20"/>
              </w:rPr>
              <w:t>
</w:t>
            </w:r>
            <w:r>
              <w:rPr>
                <w:rFonts w:ascii="Times New Roman"/>
                <w:b w:val="false"/>
                <w:i w:val="false"/>
                <w:color w:val="000000"/>
                <w:sz w:val="20"/>
              </w:rPr>
              <w:t>назначения,</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техники</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производитель</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w:t>
            </w:r>
            <w:r>
              <w:rPr>
                <w:rFonts w:ascii="Times New Roman"/>
                <w:b w:val="false"/>
                <w:i w:val="false"/>
                <w:color w:val="000000"/>
                <w:sz w:val="20"/>
              </w:rPr>
              <w:t>нное</w:t>
            </w:r>
            <w:r>
              <w:br/>
            </w:r>
            <w:r>
              <w:rPr>
                <w:rFonts w:ascii="Times New Roman"/>
                <w:b w:val="false"/>
                <w:i w:val="false"/>
                <w:color w:val="000000"/>
                <w:sz w:val="20"/>
              </w:rPr>
              <w:t>
</w:t>
            </w:r>
            <w:r>
              <w:rPr>
                <w:rFonts w:ascii="Times New Roman"/>
                <w:b w:val="false"/>
                <w:i w:val="false"/>
                <w:color w:val="000000"/>
                <w:sz w:val="20"/>
              </w:rPr>
              <w:t>удостовере</w:t>
            </w:r>
            <w:r>
              <w:rPr>
                <w:rFonts w:ascii="Times New Roman"/>
                <w:b w:val="false"/>
                <w:i w:val="false"/>
                <w:color w:val="000000"/>
                <w:sz w:val="20"/>
              </w:rPr>
              <w:t>ние, номер,</w:t>
            </w:r>
            <w:r>
              <w:br/>
            </w:r>
            <w:r>
              <w:rPr>
                <w:rFonts w:ascii="Times New Roman"/>
                <w:b w:val="false"/>
                <w:i w:val="false"/>
                <w:color w:val="000000"/>
                <w:sz w:val="20"/>
              </w:rPr>
              <w:t>
</w:t>
            </w:r>
            <w:r>
              <w:rPr>
                <w:rFonts w:ascii="Times New Roman"/>
                <w:b w:val="false"/>
                <w:i w:val="false"/>
                <w:color w:val="000000"/>
                <w:sz w:val="20"/>
              </w:rPr>
              <w:t>дата, срок</w:t>
            </w:r>
            <w:r>
              <w:br/>
            </w:r>
            <w:r>
              <w:rPr>
                <w:rFonts w:ascii="Times New Roman"/>
                <w:b w:val="false"/>
                <w:i w:val="false"/>
                <w:color w:val="000000"/>
                <w:sz w:val="20"/>
              </w:rPr>
              <w:t>
</w:t>
            </w:r>
            <w:r>
              <w:rPr>
                <w:rFonts w:ascii="Times New Roman"/>
                <w:b w:val="false"/>
                <w:i w:val="false"/>
                <w:color w:val="000000"/>
                <w:sz w:val="20"/>
              </w:rPr>
              <w:t>действия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w:t>
            </w:r>
            <w:r>
              <w:br/>
            </w:r>
            <w:r>
              <w:rPr>
                <w:rFonts w:ascii="Times New Roman"/>
                <w:b w:val="false"/>
                <w:i w:val="false"/>
                <w:color w:val="000000"/>
                <w:sz w:val="20"/>
              </w:rPr>
              <w:t>
</w:t>
            </w:r>
            <w:r>
              <w:rPr>
                <w:rFonts w:ascii="Times New Roman"/>
                <w:b w:val="false"/>
                <w:i w:val="false"/>
                <w:color w:val="000000"/>
                <w:sz w:val="20"/>
              </w:rPr>
              <w:t>безопасности</w:t>
            </w:r>
            <w:r>
              <w:br/>
            </w:r>
            <w:r>
              <w:rPr>
                <w:rFonts w:ascii="Times New Roman"/>
                <w:b w:val="false"/>
                <w:i w:val="false"/>
                <w:color w:val="000000"/>
                <w:sz w:val="20"/>
              </w:rPr>
              <w:t>
</w:t>
            </w:r>
            <w:r>
              <w:rPr>
                <w:rFonts w:ascii="Times New Roman"/>
                <w:b w:val="false"/>
                <w:i w:val="false"/>
                <w:color w:val="000000"/>
                <w:sz w:val="20"/>
              </w:rPr>
              <w:t>и качестве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сертификат</w:t>
            </w:r>
            <w:r>
              <w:br/>
            </w:r>
            <w:r>
              <w:rPr>
                <w:rFonts w:ascii="Times New Roman"/>
                <w:b w:val="false"/>
                <w:i w:val="false"/>
                <w:color w:val="000000"/>
                <w:sz w:val="20"/>
              </w:rPr>
              <w:t>
</w:t>
            </w:r>
            <w:r>
              <w:rPr>
                <w:rFonts w:ascii="Times New Roman"/>
                <w:b w:val="false"/>
                <w:i w:val="false"/>
                <w:color w:val="000000"/>
                <w:sz w:val="20"/>
              </w:rPr>
              <w:t>соответствия,</w:t>
            </w:r>
            <w:r>
              <w:br/>
            </w:r>
            <w:r>
              <w:rPr>
                <w:rFonts w:ascii="Times New Roman"/>
                <w:b w:val="false"/>
                <w:i w:val="false"/>
                <w:color w:val="000000"/>
                <w:sz w:val="20"/>
              </w:rPr>
              <w:t>
</w:t>
            </w:r>
            <w:r>
              <w:rPr>
                <w:rFonts w:ascii="Times New Roman"/>
                <w:b w:val="false"/>
                <w:i w:val="false"/>
                <w:color w:val="000000"/>
                <w:sz w:val="20"/>
              </w:rPr>
              <w:t>номер, выдан</w:t>
            </w:r>
            <w:r>
              <w:br/>
            </w:r>
            <w:r>
              <w:rPr>
                <w:rFonts w:ascii="Times New Roman"/>
                <w:b w:val="false"/>
                <w:i w:val="false"/>
                <w:color w:val="000000"/>
                <w:sz w:val="20"/>
              </w:rPr>
              <w:t>
</w:t>
            </w:r>
            <w:r>
              <w:rPr>
                <w:rFonts w:ascii="Times New Roman"/>
                <w:b w:val="false"/>
                <w:i w:val="false"/>
                <w:color w:val="000000"/>
                <w:sz w:val="20"/>
              </w:rPr>
              <w:t>кем (при</w:t>
            </w:r>
            <w:r>
              <w:br/>
            </w:r>
            <w:r>
              <w:rPr>
                <w:rFonts w:ascii="Times New Roman"/>
                <w:b w:val="false"/>
                <w:i w:val="false"/>
                <w:color w:val="000000"/>
                <w:sz w:val="20"/>
              </w:rPr>
              <w:t>
</w:t>
            </w:r>
            <w:r>
              <w:rPr>
                <w:rFonts w:ascii="Times New Roman"/>
                <w:b w:val="false"/>
                <w:i w:val="false"/>
                <w:color w:val="000000"/>
                <w:sz w:val="20"/>
              </w:rPr>
              <w:t>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Рекламный материал</w:t>
            </w:r>
            <w:r>
              <w:br/>
            </w:r>
            <w:r>
              <w:rPr>
                <w:rFonts w:ascii="Times New Roman"/>
                <w:b w:val="false"/>
                <w:i w:val="false"/>
                <w:color w:val="000000"/>
                <w:sz w:val="20"/>
              </w:rPr>
              <w:t>
</w:t>
            </w:r>
            <w:r>
              <w:rPr>
                <w:rFonts w:ascii="Times New Roman"/>
                <w:b w:val="false"/>
                <w:i w:val="false"/>
                <w:color w:val="000000"/>
                <w:sz w:val="20"/>
              </w:rPr>
              <w:t>представлен</w:t>
            </w:r>
          </w:p>
        </w:tc>
      </w:tr>
      <w:tr>
        <w:trPr>
          <w:trHeight w:val="19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(модуль,</w:t>
            </w:r>
            <w:r>
              <w:br/>
            </w:r>
            <w:r>
              <w:rPr>
                <w:rFonts w:ascii="Times New Roman"/>
                <w:b w:val="false"/>
                <w:i w:val="false"/>
                <w:color w:val="000000"/>
                <w:sz w:val="20"/>
              </w:rPr>
              <w:t>
</w:t>
            </w:r>
            <w:r>
              <w:rPr>
                <w:rFonts w:ascii="Times New Roman"/>
                <w:b w:val="false"/>
                <w:i w:val="false"/>
                <w:color w:val="000000"/>
                <w:sz w:val="20"/>
              </w:rPr>
              <w:t>статья,</w:t>
            </w:r>
            <w:r>
              <w:br/>
            </w:r>
            <w:r>
              <w:rPr>
                <w:rFonts w:ascii="Times New Roman"/>
                <w:b w:val="false"/>
                <w:i w:val="false"/>
                <w:color w:val="000000"/>
                <w:sz w:val="20"/>
              </w:rPr>
              <w:t>
</w:t>
            </w:r>
            <w:r>
              <w:rPr>
                <w:rFonts w:ascii="Times New Roman"/>
                <w:b w:val="false"/>
                <w:i w:val="false"/>
                <w:color w:val="000000"/>
                <w:sz w:val="20"/>
              </w:rPr>
              <w:t>видео-</w:t>
            </w:r>
            <w:r>
              <w:br/>
            </w:r>
            <w:r>
              <w:rPr>
                <w:rFonts w:ascii="Times New Roman"/>
                <w:b w:val="false"/>
                <w:i w:val="false"/>
                <w:color w:val="000000"/>
                <w:sz w:val="20"/>
              </w:rPr>
              <w:t>
</w:t>
            </w:r>
            <w:r>
              <w:rPr>
                <w:rFonts w:ascii="Times New Roman"/>
                <w:b w:val="false"/>
                <w:i w:val="false"/>
                <w:color w:val="000000"/>
                <w:sz w:val="20"/>
              </w:rPr>
              <w:t>материал,</w:t>
            </w:r>
            <w:r>
              <w:br/>
            </w:r>
            <w:r>
              <w:rPr>
                <w:rFonts w:ascii="Times New Roman"/>
                <w:b w:val="false"/>
                <w:i w:val="false"/>
                <w:color w:val="000000"/>
                <w:sz w:val="20"/>
              </w:rPr>
              <w:t>
</w:t>
            </w:r>
            <w:r>
              <w:rPr>
                <w:rFonts w:ascii="Times New Roman"/>
                <w:b w:val="false"/>
                <w:i w:val="false"/>
                <w:color w:val="000000"/>
                <w:sz w:val="20"/>
              </w:rPr>
              <w:t>аудио-</w:t>
            </w:r>
            <w:r>
              <w:br/>
            </w:r>
            <w:r>
              <w:rPr>
                <w:rFonts w:ascii="Times New Roman"/>
                <w:b w:val="false"/>
                <w:i w:val="false"/>
                <w:color w:val="000000"/>
                <w:sz w:val="20"/>
              </w:rPr>
              <w:t>
</w:t>
            </w:r>
            <w:r>
              <w:rPr>
                <w:rFonts w:ascii="Times New Roman"/>
                <w:b w:val="false"/>
                <w:i w:val="false"/>
                <w:color w:val="000000"/>
                <w:sz w:val="20"/>
              </w:rPr>
              <w:t>материал)</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страниц,</w:t>
            </w:r>
            <w:r>
              <w:br/>
            </w:r>
            <w:r>
              <w:rPr>
                <w:rFonts w:ascii="Times New Roman"/>
                <w:b w:val="false"/>
                <w:i w:val="false"/>
                <w:color w:val="000000"/>
                <w:sz w:val="20"/>
              </w:rPr>
              <w:t>
</w:t>
            </w:r>
            <w:r>
              <w:rPr>
                <w:rFonts w:ascii="Times New Roman"/>
                <w:b w:val="false"/>
                <w:i w:val="false"/>
                <w:color w:val="000000"/>
                <w:sz w:val="20"/>
              </w:rPr>
              <w:t>видео сек.,</w:t>
            </w:r>
            <w:r>
              <w:br/>
            </w:r>
            <w:r>
              <w:rPr>
                <w:rFonts w:ascii="Times New Roman"/>
                <w:b w:val="false"/>
                <w:i w:val="false"/>
                <w:color w:val="000000"/>
                <w:sz w:val="20"/>
              </w:rPr>
              <w:t>
</w:t>
            </w:r>
            <w:r>
              <w:rPr>
                <w:rFonts w:ascii="Times New Roman"/>
                <w:b w:val="false"/>
                <w:i w:val="false"/>
                <w:color w:val="000000"/>
                <w:sz w:val="20"/>
              </w:rPr>
              <w:t>аудио сек.</w:t>
            </w:r>
          </w:p>
        </w:tc>
      </w:tr>
    </w:tbl>
    <w:p>
      <w:pPr>
        <w:spacing w:after="0"/>
        <w:ind w:left="0"/>
        <w:jc w:val="both"/>
      </w:pPr>
      <w:r>
        <w:rPr>
          <w:rFonts w:ascii="Times New Roman"/>
          <w:b w:val="false"/>
          <w:i w:val="false"/>
          <w:color w:val="000000"/>
          <w:sz w:val="28"/>
        </w:rPr>
        <w:t>      Заключение *: _________________________________________________</w:t>
      </w:r>
      <w:r>
        <w:br/>
      </w:r>
      <w:r>
        <w:rPr>
          <w:rFonts w:ascii="Times New Roman"/>
          <w:b w:val="false"/>
          <w:i w:val="false"/>
          <w:color w:val="000000"/>
          <w:sz w:val="28"/>
        </w:rPr>
        <w:t>
      Приложение реклама ____________________________________________</w:t>
      </w:r>
      <w:r>
        <w:br/>
      </w:r>
      <w:r>
        <w:rPr>
          <w:rFonts w:ascii="Times New Roman"/>
          <w:b w:val="false"/>
          <w:i w:val="false"/>
          <w:color w:val="000000"/>
          <w:sz w:val="28"/>
        </w:rPr>
        <w:t>
  (модуль, статья, раскадровка видео-рекламы, текст аудио-рекламы на</w:t>
      </w:r>
      <w:r>
        <w:br/>
      </w:r>
      <w:r>
        <w:rPr>
          <w:rFonts w:ascii="Times New Roman"/>
          <w:b w:val="false"/>
          <w:i w:val="false"/>
          <w:color w:val="000000"/>
          <w:sz w:val="28"/>
        </w:rPr>
        <w:t>
бумажных носителях, аудио-видео записи на электронных носителях)</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1. Текст положительного заключения предварительной экспертизы:</w:t>
      </w:r>
      <w:r>
        <w:br/>
      </w:r>
      <w:r>
        <w:rPr>
          <w:rFonts w:ascii="Times New Roman"/>
          <w:b w:val="false"/>
          <w:i w:val="false"/>
          <w:color w:val="000000"/>
          <w:sz w:val="28"/>
        </w:rPr>
        <w:t>
      «Представленные рекламные материалы не противоречат законодательству Республики Казахстан в области рекламы.</w:t>
      </w:r>
      <w:r>
        <w:br/>
      </w:r>
      <w:r>
        <w:rPr>
          <w:rFonts w:ascii="Times New Roman"/>
          <w:b w:val="false"/>
          <w:i w:val="false"/>
          <w:color w:val="000000"/>
          <w:sz w:val="28"/>
        </w:rPr>
        <w:t>
      На основании проведенной экспертизы считаем возможным производство, распространение, размещение, использование рекламы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 средствах массовой информации, специализированных медицинских</w:t>
      </w:r>
      <w:r>
        <w:br/>
      </w:r>
      <w:r>
        <w:rPr>
          <w:rFonts w:ascii="Times New Roman"/>
          <w:b w:val="false"/>
          <w:i w:val="false"/>
          <w:color w:val="000000"/>
          <w:sz w:val="28"/>
        </w:rPr>
        <w:t>
                            изданиях)».</w:t>
      </w:r>
    </w:p>
    <w:p>
      <w:pPr>
        <w:spacing w:after="0"/>
        <w:ind w:left="0"/>
        <w:jc w:val="both"/>
      </w:pPr>
      <w:r>
        <w:rPr>
          <w:rFonts w:ascii="Times New Roman"/>
          <w:b w:val="false"/>
          <w:i w:val="false"/>
          <w:color w:val="000000"/>
          <w:sz w:val="28"/>
        </w:rPr>
        <w:t>      2. Текст отрицательного заключения предварительной экспертизы:</w:t>
      </w:r>
      <w:r>
        <w:br/>
      </w:r>
      <w:r>
        <w:rPr>
          <w:rFonts w:ascii="Times New Roman"/>
          <w:b w:val="false"/>
          <w:i w:val="false"/>
          <w:color w:val="000000"/>
          <w:sz w:val="28"/>
        </w:rPr>
        <w:t>
      «Представленные рекламные материалы противоречат законодательству Республики Казахстан в области рекламы: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На основании проведенной экспертизы считаем невозможным производство, распространение, размещение, использование рекламы в Республике Казахстан».</w:t>
      </w:r>
    </w:p>
    <w:p>
      <w:pPr>
        <w:spacing w:after="0"/>
        <w:ind w:left="0"/>
        <w:jc w:val="both"/>
      </w:pPr>
      <w:r>
        <w:rPr>
          <w:rFonts w:ascii="Times New Roman"/>
          <w:b w:val="false"/>
          <w:i w:val="false"/>
          <w:color w:val="000000"/>
          <w:sz w:val="28"/>
        </w:rPr>
        <w:t>      Ф.И.О. и подпись руководителя</w:t>
      </w:r>
      <w:r>
        <w:br/>
      </w:r>
      <w:r>
        <w:rPr>
          <w:rFonts w:ascii="Times New Roman"/>
          <w:b w:val="false"/>
          <w:i w:val="false"/>
          <w:color w:val="000000"/>
          <w:sz w:val="28"/>
        </w:rPr>
        <w:t>
      государственной экспертной организации ________________________</w:t>
      </w:r>
    </w:p>
    <w:p>
      <w:pPr>
        <w:spacing w:after="0"/>
        <w:ind w:left="0"/>
        <w:jc w:val="both"/>
      </w:pPr>
      <w:r>
        <w:rPr>
          <w:rFonts w:ascii="Times New Roman"/>
          <w:b w:val="false"/>
          <w:i w:val="false"/>
          <w:color w:val="000000"/>
          <w:sz w:val="28"/>
        </w:rPr>
        <w:t>      Дата __________ Место печати</w:t>
      </w:r>
    </w:p>
    <w:bookmarkStart w:name="z139" w:id="7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разрешения на рекламу лекарственных</w:t>
      </w:r>
      <w:r>
        <w:br/>
      </w:r>
      <w:r>
        <w:rPr>
          <w:rFonts w:ascii="Times New Roman"/>
          <w:b w:val="false"/>
          <w:i w:val="false"/>
          <w:color w:val="000000"/>
          <w:sz w:val="28"/>
        </w:rPr>
        <w:t xml:space="preserve">
средств, изделий медицинского назначения </w:t>
      </w:r>
      <w:r>
        <w:br/>
      </w:r>
      <w:r>
        <w:rPr>
          <w:rFonts w:ascii="Times New Roman"/>
          <w:b w:val="false"/>
          <w:i w:val="false"/>
          <w:color w:val="000000"/>
          <w:sz w:val="28"/>
        </w:rPr>
        <w:t xml:space="preserve">
и медицинской техники»         </w:t>
      </w:r>
    </w:p>
    <w:bookmarkEnd w:id="70"/>
    <w:p>
      <w:pPr>
        <w:spacing w:after="0"/>
        <w:ind w:left="0"/>
        <w:jc w:val="both"/>
      </w:pPr>
      <w:r>
        <w:rPr>
          <w:rFonts w:ascii="Times New Roman"/>
          <w:b w:val="false"/>
          <w:i w:val="false"/>
          <w:color w:val="000000"/>
          <w:sz w:val="28"/>
        </w:rPr>
        <w:t>                               </w:t>
      </w:r>
      <w:r>
        <w:rPr>
          <w:rFonts w:ascii="Times New Roman"/>
          <w:b/>
          <w:i w:val="false"/>
          <w:color w:val="000000"/>
          <w:sz w:val="28"/>
        </w:rPr>
        <w:t>Расписка</w:t>
      </w:r>
      <w:r>
        <w:br/>
      </w:r>
      <w:r>
        <w:rPr>
          <w:rFonts w:ascii="Times New Roman"/>
          <w:b w:val="false"/>
          <w:i w:val="false"/>
          <w:color w:val="000000"/>
          <w:sz w:val="28"/>
        </w:rPr>
        <w:t>
                     </w:t>
      </w:r>
      <w:r>
        <w:rPr>
          <w:rFonts w:ascii="Times New Roman"/>
          <w:b/>
          <w:i w:val="false"/>
          <w:color w:val="000000"/>
          <w:sz w:val="28"/>
        </w:rPr>
        <w:t>об отказе в приеме документов</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4) ________________________________________;</w:t>
      </w:r>
      <w:r>
        <w:br/>
      </w:r>
      <w:r>
        <w:rPr>
          <w:rFonts w:ascii="Times New Roman"/>
          <w:b w:val="false"/>
          <w:i w:val="false"/>
          <w:color w:val="000000"/>
          <w:sz w:val="28"/>
        </w:rPr>
        <w:t>
      5) ________________________________________;</w:t>
      </w:r>
      <w:r>
        <w:br/>
      </w:r>
      <w:r>
        <w:rPr>
          <w:rFonts w:ascii="Times New Roman"/>
          <w:b w:val="false"/>
          <w:i w:val="false"/>
          <w:color w:val="000000"/>
          <w:sz w:val="28"/>
        </w:rPr>
        <w:t>
      6) ….</w:t>
      </w:r>
    </w:p>
    <w:p>
      <w:pPr>
        <w:spacing w:after="0"/>
        <w:ind w:left="0"/>
        <w:jc w:val="both"/>
      </w:pPr>
      <w:r>
        <w:rPr>
          <w:rFonts w:ascii="Times New Roman"/>
          <w:b w:val="false"/>
          <w:i w:val="false"/>
          <w:color w:val="000000"/>
          <w:sz w:val="28"/>
        </w:rPr>
        <w:t>      Настоящая расписка составлена в 2 экз., по одному для каждой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ФИО (работника центра)</w:t>
      </w:r>
      <w:r>
        <w:rPr>
          <w:rFonts w:ascii="Times New Roman"/>
          <w:b w:val="false"/>
          <w:i w:val="false"/>
          <w:color w:val="000000"/>
          <w:sz w:val="28"/>
        </w:rPr>
        <w:t>                      </w:t>
      </w:r>
      <w:r>
        <w:rPr>
          <w:rFonts w:ascii="Times New Roman"/>
          <w:b/>
          <w:i w:val="false"/>
          <w:color w:val="000000"/>
          <w:sz w:val="28"/>
        </w:rPr>
        <w:t>(подпись)</w:t>
      </w:r>
    </w:p>
    <w:p>
      <w:pPr>
        <w:spacing w:after="0"/>
        <w:ind w:left="0"/>
        <w:jc w:val="both"/>
      </w:pPr>
      <w:r>
        <w:rPr>
          <w:rFonts w:ascii="Times New Roman"/>
          <w:b w:val="false"/>
          <w:i w:val="false"/>
          <w:color w:val="000000"/>
          <w:sz w:val="28"/>
        </w:rPr>
        <w:t>      Исп. Ф.И.О._____________</w:t>
      </w:r>
      <w:r>
        <w:br/>
      </w:r>
      <w:r>
        <w:rPr>
          <w:rFonts w:ascii="Times New Roman"/>
          <w:b w:val="false"/>
          <w:i w:val="false"/>
          <w:color w:val="000000"/>
          <w:sz w:val="28"/>
        </w:rPr>
        <w:t>
      Тел.__________</w:t>
      </w:r>
      <w:r>
        <w:br/>
      </w:r>
      <w:r>
        <w:rPr>
          <w:rFonts w:ascii="Times New Roman"/>
          <w:b w:val="false"/>
          <w:i w:val="false"/>
          <w:color w:val="000000"/>
          <w:sz w:val="28"/>
        </w:rPr>
        <w:t>
      Получил: Ф.И.О. / подпись услугополучателя/</w:t>
      </w:r>
      <w:r>
        <w:br/>
      </w:r>
      <w:r>
        <w:rPr>
          <w:rFonts w:ascii="Times New Roman"/>
          <w:b w:val="false"/>
          <w:i w:val="false"/>
          <w:color w:val="000000"/>
          <w:sz w:val="28"/>
        </w:rPr>
        <w:t>
      «___» _________ 20 __ г.</w:t>
      </w:r>
    </w:p>
    <w:bookmarkStart w:name="z140" w:id="7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142</w:t>
      </w:r>
    </w:p>
    <w:bookmarkEnd w:id="71"/>
    <w:bookmarkStart w:name="z141" w:id="7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разрешения на проведение доклинических (неклинических)</w:t>
      </w:r>
      <w:r>
        <w:br/>
      </w:r>
      <w:r>
        <w:rPr>
          <w:rFonts w:ascii="Times New Roman"/>
          <w:b/>
          <w:i w:val="false"/>
          <w:color w:val="000000"/>
        </w:rPr>
        <w:t>
исследований биологически активных веществ»</w:t>
      </w:r>
    </w:p>
    <w:bookmarkEnd w:id="72"/>
    <w:bookmarkStart w:name="z142" w:id="73"/>
    <w:p>
      <w:pPr>
        <w:spacing w:after="0"/>
        <w:ind w:left="0"/>
        <w:jc w:val="left"/>
      </w:pPr>
      <w:r>
        <w:rPr>
          <w:rFonts w:ascii="Times New Roman"/>
          <w:b/>
          <w:i w:val="false"/>
          <w:color w:val="000000"/>
        </w:rPr>
        <w:t xml:space="preserve"> 
1. Общие положения</w:t>
      </w:r>
    </w:p>
    <w:bookmarkEnd w:id="73"/>
    <w:bookmarkStart w:name="z143" w:id="74"/>
    <w:p>
      <w:pPr>
        <w:spacing w:after="0"/>
        <w:ind w:left="0"/>
        <w:jc w:val="both"/>
      </w:pPr>
      <w:r>
        <w:rPr>
          <w:rFonts w:ascii="Times New Roman"/>
          <w:b w:val="false"/>
          <w:i w:val="false"/>
          <w:color w:val="000000"/>
          <w:sz w:val="28"/>
        </w:rPr>
        <w:t>
      1. Государственная услуга – «Выдача разрешения на проведение доклинических (неклинических) исследований биологически активных веществ»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w:t>
      </w:r>
      <w:r>
        <w:br/>
      </w:r>
      <w:r>
        <w:rPr>
          <w:rFonts w:ascii="Times New Roman"/>
          <w:b w:val="false"/>
          <w:i w:val="false"/>
          <w:color w:val="000000"/>
          <w:sz w:val="28"/>
        </w:rPr>
        <w:t>
      Комитетом контроля медицинской и фармацевтической деятельности Министерства здравоохранения Республики Казахстан (далее – Комитет);</w:t>
      </w:r>
      <w:r>
        <w:br/>
      </w:r>
      <w:r>
        <w:rPr>
          <w:rFonts w:ascii="Times New Roman"/>
          <w:b w:val="false"/>
          <w:i w:val="false"/>
          <w:color w:val="000000"/>
          <w:sz w:val="28"/>
        </w:rPr>
        <w:t>
      Республиканским государственным предприятием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(далее– государственная экспертная организация);</w:t>
      </w:r>
      <w:r>
        <w:br/>
      </w:r>
      <w:r>
        <w:rPr>
          <w:rFonts w:ascii="Times New Roman"/>
          <w:b w:val="false"/>
          <w:i w:val="false"/>
          <w:color w:val="000000"/>
          <w:sz w:val="28"/>
        </w:rPr>
        <w:t>
      Государственным учреждением «Департамент Комитета контроля медицинской и фармацевтической деятельности по городу Алматы» (далее – услугодатель).</w:t>
      </w:r>
      <w:r>
        <w:br/>
      </w:r>
      <w:r>
        <w:rPr>
          <w:rFonts w:ascii="Times New Roman"/>
          <w:b w:val="false"/>
          <w:i w:val="false"/>
          <w:color w:val="000000"/>
          <w:sz w:val="28"/>
        </w:rPr>
        <w:t>
      Прием заявлений и выдача результата оказания государственной услуги осуществляются через:</w:t>
      </w:r>
      <w:r>
        <w:br/>
      </w:r>
      <w:r>
        <w:rPr>
          <w:rFonts w:ascii="Times New Roman"/>
          <w:b w:val="false"/>
          <w:i w:val="false"/>
          <w:color w:val="000000"/>
          <w:sz w:val="28"/>
        </w:rPr>
        <w:t>
      1) услугодателя посредством канцелярии или веб-портала «Е-лицензирование»: www.elicense.kz (далее – портал);</w:t>
      </w:r>
      <w:r>
        <w:br/>
      </w:r>
      <w:r>
        <w:rPr>
          <w:rFonts w:ascii="Times New Roman"/>
          <w:b w:val="false"/>
          <w:i w:val="false"/>
          <w:color w:val="000000"/>
          <w:sz w:val="28"/>
        </w:rPr>
        <w:t>
      2) веб-портал «электронного правительства» www.egov.kz.</w:t>
      </w:r>
    </w:p>
    <w:bookmarkEnd w:id="74"/>
    <w:bookmarkStart w:name="z146" w:id="75"/>
    <w:p>
      <w:pPr>
        <w:spacing w:after="0"/>
        <w:ind w:left="0"/>
        <w:jc w:val="left"/>
      </w:pPr>
      <w:r>
        <w:rPr>
          <w:rFonts w:ascii="Times New Roman"/>
          <w:b/>
          <w:i w:val="false"/>
          <w:color w:val="000000"/>
        </w:rPr>
        <w:t xml:space="preserve"> 
2. Порядок оказания государственной услуги</w:t>
      </w:r>
    </w:p>
    <w:bookmarkEnd w:id="75"/>
    <w:bookmarkStart w:name="z147" w:id="76"/>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документов услугополучателем, а также при обращении на портал – в течение 10 (десять) рабочих дней;</w:t>
      </w:r>
      <w:r>
        <w:br/>
      </w:r>
      <w:r>
        <w:rPr>
          <w:rFonts w:ascii="Times New Roman"/>
          <w:b w:val="false"/>
          <w:i w:val="false"/>
          <w:color w:val="000000"/>
          <w:sz w:val="28"/>
        </w:rPr>
        <w:t>
      2) максимально допустимое время ожидания для сдачи пакета документов – 15 минут;</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разрешение на проведение доклинических (неклинических) исследований биологически активных веществ (далее – разрешительный документ).</w:t>
      </w:r>
      <w:r>
        <w:br/>
      </w:r>
      <w:r>
        <w:rPr>
          <w:rFonts w:ascii="Times New Roman"/>
          <w:b w:val="false"/>
          <w:i w:val="false"/>
          <w:color w:val="000000"/>
          <w:sz w:val="28"/>
        </w:rPr>
        <w:t>
      Форма предоставления результата оказания государственной услуги электронная.</w:t>
      </w:r>
      <w:r>
        <w:br/>
      </w:r>
      <w:r>
        <w:rPr>
          <w:rFonts w:ascii="Times New Roman"/>
          <w:b w:val="false"/>
          <w:i w:val="false"/>
          <w:color w:val="000000"/>
          <w:sz w:val="28"/>
        </w:rPr>
        <w:t>
      В случае обращения услугополучателя за получением разрешительного документа на бумажном носителе, разрешительный документ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Услугодателю:</w:t>
      </w:r>
      <w:r>
        <w:br/>
      </w:r>
      <w:r>
        <w:rPr>
          <w:rFonts w:ascii="Times New Roman"/>
          <w:b w:val="false"/>
          <w:i w:val="false"/>
          <w:color w:val="000000"/>
          <w:sz w:val="28"/>
        </w:rPr>
        <w:t>
      1) заявление установленного образца согласно форме, указанной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Сведения о документах, удостоверяющих личность услугополучателя (для физического лица), о государственной регистрации юридического лица, о регистрации услугополучателя в качестве индивидуального предпринимателя, услугодатель получает посредством портала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r>
        <w:br/>
      </w:r>
      <w:r>
        <w:rPr>
          <w:rFonts w:ascii="Times New Roman"/>
          <w:b w:val="false"/>
          <w:i w:val="false"/>
          <w:color w:val="000000"/>
          <w:sz w:val="28"/>
        </w:rPr>
        <w:t>
      2) заключение по результатам оценки представленных материалов доклинического исследования, выданное государственной экспертной организацией (далее – заключение государственной экспертной организации).</w:t>
      </w:r>
      <w:r>
        <w:br/>
      </w:r>
      <w:r>
        <w:rPr>
          <w:rFonts w:ascii="Times New Roman"/>
          <w:b w:val="false"/>
          <w:i w:val="false"/>
          <w:color w:val="000000"/>
          <w:sz w:val="28"/>
        </w:rPr>
        <w:t>
      На портал:</w:t>
      </w:r>
      <w:r>
        <w:br/>
      </w:r>
      <w:r>
        <w:rPr>
          <w:rFonts w:ascii="Times New Roman"/>
          <w:b w:val="false"/>
          <w:i w:val="false"/>
          <w:color w:val="000000"/>
          <w:sz w:val="28"/>
        </w:rPr>
        <w:t>
      1) запрос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8"/>
        </w:rPr>
        <w:t>
      Сведения документов, удостоверяющих личность услугополучателя (для физического лица), о государственной регистрации юридического лица, о регистрации услугополучателя в качестве индивидуального предпринимателя, услугодатель получает посредством портала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r>
        <w:br/>
      </w:r>
      <w:r>
        <w:rPr>
          <w:rFonts w:ascii="Times New Roman"/>
          <w:b w:val="false"/>
          <w:i w:val="false"/>
          <w:color w:val="000000"/>
          <w:sz w:val="28"/>
        </w:rPr>
        <w:t>
      2) электронная копия заключения государственной экспертной организации.</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При обращении через портал отправка электронного запроса осуществляется из «личного кабинета» услугополучателя. Запрос автоматически направляется к услугодателю.</w:t>
      </w:r>
    </w:p>
    <w:bookmarkEnd w:id="76"/>
    <w:bookmarkStart w:name="z153" w:id="7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их должностных лиц, по вопросам оказания государственных</w:t>
      </w:r>
      <w:r>
        <w:br/>
      </w:r>
      <w:r>
        <w:rPr>
          <w:rFonts w:ascii="Times New Roman"/>
          <w:b/>
          <w:i w:val="false"/>
          <w:color w:val="000000"/>
        </w:rPr>
        <w:t>
услуг</w:t>
      </w:r>
    </w:p>
    <w:bookmarkEnd w:id="77"/>
    <w:bookmarkStart w:name="z154" w:id="78"/>
    <w:p>
      <w:pPr>
        <w:spacing w:after="0"/>
        <w:ind w:left="0"/>
        <w:jc w:val="both"/>
      </w:pPr>
      <w:r>
        <w:rPr>
          <w:rFonts w:ascii="Times New Roman"/>
          <w:b w:val="false"/>
          <w:i w:val="false"/>
          <w:color w:val="000000"/>
          <w:sz w:val="28"/>
        </w:rPr>
        <w:t>
      10. Обжалование решений, действий (бездействий) Комитета, услугодателя и (или) его должностных лиц по вопросам оказания государственных услуг. Жалоба подается на имя руководителя услугодателя либо на имя руководителя Комитета.</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Комитета.</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Комитета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Жалоба услугополучателя, поступившая в адрес услугодателя или Комитета,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Комитета.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78"/>
    <w:bookmarkStart w:name="z156" w:id="79"/>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 оказываемой в</w:t>
      </w:r>
      <w:r>
        <w:br/>
      </w:r>
      <w:r>
        <w:rPr>
          <w:rFonts w:ascii="Times New Roman"/>
          <w:b/>
          <w:i w:val="false"/>
          <w:color w:val="000000"/>
        </w:rPr>
        <w:t>
элетронной форме</w:t>
      </w:r>
    </w:p>
    <w:bookmarkEnd w:id="79"/>
    <w:bookmarkStart w:name="z157" w:id="80"/>
    <w:p>
      <w:pPr>
        <w:spacing w:after="0"/>
        <w:ind w:left="0"/>
        <w:jc w:val="both"/>
      </w:pPr>
      <w:r>
        <w:rPr>
          <w:rFonts w:ascii="Times New Roman"/>
          <w:b w:val="false"/>
          <w:i w:val="false"/>
          <w:color w:val="000000"/>
          <w:sz w:val="28"/>
        </w:rPr>
        <w:t>
      12. Адрес оказания государственной услуги размещен на интернет-ресурсе Министерства здравоохранения Республики Казахстан – www.mz.gov.kz,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справочной службы по вопросам оказания государственной услуги: 8 (7272) 71 32 89. Единый контакт-центр по вопросам оказания государственных услуг: 1414.</w:t>
      </w:r>
    </w:p>
    <w:bookmarkEnd w:id="80"/>
    <w:bookmarkStart w:name="z161" w:id="8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проведение  </w:t>
      </w:r>
      <w:r>
        <w:br/>
      </w:r>
      <w:r>
        <w:rPr>
          <w:rFonts w:ascii="Times New Roman"/>
          <w:b w:val="false"/>
          <w:i w:val="false"/>
          <w:color w:val="000000"/>
          <w:sz w:val="28"/>
        </w:rPr>
        <w:t xml:space="preserve">
доклинических (неклинических)   </w:t>
      </w:r>
      <w:r>
        <w:br/>
      </w:r>
      <w:r>
        <w:rPr>
          <w:rFonts w:ascii="Times New Roman"/>
          <w:b w:val="false"/>
          <w:i w:val="false"/>
          <w:color w:val="000000"/>
          <w:sz w:val="28"/>
        </w:rPr>
        <w:t xml:space="preserve">
исследования биологически      </w:t>
      </w:r>
      <w:r>
        <w:br/>
      </w:r>
      <w:r>
        <w:rPr>
          <w:rFonts w:ascii="Times New Roman"/>
          <w:b w:val="false"/>
          <w:i w:val="false"/>
          <w:color w:val="000000"/>
          <w:sz w:val="28"/>
        </w:rPr>
        <w:t xml:space="preserve">
активных веществ»           </w:t>
      </w:r>
    </w:p>
    <w:bookmarkEnd w:id="81"/>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        на проведение доклинических (неклинических) исследований</w:t>
      </w:r>
    </w:p>
    <w:p>
      <w:pPr>
        <w:spacing w:after="0"/>
        <w:ind w:left="0"/>
        <w:jc w:val="both"/>
      </w:pPr>
      <w:r>
        <w:rPr>
          <w:rFonts w:ascii="Times New Roman"/>
          <w:b w:val="false"/>
          <w:i w:val="false"/>
          <w:color w:val="000000"/>
          <w:sz w:val="28"/>
        </w:rPr>
        <w:t>Просим разрешить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 получателя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подразделение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ведомственная принадлежность, адрес, телефон. Е-mail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проведение доклинических (неклинических) исследований по категориям категория исследования ______________________________________________</w:t>
      </w:r>
    </w:p>
    <w:p>
      <w:pPr>
        <w:spacing w:after="0"/>
        <w:ind w:left="0"/>
        <w:jc w:val="both"/>
      </w:pPr>
      <w:r>
        <w:rPr>
          <w:rFonts w:ascii="Times New Roman"/>
          <w:b w:val="false"/>
          <w:i w:val="false"/>
          <w:color w:val="000000"/>
          <w:sz w:val="28"/>
        </w:rPr>
        <w:t>Руководитель организации заявителя Ф.И.О. __________________________</w:t>
      </w:r>
    </w:p>
    <w:p>
      <w:pPr>
        <w:spacing w:after="0"/>
        <w:ind w:left="0"/>
        <w:jc w:val="both"/>
      </w:pPr>
      <w:r>
        <w:rPr>
          <w:rFonts w:ascii="Times New Roman"/>
          <w:b w:val="false"/>
          <w:i w:val="false"/>
          <w:color w:val="000000"/>
          <w:sz w:val="28"/>
        </w:rPr>
        <w:t>Подпись 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Дата «____» ___________ 20 __ г.</w:t>
      </w:r>
    </w:p>
    <w:bookmarkStart w:name="z162" w:id="8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142</w:t>
      </w:r>
    </w:p>
    <w:bookmarkEnd w:id="82"/>
    <w:bookmarkStart w:name="z163" w:id="83"/>
    <w:p>
      <w:pPr>
        <w:spacing w:after="0"/>
        <w:ind w:left="0"/>
        <w:jc w:val="left"/>
      </w:pPr>
      <w:r>
        <w:rPr>
          <w:rFonts w:ascii="Times New Roman"/>
          <w:b/>
          <w:i w:val="false"/>
          <w:color w:val="000000"/>
        </w:rPr>
        <w:t xml:space="preserve"> 
Стандарт государственной услуги </w:t>
      </w:r>
      <w:r>
        <w:br/>
      </w:r>
      <w:r>
        <w:rPr>
          <w:rFonts w:ascii="Times New Roman"/>
          <w:b/>
          <w:i w:val="false"/>
          <w:color w:val="000000"/>
        </w:rPr>
        <w:t>
«Выдача разрешения на проведение клинических исследований и</w:t>
      </w:r>
      <w:r>
        <w:br/>
      </w:r>
      <w:r>
        <w:rPr>
          <w:rFonts w:ascii="Times New Roman"/>
          <w:b/>
          <w:i w:val="false"/>
          <w:color w:val="000000"/>
        </w:rPr>
        <w:t>
(или) испытаний фармакологических и лекарственных средств,</w:t>
      </w:r>
      <w:r>
        <w:br/>
      </w:r>
      <w:r>
        <w:rPr>
          <w:rFonts w:ascii="Times New Roman"/>
          <w:b/>
          <w:i w:val="false"/>
          <w:color w:val="000000"/>
        </w:rPr>
        <w:t>
изделий медицинского назначения и медицинской техники»</w:t>
      </w:r>
    </w:p>
    <w:bookmarkEnd w:id="83"/>
    <w:bookmarkStart w:name="z164" w:id="84"/>
    <w:p>
      <w:pPr>
        <w:spacing w:after="0"/>
        <w:ind w:left="0"/>
        <w:jc w:val="left"/>
      </w:pPr>
      <w:r>
        <w:rPr>
          <w:rFonts w:ascii="Times New Roman"/>
          <w:b/>
          <w:i w:val="false"/>
          <w:color w:val="000000"/>
        </w:rPr>
        <w:t xml:space="preserve"> 
1. Общие положения</w:t>
      </w:r>
    </w:p>
    <w:bookmarkEnd w:id="84"/>
    <w:bookmarkStart w:name="z165" w:id="85"/>
    <w:p>
      <w:pPr>
        <w:spacing w:after="0"/>
        <w:ind w:left="0"/>
        <w:jc w:val="both"/>
      </w:pPr>
      <w:r>
        <w:rPr>
          <w:rFonts w:ascii="Times New Roman"/>
          <w:b w:val="false"/>
          <w:i w:val="false"/>
          <w:color w:val="000000"/>
          <w:sz w:val="28"/>
        </w:rPr>
        <w:t>
      1. Государственная услуга – «Выдача разрешения на проведение клинических исследований и (или) испытаний фармакологических и лекарственных средств, изделий медицинского назначения и медицинской техники»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w:t>
      </w:r>
      <w:r>
        <w:br/>
      </w:r>
      <w:r>
        <w:rPr>
          <w:rFonts w:ascii="Times New Roman"/>
          <w:b w:val="false"/>
          <w:i w:val="false"/>
          <w:color w:val="000000"/>
          <w:sz w:val="28"/>
        </w:rPr>
        <w:t>
      Комитетом контроля медицинской и фармацевтической деятельности Министерства здравоохранения Республики Казахстан (далее – Комитет);</w:t>
      </w:r>
      <w:r>
        <w:br/>
      </w:r>
      <w:r>
        <w:rPr>
          <w:rFonts w:ascii="Times New Roman"/>
          <w:b w:val="false"/>
          <w:i w:val="false"/>
          <w:color w:val="000000"/>
          <w:sz w:val="28"/>
        </w:rPr>
        <w:t>
      Республиканским государственным предприятием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 (далее – государственная экспертная организация);</w:t>
      </w:r>
      <w:r>
        <w:br/>
      </w:r>
      <w:r>
        <w:rPr>
          <w:rFonts w:ascii="Times New Roman"/>
          <w:b w:val="false"/>
          <w:i w:val="false"/>
          <w:color w:val="000000"/>
          <w:sz w:val="28"/>
        </w:rPr>
        <w:t>
      Государственным учреждением «Департамент Комитета контроля медицинской и фармацевтической деятельности по городу Алматы» (далее – услугодатель).</w:t>
      </w:r>
      <w:r>
        <w:br/>
      </w:r>
      <w:r>
        <w:rPr>
          <w:rFonts w:ascii="Times New Roman"/>
          <w:b w:val="false"/>
          <w:i w:val="false"/>
          <w:color w:val="000000"/>
          <w:sz w:val="28"/>
        </w:rPr>
        <w:t>
      Прием заявлений и выдача результата оказания государственной услуги осуществляются через:</w:t>
      </w:r>
      <w:r>
        <w:br/>
      </w:r>
      <w:r>
        <w:rPr>
          <w:rFonts w:ascii="Times New Roman"/>
          <w:b w:val="false"/>
          <w:i w:val="false"/>
          <w:color w:val="000000"/>
          <w:sz w:val="28"/>
        </w:rPr>
        <w:t>
      1) услугодателя посредством канцелярии или веб-портала «Е-лицензирование»: www.elicense.kz (далее – портал);</w:t>
      </w:r>
      <w:r>
        <w:br/>
      </w:r>
      <w:r>
        <w:rPr>
          <w:rFonts w:ascii="Times New Roman"/>
          <w:b w:val="false"/>
          <w:i w:val="false"/>
          <w:color w:val="000000"/>
          <w:sz w:val="28"/>
        </w:rPr>
        <w:t>
      2) веб-портал «электронного правительства» www.egov.kz.</w:t>
      </w:r>
    </w:p>
    <w:bookmarkEnd w:id="85"/>
    <w:bookmarkStart w:name="z168" w:id="86"/>
    <w:p>
      <w:pPr>
        <w:spacing w:after="0"/>
        <w:ind w:left="0"/>
        <w:jc w:val="left"/>
      </w:pPr>
      <w:r>
        <w:rPr>
          <w:rFonts w:ascii="Times New Roman"/>
          <w:b/>
          <w:i w:val="false"/>
          <w:color w:val="000000"/>
        </w:rPr>
        <w:t xml:space="preserve"> 
2. Порядок оказания государственной услуги</w:t>
      </w:r>
    </w:p>
    <w:bookmarkEnd w:id="86"/>
    <w:bookmarkStart w:name="z169" w:id="87"/>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документов услугополучателем, а также при обращении на портал – в течение 10 (десять) рабочих дней;</w:t>
      </w:r>
      <w:r>
        <w:br/>
      </w:r>
      <w:r>
        <w:rPr>
          <w:rFonts w:ascii="Times New Roman"/>
          <w:b w:val="false"/>
          <w:i w:val="false"/>
          <w:color w:val="000000"/>
          <w:sz w:val="28"/>
        </w:rPr>
        <w:t>
      2) максимально допустимое время ожидания для сдачи пакета документов – 15 минут;</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разрешение на проведение клинических исследований и (или) испытаний фармакологических и лекарственных средств, изделий медицинского назначения и медицинской техники (далее – разрешительный документ).</w:t>
      </w:r>
      <w:r>
        <w:br/>
      </w:r>
      <w:r>
        <w:rPr>
          <w:rFonts w:ascii="Times New Roman"/>
          <w:b w:val="false"/>
          <w:i w:val="false"/>
          <w:color w:val="000000"/>
          <w:sz w:val="28"/>
        </w:rPr>
        <w:t>
      Форма предоставления результата оказания государственной услуги электронная.</w:t>
      </w:r>
      <w:r>
        <w:br/>
      </w:r>
      <w:r>
        <w:rPr>
          <w:rFonts w:ascii="Times New Roman"/>
          <w:b w:val="false"/>
          <w:i w:val="false"/>
          <w:color w:val="000000"/>
          <w:sz w:val="28"/>
        </w:rPr>
        <w:t>
      В случае обращения услугополучателя за получением разрешительного документа на бумажном носителе, разрешительный документ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Услугодателю:</w:t>
      </w:r>
      <w:r>
        <w:br/>
      </w:r>
      <w:r>
        <w:rPr>
          <w:rFonts w:ascii="Times New Roman"/>
          <w:b w:val="false"/>
          <w:i w:val="false"/>
          <w:color w:val="000000"/>
          <w:sz w:val="28"/>
        </w:rPr>
        <w:t>
      1) заявление установленного образца согласно форме, указанной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Сведения о документах, удостоверяющих личность услугополучателя (для физического лица), о государственной регистрации юридического лица, о регистрации услугополучателя в качестве индивидуального предпринимателя, услугодатель получает посредством портала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r>
        <w:br/>
      </w:r>
      <w:r>
        <w:rPr>
          <w:rFonts w:ascii="Times New Roman"/>
          <w:b w:val="false"/>
          <w:i w:val="false"/>
          <w:color w:val="000000"/>
          <w:sz w:val="28"/>
        </w:rPr>
        <w:t>
      2) заключение по результатам оценки представленных материалов клинического исследования, выданное государственной экспертной организацией (далее – заключение государственной экспертной организации).</w:t>
      </w:r>
      <w:r>
        <w:br/>
      </w:r>
      <w:r>
        <w:rPr>
          <w:rFonts w:ascii="Times New Roman"/>
          <w:b w:val="false"/>
          <w:i w:val="false"/>
          <w:color w:val="000000"/>
          <w:sz w:val="28"/>
        </w:rPr>
        <w:t>
      На портал:</w:t>
      </w:r>
      <w:r>
        <w:br/>
      </w:r>
      <w:r>
        <w:rPr>
          <w:rFonts w:ascii="Times New Roman"/>
          <w:b w:val="false"/>
          <w:i w:val="false"/>
          <w:color w:val="000000"/>
          <w:sz w:val="28"/>
        </w:rPr>
        <w:t>
      1) запрос в форме электронного документа, удостоверенного электронной цифровой подписью (далее – ЭЦП) услугополучателя.</w:t>
      </w:r>
      <w:r>
        <w:br/>
      </w:r>
      <w:r>
        <w:rPr>
          <w:rFonts w:ascii="Times New Roman"/>
          <w:b w:val="false"/>
          <w:i w:val="false"/>
          <w:color w:val="000000"/>
          <w:sz w:val="28"/>
        </w:rPr>
        <w:t>
      Сведения документов, удостоверяющих личность услугополучателя (для физического лица), о государственной регистрации юридического лица, о регистрации услугополучателя в качестве индивидуального предпринимателя, услугодатель получает посредством портала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r>
        <w:br/>
      </w:r>
      <w:r>
        <w:rPr>
          <w:rFonts w:ascii="Times New Roman"/>
          <w:b w:val="false"/>
          <w:i w:val="false"/>
          <w:color w:val="000000"/>
          <w:sz w:val="28"/>
        </w:rPr>
        <w:t>
      2) электронная копия заключения государственной экспертной организации.</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При обращении через портал отправка электронного запроса осуществляется из «личного кабинета» услугополучателя. Запрос автоматически направляется к услугодателю.</w:t>
      </w:r>
    </w:p>
    <w:bookmarkEnd w:id="87"/>
    <w:bookmarkStart w:name="z175" w:id="88"/>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их должностных лиц, по вопросам оказания государственных</w:t>
      </w:r>
      <w:r>
        <w:br/>
      </w:r>
      <w:r>
        <w:rPr>
          <w:rFonts w:ascii="Times New Roman"/>
          <w:b/>
          <w:i w:val="false"/>
          <w:color w:val="000000"/>
        </w:rPr>
        <w:t>
услуг</w:t>
      </w:r>
    </w:p>
    <w:bookmarkEnd w:id="88"/>
    <w:bookmarkStart w:name="z176" w:id="89"/>
    <w:p>
      <w:pPr>
        <w:spacing w:after="0"/>
        <w:ind w:left="0"/>
        <w:jc w:val="both"/>
      </w:pPr>
      <w:r>
        <w:rPr>
          <w:rFonts w:ascii="Times New Roman"/>
          <w:b w:val="false"/>
          <w:i w:val="false"/>
          <w:color w:val="000000"/>
          <w:sz w:val="28"/>
        </w:rPr>
        <w:t>
      10. Обжалование решений, действий (бездействий) Комитета, услугодателя и (или) его должностных лиц по вопросам оказания государственных услуг. Жалоба подается на имя руководителя услугодателя либо на имя руководителя Комитета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Комитета.</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Комитета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Жалоба услугополучателя, поступившая в адрес услугодателя или Комитета,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Комитета.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9"/>
    <w:bookmarkStart w:name="z178" w:id="90"/>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 оказываемой в</w:t>
      </w:r>
      <w:r>
        <w:br/>
      </w:r>
      <w:r>
        <w:rPr>
          <w:rFonts w:ascii="Times New Roman"/>
          <w:b/>
          <w:i w:val="false"/>
          <w:color w:val="000000"/>
        </w:rPr>
        <w:t>
элетронной форме</w:t>
      </w:r>
    </w:p>
    <w:bookmarkEnd w:id="90"/>
    <w:bookmarkStart w:name="z179" w:id="91"/>
    <w:p>
      <w:pPr>
        <w:spacing w:after="0"/>
        <w:ind w:left="0"/>
        <w:jc w:val="both"/>
      </w:pPr>
      <w:r>
        <w:rPr>
          <w:rFonts w:ascii="Times New Roman"/>
          <w:b w:val="false"/>
          <w:i w:val="false"/>
          <w:color w:val="000000"/>
          <w:sz w:val="28"/>
        </w:rPr>
        <w:t>
      12. Адрес оказания государственной услуги размещен на интернет-ресурсе Министерства здравоохранения Республики Казахстан – www.mz.gov.kz,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справочной службы по вопросам оказания государственной услуги: 8 (7272) 71 32 89. Единый контакт-центр по вопросам оказания государственных услуг: (1414).</w:t>
      </w:r>
    </w:p>
    <w:bookmarkEnd w:id="91"/>
    <w:bookmarkStart w:name="z183" w:id="9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разрешения на проведение  </w:t>
      </w:r>
      <w:r>
        <w:br/>
      </w:r>
      <w:r>
        <w:rPr>
          <w:rFonts w:ascii="Times New Roman"/>
          <w:b w:val="false"/>
          <w:i w:val="false"/>
          <w:color w:val="000000"/>
          <w:sz w:val="28"/>
        </w:rPr>
        <w:t xml:space="preserve">
клинических исследований и (или)  </w:t>
      </w:r>
      <w:r>
        <w:br/>
      </w:r>
      <w:r>
        <w:rPr>
          <w:rFonts w:ascii="Times New Roman"/>
          <w:b w:val="false"/>
          <w:i w:val="false"/>
          <w:color w:val="000000"/>
          <w:sz w:val="28"/>
        </w:rPr>
        <w:t xml:space="preserve">
испытаний фармакологических и    </w:t>
      </w:r>
      <w:r>
        <w:br/>
      </w:r>
      <w:r>
        <w:rPr>
          <w:rFonts w:ascii="Times New Roman"/>
          <w:b w:val="false"/>
          <w:i w:val="false"/>
          <w:color w:val="000000"/>
          <w:sz w:val="28"/>
        </w:rPr>
        <w:t xml:space="preserve">
лекарственных средств, изделий   </w:t>
      </w:r>
      <w:r>
        <w:br/>
      </w:r>
      <w:r>
        <w:rPr>
          <w:rFonts w:ascii="Times New Roman"/>
          <w:b w:val="false"/>
          <w:i w:val="false"/>
          <w:color w:val="000000"/>
          <w:sz w:val="28"/>
        </w:rPr>
        <w:t xml:space="preserve">
медицинского назначения и     </w:t>
      </w:r>
      <w:r>
        <w:br/>
      </w:r>
      <w:r>
        <w:rPr>
          <w:rFonts w:ascii="Times New Roman"/>
          <w:b w:val="false"/>
          <w:i w:val="false"/>
          <w:color w:val="000000"/>
          <w:sz w:val="28"/>
        </w:rPr>
        <w:t xml:space="preserve">
медицинской техники»       </w:t>
      </w:r>
    </w:p>
    <w:bookmarkEnd w:id="92"/>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на проведение клинических исследований</w:t>
      </w:r>
    </w:p>
    <w:p>
      <w:pPr>
        <w:spacing w:after="0"/>
        <w:ind w:left="0"/>
        <w:jc w:val="both"/>
      </w:pPr>
      <w:r>
        <w:rPr>
          <w:rFonts w:ascii="Times New Roman"/>
          <w:b w:val="false"/>
          <w:i w:val="false"/>
          <w:color w:val="000000"/>
          <w:sz w:val="28"/>
        </w:rPr>
        <w:t>      1. Торговое название/проект испытуемого образца для клинических исследований и (или) испытаний</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Лекарственный препарат является оригинальным или воспроизведенным (нужное отметить)</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Международное непатентованное название (далее – МНН) или МНН всех активных веществ многокомпонентного ЛС;</w:t>
      </w:r>
      <w:r>
        <w:br/>
      </w:r>
      <w:r>
        <w:rPr>
          <w:rFonts w:ascii="Times New Roman"/>
          <w:b w:val="false"/>
          <w:i w:val="false"/>
          <w:color w:val="000000"/>
          <w:sz w:val="28"/>
        </w:rPr>
        <w:t>
      для фармакологических и лекарственных средств, подлежащих контролю:</w:t>
      </w:r>
      <w:r>
        <w:br/>
      </w:r>
      <w:r>
        <w:rPr>
          <w:rFonts w:ascii="Times New Roman"/>
          <w:b w:val="false"/>
          <w:i w:val="false"/>
          <w:color w:val="000000"/>
          <w:sz w:val="28"/>
        </w:rPr>
        <w:t>
      химическое название активных веществ, подлежащих контролю в Республике Казахстан: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для лекарственного растительного сырья (сборов) – ботаническое название всех входящих растений</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4. Лекарственная форма, дозировка, концентрация, объем, способ введения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5. Упаковка и ее краткое описание (при наличии):</w:t>
      </w:r>
      <w:r>
        <w:br/>
      </w:r>
      <w:r>
        <w:rPr>
          <w:rFonts w:ascii="Times New Roman"/>
          <w:b w:val="false"/>
          <w:i w:val="false"/>
          <w:color w:val="000000"/>
          <w:sz w:val="28"/>
        </w:rPr>
        <w:t>
      Первичная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Вторичная</w:t>
      </w:r>
      <w:r>
        <w:br/>
      </w:r>
      <w:r>
        <w:rPr>
          <w:rFonts w:ascii="Times New Roman"/>
          <w:b w:val="false"/>
          <w:i w:val="false"/>
          <w:color w:val="000000"/>
          <w:sz w:val="28"/>
        </w:rPr>
        <w:t>
      _______________________________________________________________ Заказчик (нужное заполнить):</w:t>
      </w:r>
      <w:r>
        <w:br/>
      </w:r>
      <w:r>
        <w:rPr>
          <w:rFonts w:ascii="Times New Roman"/>
          <w:b w:val="false"/>
          <w:i w:val="false"/>
          <w:color w:val="000000"/>
          <w:sz w:val="28"/>
        </w:rPr>
        <w:t>
      1) Юридическое лицо</w:t>
      </w:r>
    </w:p>
    <w:p>
      <w:pPr>
        <w:spacing w:after="0"/>
        <w:ind w:left="0"/>
        <w:jc w:val="both"/>
      </w:pPr>
      <w:r>
        <w:rPr>
          <w:rFonts w:ascii="Times New Roman"/>
          <w:b w:val="false"/>
          <w:i w:val="false"/>
          <w:color w:val="000000"/>
          <w:sz w:val="28"/>
        </w:rPr>
        <w:t>      полное наименование (для отечественных компаний и стран СНГ на государственном и русском языках, зарубежных – на английском, русском языках)</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Руководитель</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Юридический адрес</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Адрес местонахождения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страна-производитель</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Физическое лицо</w:t>
      </w:r>
      <w:r>
        <w:br/>
      </w:r>
      <w:r>
        <w:rPr>
          <w:rFonts w:ascii="Times New Roman"/>
          <w:b w:val="false"/>
          <w:i w:val="false"/>
          <w:color w:val="000000"/>
          <w:sz w:val="28"/>
        </w:rPr>
        <w:t>
      Адрес местонахождения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7. Сведения о том, где был изготовлен испытуемый образец, направляемый на клинические исследования/испытания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8. Полный качественный и количественный состав лекарственного препарата: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4333"/>
        <w:gridCol w:w="4334"/>
      </w:tblGrid>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Вещество</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 единицу</w:t>
            </w:r>
            <w:r>
              <w:br/>
            </w:r>
            <w:r>
              <w:rPr>
                <w:rFonts w:ascii="Times New Roman"/>
                <w:b w:val="false"/>
                <w:i w:val="false"/>
                <w:color w:val="000000"/>
                <w:sz w:val="20"/>
              </w:rPr>
              <w:t>
</w:t>
            </w:r>
            <w:r>
              <w:rPr>
                <w:rFonts w:ascii="Times New Roman"/>
                <w:b w:val="false"/>
                <w:i w:val="false"/>
                <w:color w:val="000000"/>
                <w:sz w:val="20"/>
              </w:rPr>
              <w:t>Лекарственной формы (для</w:t>
            </w:r>
            <w:r>
              <w:br/>
            </w:r>
            <w:r>
              <w:rPr>
                <w:rFonts w:ascii="Times New Roman"/>
                <w:b w:val="false"/>
                <w:i w:val="false"/>
                <w:color w:val="000000"/>
                <w:sz w:val="20"/>
              </w:rPr>
              <w:t>
</w:t>
            </w:r>
            <w:r>
              <w:rPr>
                <w:rFonts w:ascii="Times New Roman"/>
                <w:b w:val="false"/>
                <w:i w:val="false"/>
                <w:color w:val="000000"/>
                <w:sz w:val="20"/>
              </w:rPr>
              <w:t>Гомеопатических – на 100 г)</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Название</w:t>
            </w:r>
            <w:r>
              <w:br/>
            </w:r>
            <w:r>
              <w:rPr>
                <w:rFonts w:ascii="Times New Roman"/>
                <w:b w:val="false"/>
                <w:i w:val="false"/>
                <w:color w:val="000000"/>
                <w:sz w:val="20"/>
              </w:rPr>
              <w:t>
</w:t>
            </w:r>
            <w:r>
              <w:rPr>
                <w:rFonts w:ascii="Times New Roman"/>
                <w:b w:val="false"/>
                <w:i w:val="false"/>
                <w:color w:val="000000"/>
                <w:sz w:val="20"/>
              </w:rPr>
              <w:t>компании,</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местонахождения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Активные вещества:</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 т.д.</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вещества:</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 т.д.</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капсул и оболочки:</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единицах массы (г, мг, мг/кг), биологических единицах, в единицах концентрации (процентах, мг/мл) на 1 единицу лекарственной формы.</w:t>
      </w:r>
      <w:r>
        <w:br/>
      </w:r>
      <w:r>
        <w:rPr>
          <w:rFonts w:ascii="Times New Roman"/>
          <w:b w:val="false"/>
          <w:i w:val="false"/>
          <w:color w:val="000000"/>
          <w:sz w:val="28"/>
        </w:rPr>
        <w:t xml:space="preserve">
      Для лекарственного растительного сырья: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8"/>
        <w:gridCol w:w="5122"/>
      </w:tblGrid>
      <w:tr>
        <w:trPr>
          <w:trHeight w:val="1035"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Лекарственное растительное сырье (сбор)</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организация-производитель,</w:t>
            </w:r>
            <w:r>
              <w:br/>
            </w:r>
            <w:r>
              <w:rPr>
                <w:rFonts w:ascii="Times New Roman"/>
                <w:b w:val="false"/>
                <w:i w:val="false"/>
                <w:color w:val="000000"/>
                <w:sz w:val="20"/>
              </w:rPr>
              <w:t>
</w:t>
            </w:r>
            <w:r>
              <w:rPr>
                <w:rFonts w:ascii="Times New Roman"/>
                <w:b w:val="false"/>
                <w:i w:val="false"/>
                <w:color w:val="000000"/>
                <w:sz w:val="20"/>
              </w:rPr>
              <w:t>адрес местонахождения</w:t>
            </w:r>
          </w:p>
        </w:tc>
      </w:tr>
      <w:tr>
        <w:trPr>
          <w:trHeight w:val="825"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Ботанические латинские названия растений, входящих в состав сбора</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 т.д.</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Указать вещества человеческого или животного происхождения, вошедшие в состав лекарственного средства, изделия медицинского назначения</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Для лекарственного растительного сырья указать место культивирования или произрастания: дикорастущее или культивируемое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10. Основное фармакологическое действие (кроме гомеопатических препаратов)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11. Область применения (указать заболевания, при которых испытуемый образец рекомендуется как профилактическое, диагностическое или лечебное средство)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12. Регистрация в стране-производителе и других странах (перечень стран) (если имеется) _____________________________________</w:t>
      </w:r>
      <w:r>
        <w:br/>
      </w:r>
      <w:r>
        <w:rPr>
          <w:rFonts w:ascii="Times New Roman"/>
          <w:b w:val="false"/>
          <w:i w:val="false"/>
          <w:color w:val="000000"/>
          <w:sz w:val="28"/>
        </w:rPr>
        <w:t>
      13*. Клиническая/ие база/ы в которых планируется проведение клинических исследований</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14. Ответственный исследователь/и</w:t>
      </w:r>
      <w:r>
        <w:br/>
      </w:r>
      <w:r>
        <w:rPr>
          <w:rFonts w:ascii="Times New Roman"/>
          <w:b w:val="false"/>
          <w:i w:val="false"/>
          <w:color w:val="000000"/>
          <w:sz w:val="28"/>
        </w:rPr>
        <w:t>
      Ф.И.О._________________________________________________________</w:t>
      </w:r>
      <w:r>
        <w:br/>
      </w:r>
      <w:r>
        <w:rPr>
          <w:rFonts w:ascii="Times New Roman"/>
          <w:b w:val="false"/>
          <w:i w:val="false"/>
          <w:color w:val="000000"/>
          <w:sz w:val="28"/>
        </w:rPr>
        <w:t>
      Должность _____________________________________________________</w:t>
      </w:r>
      <w:r>
        <w:br/>
      </w:r>
      <w:r>
        <w:rPr>
          <w:rFonts w:ascii="Times New Roman"/>
          <w:b w:val="false"/>
          <w:i w:val="false"/>
          <w:color w:val="000000"/>
          <w:sz w:val="28"/>
        </w:rPr>
        <w:t>
      Научная степень _______________________________________________</w:t>
      </w:r>
      <w:r>
        <w:br/>
      </w:r>
      <w:r>
        <w:rPr>
          <w:rFonts w:ascii="Times New Roman"/>
          <w:b w:val="false"/>
          <w:i w:val="false"/>
          <w:color w:val="000000"/>
          <w:sz w:val="28"/>
        </w:rPr>
        <w:t>
      Звание ________________________________________________________</w:t>
      </w:r>
      <w:r>
        <w:br/>
      </w:r>
      <w:r>
        <w:rPr>
          <w:rFonts w:ascii="Times New Roman"/>
          <w:b w:val="false"/>
          <w:i w:val="false"/>
          <w:color w:val="000000"/>
          <w:sz w:val="28"/>
        </w:rPr>
        <w:t>
      Список научных трудов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15. Исследователь-координатор (в случаях международных многоцентровых клинических исследований)</w:t>
      </w:r>
      <w:r>
        <w:br/>
      </w:r>
      <w:r>
        <w:rPr>
          <w:rFonts w:ascii="Times New Roman"/>
          <w:b w:val="false"/>
          <w:i w:val="false"/>
          <w:color w:val="000000"/>
          <w:sz w:val="28"/>
        </w:rPr>
        <w:t>
      Ф.И.О._________________________________________________________</w:t>
      </w:r>
      <w:r>
        <w:br/>
      </w:r>
      <w:r>
        <w:rPr>
          <w:rFonts w:ascii="Times New Roman"/>
          <w:b w:val="false"/>
          <w:i w:val="false"/>
          <w:color w:val="000000"/>
          <w:sz w:val="28"/>
        </w:rPr>
        <w:t>
      Должность _____________________________________________________</w:t>
      </w:r>
      <w:r>
        <w:br/>
      </w:r>
      <w:r>
        <w:rPr>
          <w:rFonts w:ascii="Times New Roman"/>
          <w:b w:val="false"/>
          <w:i w:val="false"/>
          <w:color w:val="000000"/>
          <w:sz w:val="28"/>
        </w:rPr>
        <w:t>
      Научная степень _______________________________________________</w:t>
      </w:r>
      <w:r>
        <w:br/>
      </w:r>
      <w:r>
        <w:rPr>
          <w:rFonts w:ascii="Times New Roman"/>
          <w:b w:val="false"/>
          <w:i w:val="false"/>
          <w:color w:val="000000"/>
          <w:sz w:val="28"/>
        </w:rPr>
        <w:t>
      Звание ________________________________________________________</w:t>
      </w:r>
      <w:r>
        <w:br/>
      </w:r>
      <w:r>
        <w:rPr>
          <w:rFonts w:ascii="Times New Roman"/>
          <w:b w:val="false"/>
          <w:i w:val="false"/>
          <w:color w:val="000000"/>
          <w:sz w:val="28"/>
        </w:rPr>
        <w:t>
      Список научных трудов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16. Исследователь</w:t>
      </w:r>
      <w:r>
        <w:br/>
      </w:r>
      <w:r>
        <w:rPr>
          <w:rFonts w:ascii="Times New Roman"/>
          <w:b w:val="false"/>
          <w:i w:val="false"/>
          <w:color w:val="000000"/>
          <w:sz w:val="28"/>
        </w:rPr>
        <w:t>
      Ф.И.О._________________________________________________________</w:t>
      </w:r>
      <w:r>
        <w:br/>
      </w:r>
      <w:r>
        <w:rPr>
          <w:rFonts w:ascii="Times New Roman"/>
          <w:b w:val="false"/>
          <w:i w:val="false"/>
          <w:color w:val="000000"/>
          <w:sz w:val="28"/>
        </w:rPr>
        <w:t>
      Должность</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Научная степень _______________________________________________</w:t>
      </w:r>
      <w:r>
        <w:br/>
      </w:r>
      <w:r>
        <w:rPr>
          <w:rFonts w:ascii="Times New Roman"/>
          <w:b w:val="false"/>
          <w:i w:val="false"/>
          <w:color w:val="000000"/>
          <w:sz w:val="28"/>
        </w:rPr>
        <w:t>
      Звание ________________________________________________________</w:t>
      </w:r>
      <w:r>
        <w:br/>
      </w:r>
      <w:r>
        <w:rPr>
          <w:rFonts w:ascii="Times New Roman"/>
          <w:b w:val="false"/>
          <w:i w:val="false"/>
          <w:color w:val="000000"/>
          <w:sz w:val="28"/>
        </w:rPr>
        <w:t>
      Список научных трудов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17. Вид и объем планируемых клинических исследований</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Заказчик: __________________________________ гарантирую</w:t>
      </w:r>
      <w:r>
        <w:br/>
      </w:r>
      <w:r>
        <w:rPr>
          <w:rFonts w:ascii="Times New Roman"/>
          <w:b w:val="false"/>
          <w:i w:val="false"/>
          <w:color w:val="000000"/>
          <w:sz w:val="28"/>
        </w:rPr>
        <w:t>
      достоверность и полноту информации, содержащейся в предоставленных материалах на проведение клинических исследований.</w:t>
      </w:r>
    </w:p>
    <w:p>
      <w:pPr>
        <w:spacing w:after="0"/>
        <w:ind w:left="0"/>
        <w:jc w:val="both"/>
      </w:pPr>
      <w:r>
        <w:rPr>
          <w:rFonts w:ascii="Times New Roman"/>
          <w:b w:val="false"/>
          <w:i w:val="false"/>
          <w:color w:val="000000"/>
          <w:sz w:val="28"/>
        </w:rPr>
        <w:t>      Обязуюсь проводить исследования в соответствии с протоколом клинического исследования, стандартными операционными процедурами, в утвержденных клинических базах.</w:t>
      </w:r>
    </w:p>
    <w:p>
      <w:pPr>
        <w:spacing w:after="0"/>
        <w:ind w:left="0"/>
        <w:jc w:val="both"/>
      </w:pPr>
      <w:r>
        <w:rPr>
          <w:rFonts w:ascii="Times New Roman"/>
          <w:b w:val="false"/>
          <w:i w:val="false"/>
          <w:color w:val="000000"/>
          <w:sz w:val="28"/>
        </w:rPr>
        <w:t>Дата заполнения:                            Подпись Заказчика</w:t>
      </w:r>
      <w:r>
        <w:br/>
      </w:r>
      <w:r>
        <w:rPr>
          <w:rFonts w:ascii="Times New Roman"/>
          <w:b w:val="false"/>
          <w:i w:val="false"/>
          <w:color w:val="000000"/>
          <w:sz w:val="28"/>
        </w:rPr>
        <w:t>
«____» ______ 20 ___ г.                     __________ печать</w:t>
      </w:r>
    </w:p>
    <w:p>
      <w:pPr>
        <w:spacing w:after="0"/>
        <w:ind w:left="0"/>
        <w:jc w:val="both"/>
      </w:pPr>
      <w:r>
        <w:rPr>
          <w:rFonts w:ascii="Times New Roman"/>
          <w:b w:val="false"/>
          <w:i w:val="false"/>
          <w:color w:val="000000"/>
          <w:sz w:val="28"/>
        </w:rPr>
        <w:t>      *заказчик выбирает клиническую(-ие) базу(-ы) из Перечня клинических баз определенных уполномоченным органом.</w:t>
      </w:r>
    </w:p>
    <w:bookmarkStart w:name="z184" w:id="9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февраля 2014 года № 142</w:t>
      </w:r>
    </w:p>
    <w:bookmarkEnd w:id="93"/>
    <w:bookmarkStart w:name="z185" w:id="9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«Государственная регистрация, перерегистрация и внесение</w:t>
      </w:r>
      <w:r>
        <w:br/>
      </w:r>
      <w:r>
        <w:rPr>
          <w:rFonts w:ascii="Times New Roman"/>
          <w:b/>
          <w:i w:val="false"/>
          <w:color w:val="000000"/>
        </w:rPr>
        <w:t>
изменений в регистрационное досье лекарственных средств,</w:t>
      </w:r>
      <w:r>
        <w:br/>
      </w:r>
      <w:r>
        <w:rPr>
          <w:rFonts w:ascii="Times New Roman"/>
          <w:b/>
          <w:i w:val="false"/>
          <w:color w:val="000000"/>
        </w:rPr>
        <w:t>
изделий медицинского назначения и медицинской техники»</w:t>
      </w:r>
    </w:p>
    <w:bookmarkEnd w:id="94"/>
    <w:bookmarkStart w:name="z186" w:id="95"/>
    <w:p>
      <w:pPr>
        <w:spacing w:after="0"/>
        <w:ind w:left="0"/>
        <w:jc w:val="left"/>
      </w:pPr>
      <w:r>
        <w:rPr>
          <w:rFonts w:ascii="Times New Roman"/>
          <w:b/>
          <w:i w:val="false"/>
          <w:color w:val="000000"/>
        </w:rPr>
        <w:t xml:space="preserve"> 
1. Общие положения</w:t>
      </w:r>
    </w:p>
    <w:bookmarkEnd w:id="95"/>
    <w:bookmarkStart w:name="z187" w:id="96"/>
    <w:p>
      <w:pPr>
        <w:spacing w:after="0"/>
        <w:ind w:left="0"/>
        <w:jc w:val="both"/>
      </w:pPr>
      <w:r>
        <w:rPr>
          <w:rFonts w:ascii="Times New Roman"/>
          <w:b w:val="false"/>
          <w:i w:val="false"/>
          <w:color w:val="000000"/>
          <w:sz w:val="28"/>
        </w:rPr>
        <w:t>
      1. Государственная услуга –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здравоохранения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Государственным учреждением «Департамент Комитета контроля медицинской и фармацевтической деятельности по городу Алматы» (далее – услугодатель) посредством канцелярии или веб-портала «Е-лицензирование»: www.elicense.kz (далее – портал), в том числе через веб-портал «электронного правительства»: www.e.gov.kz.</w:t>
      </w:r>
    </w:p>
    <w:bookmarkEnd w:id="96"/>
    <w:bookmarkStart w:name="z190" w:id="97"/>
    <w:p>
      <w:pPr>
        <w:spacing w:after="0"/>
        <w:ind w:left="0"/>
        <w:jc w:val="left"/>
      </w:pPr>
      <w:r>
        <w:rPr>
          <w:rFonts w:ascii="Times New Roman"/>
          <w:b/>
          <w:i w:val="false"/>
          <w:color w:val="000000"/>
        </w:rPr>
        <w:t xml:space="preserve"> 
2. Порядок оказания государственной услуги</w:t>
      </w:r>
    </w:p>
    <w:bookmarkEnd w:id="97"/>
    <w:bookmarkStart w:name="z191" w:id="98"/>
    <w:p>
      <w:pPr>
        <w:spacing w:after="0"/>
        <w:ind w:left="0"/>
        <w:jc w:val="both"/>
      </w:pPr>
      <w:r>
        <w:rPr>
          <w:rFonts w:ascii="Times New Roman"/>
          <w:b w:val="false"/>
          <w:i w:val="false"/>
          <w:color w:val="000000"/>
          <w:sz w:val="28"/>
        </w:rPr>
        <w:t>
      4. Сроки оказания государственной услуги услугодателем:</w:t>
      </w:r>
      <w:r>
        <w:br/>
      </w:r>
      <w:r>
        <w:rPr>
          <w:rFonts w:ascii="Times New Roman"/>
          <w:b w:val="false"/>
          <w:i w:val="false"/>
          <w:color w:val="000000"/>
          <w:sz w:val="28"/>
        </w:rPr>
        <w:t>
      1) с момента сдачи документов услугополучателем, а также при обращении на портал – в течение 10 (десять) рабочих дней;</w:t>
      </w:r>
      <w:r>
        <w:br/>
      </w:r>
      <w:r>
        <w:rPr>
          <w:rFonts w:ascii="Times New Roman"/>
          <w:b w:val="false"/>
          <w:i w:val="false"/>
          <w:color w:val="000000"/>
          <w:sz w:val="28"/>
        </w:rPr>
        <w:t>
      2) максимально допустимое время ожидания для сдачи пакета документов – 15 минут;</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регистрационное удостоверение о государственной регистрации, перерегистрации и внесений изменений в регистрационное досье лекарственных средств, изделий медицинского назначения и медицинской техники (далее – регистрационное удостоверение) в бумажном или электронном виде по </w:t>
      </w:r>
      <w:r>
        <w:rPr>
          <w:rFonts w:ascii="Times New Roman"/>
          <w:b w:val="false"/>
          <w:i w:val="false"/>
          <w:color w:val="000000"/>
          <w:sz w:val="28"/>
        </w:rPr>
        <w:t>формам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приложения к настоящему стандарту государственной услуги или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w:t>
      </w:r>
      <w:r>
        <w:br/>
      </w:r>
      <w:r>
        <w:rPr>
          <w:rFonts w:ascii="Times New Roman"/>
          <w:b w:val="false"/>
          <w:i w:val="false"/>
          <w:color w:val="000000"/>
          <w:sz w:val="28"/>
        </w:rPr>
        <w:t>
      В случае обращения услугополучателя за получением регистрационного удостоверения на бумажном носителе, регистрационное удостоверение распечатывается и заверяется печатью и подписью руководителя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За оказание государственной услуги услугополучатель оплачивает в республиканский бюджет регистрационный сбор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 размере следующих ставок:</w:t>
      </w:r>
      <w:r>
        <w:br/>
      </w:r>
      <w:r>
        <w:rPr>
          <w:rFonts w:ascii="Times New Roman"/>
          <w:b w:val="false"/>
          <w:i w:val="false"/>
          <w:color w:val="000000"/>
          <w:sz w:val="28"/>
        </w:rPr>
        <w:t>
      1) 11 </w:t>
      </w:r>
      <w:r>
        <w:rPr>
          <w:rFonts w:ascii="Times New Roman"/>
          <w:b w:val="false"/>
          <w:i w:val="false"/>
          <w:color w:val="000000"/>
          <w:sz w:val="28"/>
        </w:rPr>
        <w:t>месячных расчетных показателей</w:t>
      </w:r>
      <w:r>
        <w:rPr>
          <w:rFonts w:ascii="Times New Roman"/>
          <w:b w:val="false"/>
          <w:i w:val="false"/>
          <w:color w:val="000000"/>
          <w:sz w:val="28"/>
        </w:rPr>
        <w:t>, действующих в день оплаты сбора за государственную регистрацию;</w:t>
      </w:r>
      <w:r>
        <w:br/>
      </w:r>
      <w:r>
        <w:rPr>
          <w:rFonts w:ascii="Times New Roman"/>
          <w:b w:val="false"/>
          <w:i w:val="false"/>
          <w:color w:val="000000"/>
          <w:sz w:val="28"/>
        </w:rPr>
        <w:t>
      2) 5 месячных расчетных показателей, действующих в день оплаты сбора за государственную перерегистрацию.</w:t>
      </w:r>
      <w:r>
        <w:br/>
      </w:r>
      <w:r>
        <w:rPr>
          <w:rFonts w:ascii="Times New Roman"/>
          <w:b w:val="false"/>
          <w:i w:val="false"/>
          <w:color w:val="000000"/>
          <w:sz w:val="28"/>
        </w:rPr>
        <w:t>
      В случае подачи электронного запроса на получение регистрационного документа через портал, оплата осуществляется через платежный шлюз «электронного правительства» (далее – ПШЭП). В случае предварительной оплаты присоединяется электронная копия документа.</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Услугодателю:</w:t>
      </w:r>
      <w:r>
        <w:br/>
      </w:r>
      <w:r>
        <w:rPr>
          <w:rFonts w:ascii="Times New Roman"/>
          <w:b w:val="false"/>
          <w:i w:val="false"/>
          <w:color w:val="000000"/>
          <w:sz w:val="28"/>
        </w:rPr>
        <w:t>
      1) заявление согласно </w:t>
      </w:r>
      <w:r>
        <w:rPr>
          <w:rFonts w:ascii="Times New Roman"/>
          <w:b w:val="false"/>
          <w:i w:val="false"/>
          <w:color w:val="000000"/>
          <w:sz w:val="28"/>
        </w:rPr>
        <w:t>формам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приложения к настоящему стандарту государственной услуги;</w:t>
      </w:r>
      <w:r>
        <w:br/>
      </w:r>
      <w:r>
        <w:rPr>
          <w:rFonts w:ascii="Times New Roman"/>
          <w:b w:val="false"/>
          <w:i w:val="false"/>
          <w:color w:val="000000"/>
          <w:sz w:val="28"/>
        </w:rPr>
        <w:t>
      2) копия документа, подтверждающего оплату в бюджет сбора за государственную регистрацию, перерегистрацию лекарственных средств, изделий медицинского назначения и медицинской техники.</w:t>
      </w:r>
      <w:r>
        <w:br/>
      </w:r>
      <w:r>
        <w:rPr>
          <w:rFonts w:ascii="Times New Roman"/>
          <w:b w:val="false"/>
          <w:i w:val="false"/>
          <w:color w:val="000000"/>
          <w:sz w:val="28"/>
        </w:rPr>
        <w:t>
      Сведения документов, удостоверяющих личность услугополучателя (для физического лица), о государственной регистрации юридического лица, о регистрации услугополучателя в качестве индивидуального предпринимателя, услугодатель получает посредством портала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r>
        <w:br/>
      </w:r>
      <w:r>
        <w:rPr>
          <w:rFonts w:ascii="Times New Roman"/>
          <w:b w:val="false"/>
          <w:i w:val="false"/>
          <w:color w:val="000000"/>
          <w:sz w:val="28"/>
        </w:rPr>
        <w:t>
      3) заключение о безопасности, эффективности и качестве лекарственных средств, изделий медицинского назначения и медицинской техники, выданное государственной экспертной организацией (далее – заключение государственной экспертной организации).</w:t>
      </w:r>
      <w:r>
        <w:br/>
      </w:r>
      <w:r>
        <w:rPr>
          <w:rFonts w:ascii="Times New Roman"/>
          <w:b w:val="false"/>
          <w:i w:val="false"/>
          <w:color w:val="000000"/>
          <w:sz w:val="28"/>
        </w:rPr>
        <w:t>
      На портал:</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Сведения документов, удостоверяющих личность услугополучателя (для физического лица), о государственной регистрации юридического лица, о регистрации услугополучателя в качестве индивидуального предпринимателя, услугодатель получает посредством портала из соответствующих государственных информационных систем в форме электронных данных, удостоверенных ЭЦП уполномоченных лиц государственных органов;</w:t>
      </w:r>
      <w:r>
        <w:br/>
      </w:r>
      <w:r>
        <w:rPr>
          <w:rFonts w:ascii="Times New Roman"/>
          <w:b w:val="false"/>
          <w:i w:val="false"/>
          <w:color w:val="000000"/>
          <w:sz w:val="28"/>
        </w:rPr>
        <w:t>
      2) электронная копия платежного документа, подтверждающего оплату суммы регистрационного сбора (за исключением оплаты через ПШЭП);</w:t>
      </w:r>
      <w:r>
        <w:br/>
      </w:r>
      <w:r>
        <w:rPr>
          <w:rFonts w:ascii="Times New Roman"/>
          <w:b w:val="false"/>
          <w:i w:val="false"/>
          <w:color w:val="000000"/>
          <w:sz w:val="28"/>
        </w:rPr>
        <w:t>
      1) электронная копия заключения государственной экспертной организации.</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При обращении через портал отправка электронного запроса осуществляется из «личного кабинета» услугополучателя. Запрос автоматически направляется к услугодателю.</w:t>
      </w:r>
      <w:r>
        <w:br/>
      </w:r>
      <w:r>
        <w:rPr>
          <w:rFonts w:ascii="Times New Roman"/>
          <w:b w:val="false"/>
          <w:i w:val="false"/>
          <w:color w:val="000000"/>
          <w:sz w:val="28"/>
        </w:rPr>
        <w:t>
</w:t>
      </w:r>
      <w:r>
        <w:rPr>
          <w:rFonts w:ascii="Times New Roman"/>
          <w:b w:val="false"/>
          <w:i w:val="false"/>
          <w:color w:val="000000"/>
          <w:sz w:val="28"/>
        </w:rPr>
        <w:t>
      10. Основание для отказа в оказании государственной услуги является выявление при их экспертизе несоответствие заявленным показателям качества, безопасности и эффективности в порядке, определенном уполномоченным органом в области здравоохранения.</w:t>
      </w:r>
    </w:p>
    <w:bookmarkEnd w:id="98"/>
    <w:bookmarkStart w:name="z198" w:id="99"/>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центральных государственных органов, а также услугодателей и</w:t>
      </w:r>
      <w:r>
        <w:br/>
      </w:r>
      <w:r>
        <w:rPr>
          <w:rFonts w:ascii="Times New Roman"/>
          <w:b/>
          <w:i w:val="false"/>
          <w:color w:val="000000"/>
        </w:rPr>
        <w:t>
(или) их должностных лиц, по вопросам оказания государственных</w:t>
      </w:r>
      <w:r>
        <w:br/>
      </w:r>
      <w:r>
        <w:rPr>
          <w:rFonts w:ascii="Times New Roman"/>
          <w:b/>
          <w:i w:val="false"/>
          <w:color w:val="000000"/>
        </w:rPr>
        <w:t>
услуг</w:t>
      </w:r>
    </w:p>
    <w:bookmarkEnd w:id="99"/>
    <w:bookmarkStart w:name="z199" w:id="100"/>
    <w:p>
      <w:pPr>
        <w:spacing w:after="0"/>
        <w:ind w:left="0"/>
        <w:jc w:val="both"/>
      </w:pPr>
      <w:r>
        <w:rPr>
          <w:rFonts w:ascii="Times New Roman"/>
          <w:b w:val="false"/>
          <w:i w:val="false"/>
          <w:color w:val="000000"/>
          <w:sz w:val="28"/>
        </w:rPr>
        <w:t>
      11. Обжалование решений, действий (бездействий) Комитета контроля медицинской и фармацевтической деятельности Министерства здравоохранения Республики Казахстан (далее – Комитет), услугодателя и (или) его должностных лиц по вопросам оказания государственных услуг. Жалоба подается на имя руководителя услугодателя либо на имя руководителя Комитета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Комитета.</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Комитета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Жалоба услугополучателя, поступившая в адрес услугодателя или Комитета, подлежит рассмотрению в течение 5 (пять) рабочих дней со дня ее регистрации. Мотивированный ответ о результатах рассмотрения жалобы направляется услогополучателю по почте либо выдается нарочно в канцелярии услугодателя или Комитета.</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100"/>
    <w:bookmarkStart w:name="z201" w:id="101"/>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 оказываемой в</w:t>
      </w:r>
      <w:r>
        <w:br/>
      </w:r>
      <w:r>
        <w:rPr>
          <w:rFonts w:ascii="Times New Roman"/>
          <w:b/>
          <w:i w:val="false"/>
          <w:color w:val="000000"/>
        </w:rPr>
        <w:t>
элетронной форме</w:t>
      </w:r>
    </w:p>
    <w:bookmarkEnd w:id="101"/>
    <w:bookmarkStart w:name="z202" w:id="102"/>
    <w:p>
      <w:pPr>
        <w:spacing w:after="0"/>
        <w:ind w:left="0"/>
        <w:jc w:val="both"/>
      </w:pPr>
      <w:r>
        <w:rPr>
          <w:rFonts w:ascii="Times New Roman"/>
          <w:b w:val="false"/>
          <w:i w:val="false"/>
          <w:color w:val="000000"/>
          <w:sz w:val="28"/>
        </w:rPr>
        <w:t>
      13. Адрес мест оказания государственной услуги размещен на интернет-ресурсе Министерства здравоохранения Республики Казахстан – www.mz.gov.kz,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справочной службы по вопросам оказания государственной услуги: 8 (7272) 71 32 89. Единый контакт-центр по вопросам оказания государственных услуг: 1414.</w:t>
      </w:r>
    </w:p>
    <w:bookmarkEnd w:id="102"/>
    <w:bookmarkStart w:name="z206" w:id="10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в регистрационное досье лекарственных</w:t>
      </w:r>
      <w:r>
        <w:br/>
      </w:r>
      <w:r>
        <w:rPr>
          <w:rFonts w:ascii="Times New Roman"/>
          <w:b w:val="false"/>
          <w:i w:val="false"/>
          <w:color w:val="000000"/>
          <w:sz w:val="28"/>
        </w:rPr>
        <w:t xml:space="preserve">
средств, медицинской техники    </w:t>
      </w:r>
      <w:r>
        <w:br/>
      </w:r>
      <w:r>
        <w:rPr>
          <w:rFonts w:ascii="Times New Roman"/>
          <w:b w:val="false"/>
          <w:i w:val="false"/>
          <w:color w:val="000000"/>
          <w:sz w:val="28"/>
        </w:rPr>
        <w:t xml:space="preserve">
и изделий медицинского назначения» </w:t>
      </w:r>
    </w:p>
    <w:bookmarkEnd w:id="103"/>
    <w:bookmarkStart w:name="z207" w:id="104"/>
    <w:p>
      <w:pPr>
        <w:spacing w:after="0"/>
        <w:ind w:left="0"/>
        <w:jc w:val="both"/>
      </w:pPr>
      <w:r>
        <w:rPr>
          <w:rFonts w:ascii="Times New Roman"/>
          <w:b w:val="false"/>
          <w:i w:val="false"/>
          <w:color w:val="000000"/>
          <w:sz w:val="28"/>
        </w:rPr>
        <w:t xml:space="preserve">
Форма 1            </w:t>
      </w:r>
    </w:p>
    <w:bookmarkEnd w:id="104"/>
    <w:p>
      <w:pPr>
        <w:spacing w:after="0"/>
        <w:ind w:left="0"/>
        <w:jc w:val="both"/>
      </w:pPr>
      <w:r>
        <w:rPr>
          <w:rFonts w:ascii="Times New Roman"/>
          <w:b w:val="false"/>
          <w:i w:val="false"/>
          <w:color w:val="000000"/>
          <w:sz w:val="28"/>
        </w:rPr>
        <w:t>                                    </w:t>
      </w:r>
      <w:r>
        <w:rPr>
          <w:rFonts w:ascii="Times New Roman"/>
          <w:b/>
          <w:i w:val="false"/>
          <w:color w:val="000000"/>
          <w:sz w:val="28"/>
        </w:rPr>
        <w:t>Герб</w:t>
      </w:r>
      <w:r>
        <w:br/>
      </w:r>
      <w:r>
        <w:rPr>
          <w:rFonts w:ascii="Times New Roman"/>
          <w:b w:val="false"/>
          <w:i w:val="false"/>
          <w:color w:val="000000"/>
          <w:sz w:val="28"/>
        </w:rPr>
        <w:t>
                           Республики Казахстан</w:t>
      </w:r>
      <w:r>
        <w:br/>
      </w:r>
      <w:r>
        <w:rPr>
          <w:rFonts w:ascii="Times New Roman"/>
          <w:b w:val="false"/>
          <w:i w:val="false"/>
          <w:color w:val="000000"/>
          <w:sz w:val="28"/>
        </w:rPr>
        <w:t>
           Министерство здравоохранения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Регистрационное удостоверение</w:t>
      </w:r>
      <w:r>
        <w:br/>
      </w:r>
      <w:r>
        <w:rPr>
          <w:rFonts w:ascii="Times New Roman"/>
          <w:b w:val="false"/>
          <w:i w:val="false"/>
          <w:color w:val="000000"/>
          <w:sz w:val="28"/>
        </w:rPr>
        <w:t>
                                 </w:t>
      </w:r>
      <w:r>
        <w:rPr>
          <w:rFonts w:ascii="Times New Roman"/>
          <w:b/>
          <w:i w:val="false"/>
          <w:color w:val="000000"/>
          <w:sz w:val="28"/>
        </w:rPr>
        <w:t>РК - ЛС - №</w:t>
      </w:r>
    </w:p>
    <w:p>
      <w:pPr>
        <w:spacing w:after="0"/>
        <w:ind w:left="0"/>
        <w:jc w:val="both"/>
      </w:pPr>
      <w:r>
        <w:rPr>
          <w:rFonts w:ascii="Times New Roman"/>
          <w:b w:val="false"/>
          <w:i w:val="false"/>
          <w:color w:val="000000"/>
          <w:sz w:val="28"/>
        </w:rPr>
        <w:t>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настоящее удостоверение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8286"/>
        <w:gridCol w:w="4286"/>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владельца регистрационного удостоверения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владельца регистрационного удостоверения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том, что лекарственное средство зарегистрировано и разрешено к применению в медицинской практике на территории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Информация о зарегистрированном лекарственном средстве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9533"/>
        <w:gridCol w:w="2890"/>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Торговое наименование препарата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отечественных производителей торговое наименование для</w:t>
            </w:r>
            <w:r>
              <w:br/>
            </w:r>
            <w:r>
              <w:rPr>
                <w:rFonts w:ascii="Times New Roman"/>
                <w:b w:val="false"/>
                <w:i w:val="false"/>
                <w:color w:val="000000"/>
                <w:sz w:val="20"/>
              </w:rPr>
              <w:t>
</w:t>
            </w:r>
            <w:r>
              <w:rPr>
                <w:rFonts w:ascii="Times New Roman"/>
                <w:b w:val="false"/>
                <w:i w:val="false"/>
                <w:color w:val="000000"/>
                <w:sz w:val="20"/>
              </w:rPr>
              <w:t>экспорта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непатентованное название (при наличии)</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Лекарственная форма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Дозировка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Фасовка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АТХ</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активных веществ</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хранения</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отпуска (по рецепту, без рецепта)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Информация о производителе лекарственного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871"/>
        <w:gridCol w:w="3354"/>
        <w:gridCol w:w="3216"/>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организации или участок</w:t>
            </w:r>
            <w:r>
              <w:br/>
            </w:r>
            <w:r>
              <w:rPr>
                <w:rFonts w:ascii="Times New Roman"/>
                <w:b w:val="false"/>
                <w:i w:val="false"/>
                <w:color w:val="000000"/>
                <w:sz w:val="20"/>
              </w:rPr>
              <w:t>
</w:t>
            </w:r>
            <w:r>
              <w:rPr>
                <w:rFonts w:ascii="Times New Roman"/>
                <w:b w:val="false"/>
                <w:i w:val="false"/>
                <w:color w:val="000000"/>
                <w:sz w:val="20"/>
              </w:rPr>
              <w:t>производства</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организации</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Упаковщик</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Дата государственной регистрации (перерегистрации) «__» _____ 20 _ г.</w:t>
      </w:r>
      <w:r>
        <w:br/>
      </w:r>
      <w:r>
        <w:rPr>
          <w:rFonts w:ascii="Times New Roman"/>
          <w:b w:val="false"/>
          <w:i w:val="false"/>
          <w:color w:val="000000"/>
          <w:sz w:val="28"/>
        </w:rPr>
        <w:t>
Действительно до «____» ______ 20 ___ г.</w:t>
      </w:r>
      <w:r>
        <w:br/>
      </w:r>
      <w:r>
        <w:rPr>
          <w:rFonts w:ascii="Times New Roman"/>
          <w:b w:val="false"/>
          <w:i w:val="false"/>
          <w:color w:val="000000"/>
          <w:sz w:val="28"/>
        </w:rPr>
        <w:t>
Дата внесения изменений «____» ______ 20 ___ г.</w:t>
      </w:r>
      <w:r>
        <w:br/>
      </w:r>
      <w:r>
        <w:rPr>
          <w:rFonts w:ascii="Times New Roman"/>
          <w:b w:val="false"/>
          <w:i w:val="false"/>
          <w:color w:val="000000"/>
          <w:sz w:val="28"/>
        </w:rPr>
        <w:t>
Ф.И.О. руководителя государственного органа</w:t>
      </w:r>
      <w:r>
        <w:br/>
      </w:r>
      <w:r>
        <w:rPr>
          <w:rFonts w:ascii="Times New Roman"/>
          <w:b w:val="false"/>
          <w:i w:val="false"/>
          <w:color w:val="000000"/>
          <w:sz w:val="28"/>
        </w:rPr>
        <w:t>
(или уполномоченное лицо) ___________________________________________</w:t>
      </w:r>
      <w:r>
        <w:br/>
      </w:r>
      <w:r>
        <w:rPr>
          <w:rFonts w:ascii="Times New Roman"/>
          <w:b w:val="false"/>
          <w:i w:val="false"/>
          <w:color w:val="000000"/>
          <w:sz w:val="28"/>
        </w:rPr>
        <w:t>
_____________________________________________________________________</w:t>
      </w:r>
    </w:p>
    <w:bookmarkStart w:name="z208" w:id="10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в регистрационное досье лекарственных</w:t>
      </w:r>
      <w:r>
        <w:br/>
      </w:r>
      <w:r>
        <w:rPr>
          <w:rFonts w:ascii="Times New Roman"/>
          <w:b w:val="false"/>
          <w:i w:val="false"/>
          <w:color w:val="000000"/>
          <w:sz w:val="28"/>
        </w:rPr>
        <w:t xml:space="preserve">
средств, медицинской техники    </w:t>
      </w:r>
      <w:r>
        <w:br/>
      </w:r>
      <w:r>
        <w:rPr>
          <w:rFonts w:ascii="Times New Roman"/>
          <w:b w:val="false"/>
          <w:i w:val="false"/>
          <w:color w:val="000000"/>
          <w:sz w:val="28"/>
        </w:rPr>
        <w:t xml:space="preserve">
и изделий медицинского назначения» </w:t>
      </w:r>
    </w:p>
    <w:bookmarkEnd w:id="105"/>
    <w:bookmarkStart w:name="z209" w:id="106"/>
    <w:p>
      <w:pPr>
        <w:spacing w:after="0"/>
        <w:ind w:left="0"/>
        <w:jc w:val="both"/>
      </w:pPr>
      <w:r>
        <w:rPr>
          <w:rFonts w:ascii="Times New Roman"/>
          <w:b w:val="false"/>
          <w:i w:val="false"/>
          <w:color w:val="000000"/>
          <w:sz w:val="28"/>
        </w:rPr>
        <w:t xml:space="preserve">
Форма 2            </w:t>
      </w:r>
    </w:p>
    <w:bookmarkEnd w:id="106"/>
    <w:p>
      <w:pPr>
        <w:spacing w:after="0"/>
        <w:ind w:left="0"/>
        <w:jc w:val="both"/>
      </w:pPr>
      <w:r>
        <w:rPr>
          <w:rFonts w:ascii="Times New Roman"/>
          <w:b w:val="false"/>
          <w:i w:val="false"/>
          <w:color w:val="000000"/>
          <w:sz w:val="28"/>
        </w:rPr>
        <w:t>                                 Герб</w:t>
      </w:r>
      <w:r>
        <w:br/>
      </w:r>
      <w:r>
        <w:rPr>
          <w:rFonts w:ascii="Times New Roman"/>
          <w:b w:val="false"/>
          <w:i w:val="false"/>
          <w:color w:val="000000"/>
          <w:sz w:val="28"/>
        </w:rPr>
        <w:t>
                        Республики Казахстан</w:t>
      </w:r>
      <w:r>
        <w:br/>
      </w:r>
      <w:r>
        <w:rPr>
          <w:rFonts w:ascii="Times New Roman"/>
          <w:b w:val="false"/>
          <w:i w:val="false"/>
          <w:color w:val="000000"/>
          <w:sz w:val="28"/>
        </w:rPr>
        <w:t>
         Министерство здравоохранения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Регистрационное удостоверение</w:t>
      </w:r>
      <w:r>
        <w:br/>
      </w:r>
      <w:r>
        <w:rPr>
          <w:rFonts w:ascii="Times New Roman"/>
          <w:b w:val="false"/>
          <w:i w:val="false"/>
          <w:color w:val="000000"/>
          <w:sz w:val="28"/>
        </w:rPr>
        <w:t>
                           </w:t>
      </w:r>
      <w:r>
        <w:rPr>
          <w:rFonts w:ascii="Times New Roman"/>
          <w:b/>
          <w:i w:val="false"/>
          <w:color w:val="000000"/>
          <w:sz w:val="28"/>
        </w:rPr>
        <w:t>РК-ИМН/МТ - №</w:t>
      </w:r>
    </w:p>
    <w:p>
      <w:pPr>
        <w:spacing w:after="0"/>
        <w:ind w:left="0"/>
        <w:jc w:val="both"/>
      </w:pPr>
      <w:r>
        <w:rPr>
          <w:rFonts w:ascii="Times New Roman"/>
          <w:b w:val="false"/>
          <w:i w:val="false"/>
          <w:color w:val="000000"/>
          <w:sz w:val="28"/>
        </w:rPr>
        <w:t>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настоящее регистрационное удостоверение выдано: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8286"/>
        <w:gridCol w:w="4286"/>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владельца регистрационного удостоверения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 владельца регистрационного удостоверения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 том, что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изделия медицинского назначения или медицинской</w:t>
      </w:r>
      <w:r>
        <w:br/>
      </w:r>
      <w:r>
        <w:rPr>
          <w:rFonts w:ascii="Times New Roman"/>
          <w:b w:val="false"/>
          <w:i w:val="false"/>
          <w:color w:val="000000"/>
          <w:sz w:val="28"/>
        </w:rPr>
        <w:t>
                                техники)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(класс безопасности в зависимости от потенциального риска применения)</w:t>
      </w:r>
      <w:r>
        <w:br/>
      </w:r>
      <w:r>
        <w:rPr>
          <w:rFonts w:ascii="Times New Roman"/>
          <w:b w:val="false"/>
          <w:i w:val="false"/>
          <w:color w:val="000000"/>
          <w:sz w:val="28"/>
        </w:rPr>
        <w:t>
зарегистрирована/о и разрешена/о к применению в медицинской практике на территории Республики Казахстан.</w:t>
      </w:r>
      <w:r>
        <w:br/>
      </w:r>
      <w:r>
        <w:rPr>
          <w:rFonts w:ascii="Times New Roman"/>
          <w:b w:val="false"/>
          <w:i w:val="false"/>
          <w:color w:val="000000"/>
          <w:sz w:val="28"/>
        </w:rPr>
        <w:t>
Перечень расходных материалов и комплектующих к изделию медицинского назначения/медицинской технике в приложении к данному регистрационному удостоверению согласно форме 3 (указать количество листов)</w:t>
      </w:r>
      <w:r>
        <w:br/>
      </w:r>
      <w:r>
        <w:rPr>
          <w:rFonts w:ascii="Times New Roman"/>
          <w:b w:val="false"/>
          <w:i w:val="false"/>
          <w:color w:val="000000"/>
          <w:sz w:val="28"/>
        </w:rPr>
        <w:t>
Дата государственной регистрации (перерегистрации) «____» ______ 20 ___ г.</w:t>
      </w:r>
      <w:r>
        <w:br/>
      </w:r>
      <w:r>
        <w:rPr>
          <w:rFonts w:ascii="Times New Roman"/>
          <w:b w:val="false"/>
          <w:i w:val="false"/>
          <w:color w:val="000000"/>
          <w:sz w:val="28"/>
        </w:rPr>
        <w:t>
Действительно до «____» ______ 20 ___ г.</w:t>
      </w:r>
      <w:r>
        <w:br/>
      </w:r>
      <w:r>
        <w:rPr>
          <w:rFonts w:ascii="Times New Roman"/>
          <w:b w:val="false"/>
          <w:i w:val="false"/>
          <w:color w:val="000000"/>
          <w:sz w:val="28"/>
        </w:rPr>
        <w:t>
Дата внесения изменений «____» ______ 20 ___ г.</w:t>
      </w:r>
      <w:r>
        <w:br/>
      </w:r>
      <w:r>
        <w:rPr>
          <w:rFonts w:ascii="Times New Roman"/>
          <w:b w:val="false"/>
          <w:i w:val="false"/>
          <w:color w:val="000000"/>
          <w:sz w:val="28"/>
        </w:rPr>
        <w:t>
Ф.И.О. руководителя государственного органа</w:t>
      </w:r>
      <w:r>
        <w:br/>
      </w:r>
      <w:r>
        <w:rPr>
          <w:rFonts w:ascii="Times New Roman"/>
          <w:b w:val="false"/>
          <w:i w:val="false"/>
          <w:color w:val="000000"/>
          <w:sz w:val="28"/>
        </w:rPr>
        <w:t>
(или уполномоченное лицо) ___________________________________________</w:t>
      </w:r>
      <w:r>
        <w:br/>
      </w:r>
      <w:r>
        <w:rPr>
          <w:rFonts w:ascii="Times New Roman"/>
          <w:b w:val="false"/>
          <w:i w:val="false"/>
          <w:color w:val="000000"/>
          <w:sz w:val="28"/>
        </w:rPr>
        <w:t>
Примечание: в случае выписывания регистрационного удостоверения на изделие медицинского назначения указывается РК-ИМН-№.</w:t>
      </w:r>
      <w:r>
        <w:br/>
      </w:r>
      <w:r>
        <w:rPr>
          <w:rFonts w:ascii="Times New Roman"/>
          <w:b w:val="false"/>
          <w:i w:val="false"/>
          <w:color w:val="000000"/>
          <w:sz w:val="28"/>
        </w:rPr>
        <w:t>
      В случае выписывания регистрационного удостоверения на медицинскую технику указывается РК- МТ- №.</w:t>
      </w:r>
    </w:p>
    <w:bookmarkStart w:name="z210" w:id="10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в регистрационное досье лекарственных</w:t>
      </w:r>
      <w:r>
        <w:br/>
      </w:r>
      <w:r>
        <w:rPr>
          <w:rFonts w:ascii="Times New Roman"/>
          <w:b w:val="false"/>
          <w:i w:val="false"/>
          <w:color w:val="000000"/>
          <w:sz w:val="28"/>
        </w:rPr>
        <w:t xml:space="preserve">
средств, медицинской техники    </w:t>
      </w:r>
      <w:r>
        <w:br/>
      </w:r>
      <w:r>
        <w:rPr>
          <w:rFonts w:ascii="Times New Roman"/>
          <w:b w:val="false"/>
          <w:i w:val="false"/>
          <w:color w:val="000000"/>
          <w:sz w:val="28"/>
        </w:rPr>
        <w:t xml:space="preserve">
и изделий медицинского назначения» </w:t>
      </w:r>
    </w:p>
    <w:bookmarkEnd w:id="107"/>
    <w:bookmarkStart w:name="z211" w:id="108"/>
    <w:p>
      <w:pPr>
        <w:spacing w:after="0"/>
        <w:ind w:left="0"/>
        <w:jc w:val="both"/>
      </w:pPr>
      <w:r>
        <w:rPr>
          <w:rFonts w:ascii="Times New Roman"/>
          <w:b w:val="false"/>
          <w:i w:val="false"/>
          <w:color w:val="000000"/>
          <w:sz w:val="28"/>
        </w:rPr>
        <w:t xml:space="preserve">
Форма 3            </w:t>
      </w:r>
    </w:p>
    <w:bookmarkEnd w:id="108"/>
    <w:p>
      <w:pPr>
        <w:spacing w:after="0"/>
        <w:ind w:left="0"/>
        <w:jc w:val="both"/>
      </w:pPr>
      <w:r>
        <w:rPr>
          <w:rFonts w:ascii="Times New Roman"/>
          <w:b w:val="false"/>
          <w:i w:val="false"/>
          <w:color w:val="000000"/>
          <w:sz w:val="28"/>
        </w:rPr>
        <w:t>      Министерство здравоохранения Республики Казахстан</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i w:val="false"/>
          <w:color w:val="000000"/>
          <w:sz w:val="28"/>
        </w:rPr>
        <w:t>Приложение к регистрационному удостоверению РК-ИМН/МТ-№</w:t>
      </w:r>
      <w:r>
        <w:br/>
      </w:r>
      <w:r>
        <w:rPr>
          <w:rFonts w:ascii="Times New Roman"/>
          <w:b w:val="false"/>
          <w:i w:val="false"/>
          <w:color w:val="000000"/>
          <w:sz w:val="28"/>
        </w:rPr>
        <w:t>
      Перечень расходных материалов и комплектующих к изделию</w:t>
      </w:r>
      <w:r>
        <w:br/>
      </w:r>
      <w:r>
        <w:rPr>
          <w:rFonts w:ascii="Times New Roman"/>
          <w:b w:val="false"/>
          <w:i w:val="false"/>
          <w:color w:val="000000"/>
          <w:sz w:val="28"/>
        </w:rPr>
        <w:t>
      медицинского назначения и медицинской технике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030"/>
        <w:gridCol w:w="1340"/>
        <w:gridCol w:w="3485"/>
        <w:gridCol w:w="1475"/>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расходных материалов и</w:t>
            </w:r>
            <w:r>
              <w:br/>
            </w:r>
            <w:r>
              <w:rPr>
                <w:rFonts w:ascii="Times New Roman"/>
                <w:b w:val="false"/>
                <w:i w:val="false"/>
                <w:color w:val="000000"/>
                <w:sz w:val="20"/>
              </w:rPr>
              <w:t>
</w:t>
            </w:r>
            <w:r>
              <w:rPr>
                <w:rFonts w:ascii="Times New Roman"/>
                <w:b w:val="false"/>
                <w:i w:val="false"/>
                <w:color w:val="000000"/>
                <w:sz w:val="20"/>
              </w:rPr>
              <w:t>комплектующих к изделию медицинского</w:t>
            </w:r>
            <w:r>
              <w:br/>
            </w:r>
            <w:r>
              <w:rPr>
                <w:rFonts w:ascii="Times New Roman"/>
                <w:b w:val="false"/>
                <w:i w:val="false"/>
                <w:color w:val="000000"/>
                <w:sz w:val="20"/>
              </w:rPr>
              <w:t>
</w:t>
            </w:r>
            <w:r>
              <w:rPr>
                <w:rFonts w:ascii="Times New Roman"/>
                <w:b w:val="false"/>
                <w:i w:val="false"/>
                <w:color w:val="000000"/>
                <w:sz w:val="20"/>
              </w:rPr>
              <w:t>назначения и медицинской технике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(изготовитель)</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Ф.И.О. руководителя государственного органа</w:t>
      </w:r>
      <w:r>
        <w:br/>
      </w:r>
      <w:r>
        <w:rPr>
          <w:rFonts w:ascii="Times New Roman"/>
          <w:b w:val="false"/>
          <w:i w:val="false"/>
          <w:color w:val="000000"/>
          <w:sz w:val="28"/>
        </w:rPr>
        <w:t>
(или уполномоченное лицо)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 ______ 20 ___ г.</w:t>
      </w:r>
    </w:p>
    <w:bookmarkStart w:name="z212" w:id="10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в регистрационное досье лекарственных</w:t>
      </w:r>
      <w:r>
        <w:br/>
      </w:r>
      <w:r>
        <w:rPr>
          <w:rFonts w:ascii="Times New Roman"/>
          <w:b w:val="false"/>
          <w:i w:val="false"/>
          <w:color w:val="000000"/>
          <w:sz w:val="28"/>
        </w:rPr>
        <w:t xml:space="preserve">
средств, медицинской техники    </w:t>
      </w:r>
      <w:r>
        <w:br/>
      </w:r>
      <w:r>
        <w:rPr>
          <w:rFonts w:ascii="Times New Roman"/>
          <w:b w:val="false"/>
          <w:i w:val="false"/>
          <w:color w:val="000000"/>
          <w:sz w:val="28"/>
        </w:rPr>
        <w:t xml:space="preserve">
и изделий медицинского назначения» </w:t>
      </w:r>
    </w:p>
    <w:bookmarkEnd w:id="109"/>
    <w:bookmarkStart w:name="z213" w:id="110"/>
    <w:p>
      <w:pPr>
        <w:spacing w:after="0"/>
        <w:ind w:left="0"/>
        <w:jc w:val="both"/>
      </w:pPr>
      <w:r>
        <w:rPr>
          <w:rFonts w:ascii="Times New Roman"/>
          <w:b w:val="false"/>
          <w:i w:val="false"/>
          <w:color w:val="000000"/>
          <w:sz w:val="28"/>
        </w:rPr>
        <w:t xml:space="preserve">
Форма 4            </w:t>
      </w:r>
    </w:p>
    <w:bookmarkEnd w:id="110"/>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на государственную регистрацию, перерегистрацию или внесение</w:t>
      </w:r>
      <w:r>
        <w:br/>
      </w:r>
      <w:r>
        <w:rPr>
          <w:rFonts w:ascii="Times New Roman"/>
          <w:b w:val="false"/>
          <w:i w:val="false"/>
          <w:color w:val="000000"/>
          <w:sz w:val="28"/>
        </w:rPr>
        <w:t>
      изменений в регистрационное досье лекарственного средства</w:t>
      </w:r>
      <w:r>
        <w:br/>
      </w:r>
      <w:r>
        <w:rPr>
          <w:rFonts w:ascii="Times New Roman"/>
          <w:b w:val="false"/>
          <w:i w:val="false"/>
          <w:color w:val="000000"/>
          <w:sz w:val="28"/>
        </w:rPr>
        <w:t>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4648"/>
        <w:gridCol w:w="7542"/>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регистрации</w:t>
            </w:r>
          </w:p>
          <w:p>
            <w:pPr>
              <w:spacing w:after="20"/>
              <w:ind w:left="20"/>
              <w:jc w:val="both"/>
            </w:pPr>
            <w:r>
              <w:rPr>
                <w:rFonts w:ascii="Times New Roman"/>
                <w:b w:val="false"/>
                <w:i w:val="false"/>
                <w:color w:val="000000"/>
                <w:sz w:val="20"/>
              </w:rPr>
              <w:t>Торговое наименование</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Перерегистрация</w:t>
            </w:r>
            <w:r>
              <w:br/>
            </w:r>
            <w:r>
              <w:rPr>
                <w:rFonts w:ascii="Times New Roman"/>
                <w:b w:val="false"/>
                <w:i w:val="false"/>
                <w:color w:val="000000"/>
                <w:sz w:val="20"/>
              </w:rPr>
              <w:t>
</w:t>
            </w:r>
            <w:r>
              <w:rPr>
                <w:rFonts w:ascii="Times New Roman"/>
                <w:b w:val="false"/>
                <w:i w:val="false"/>
                <w:color w:val="000000"/>
                <w:sz w:val="20"/>
              </w:rPr>
              <w:t>Внесение изменений</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заявления</w:t>
            </w:r>
            <w:r>
              <w:br/>
            </w:r>
            <w:r>
              <w:rPr>
                <w:rFonts w:ascii="Times New Roman"/>
                <w:b w:val="false"/>
                <w:i w:val="false"/>
                <w:color w:val="000000"/>
                <w:sz w:val="20"/>
              </w:rPr>
              <w:t>
</w:t>
            </w:r>
            <w:r>
              <w:rPr>
                <w:rFonts w:ascii="Times New Roman"/>
                <w:b w:val="false"/>
                <w:i w:val="false"/>
                <w:color w:val="000000"/>
                <w:sz w:val="20"/>
              </w:rPr>
              <w:t>(определяется услугодателем)</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заявления</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заявления на экспертизу</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заявления на экспертизу</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заявителе</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заявителя</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Разработчик</w:t>
            </w:r>
            <w:r>
              <w:br/>
            </w:r>
            <w:r>
              <w:rPr>
                <w:rFonts w:ascii="Times New Roman"/>
                <w:b w:val="false"/>
                <w:i w:val="false"/>
                <w:color w:val="000000"/>
                <w:sz w:val="20"/>
              </w:rPr>
              <w:t>
</w:t>
            </w:r>
            <w:r>
              <w:rPr>
                <w:rFonts w:ascii="Times New Roman"/>
                <w:b w:val="false"/>
                <w:i w:val="false"/>
                <w:color w:val="000000"/>
                <w:sz w:val="20"/>
              </w:rPr>
              <w:t>Производитель (изготовитель)</w:t>
            </w:r>
            <w:r>
              <w:br/>
            </w:r>
            <w:r>
              <w:rPr>
                <w:rFonts w:ascii="Times New Roman"/>
                <w:b w:val="false"/>
                <w:i w:val="false"/>
                <w:color w:val="000000"/>
                <w:sz w:val="20"/>
              </w:rPr>
              <w:t>
</w:t>
            </w:r>
            <w:r>
              <w:rPr>
                <w:rFonts w:ascii="Times New Roman"/>
                <w:b w:val="false"/>
                <w:i w:val="false"/>
                <w:color w:val="000000"/>
                <w:sz w:val="20"/>
              </w:rPr>
              <w:t>Доверенное лицо</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доверенности</w:t>
            </w:r>
            <w:r>
              <w:br/>
            </w:r>
            <w:r>
              <w:rPr>
                <w:rFonts w:ascii="Times New Roman"/>
                <w:b w:val="false"/>
                <w:i w:val="false"/>
                <w:color w:val="000000"/>
                <w:sz w:val="20"/>
              </w:rPr>
              <w:t>
</w:t>
            </w:r>
            <w:r>
              <w:rPr>
                <w:rFonts w:ascii="Times New Roman"/>
                <w:b w:val="false"/>
                <w:i w:val="false"/>
                <w:color w:val="000000"/>
                <w:sz w:val="20"/>
              </w:rPr>
              <w:t>(копия доверенности).</w:t>
            </w:r>
            <w:r>
              <w:br/>
            </w:r>
            <w:r>
              <w:rPr>
                <w:rFonts w:ascii="Times New Roman"/>
                <w:b w:val="false"/>
                <w:i w:val="false"/>
                <w:color w:val="000000"/>
                <w:sz w:val="20"/>
              </w:rPr>
              <w:t>
</w:t>
            </w:r>
            <w:r>
              <w:rPr>
                <w:rFonts w:ascii="Times New Roman"/>
                <w:b w:val="false"/>
                <w:i w:val="false"/>
                <w:color w:val="000000"/>
                <w:sz w:val="20"/>
              </w:rPr>
              <w:t>При фиксировании заявления</w:t>
            </w:r>
            <w:r>
              <w:br/>
            </w:r>
            <w:r>
              <w:rPr>
                <w:rFonts w:ascii="Times New Roman"/>
                <w:b w:val="false"/>
                <w:i w:val="false"/>
                <w:color w:val="000000"/>
                <w:sz w:val="20"/>
              </w:rPr>
              <w:t>
</w:t>
            </w:r>
            <w:r>
              <w:rPr>
                <w:rFonts w:ascii="Times New Roman"/>
                <w:b w:val="false"/>
                <w:i w:val="false"/>
                <w:color w:val="000000"/>
                <w:sz w:val="20"/>
              </w:rPr>
              <w:t>через портал электронная</w:t>
            </w:r>
            <w:r>
              <w:br/>
            </w:r>
            <w:r>
              <w:rPr>
                <w:rFonts w:ascii="Times New Roman"/>
                <w:b w:val="false"/>
                <w:i w:val="false"/>
                <w:color w:val="000000"/>
                <w:sz w:val="20"/>
              </w:rPr>
              <w:t>
</w:t>
            </w:r>
            <w:r>
              <w:rPr>
                <w:rFonts w:ascii="Times New Roman"/>
                <w:b w:val="false"/>
                <w:i w:val="false"/>
                <w:color w:val="000000"/>
                <w:sz w:val="20"/>
              </w:rPr>
              <w:t>версия</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доверенности</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3741"/>
        <w:gridCol w:w="1856"/>
        <w:gridCol w:w="613"/>
        <w:gridCol w:w="2992"/>
        <w:gridCol w:w="2971"/>
      </w:tblGrid>
      <w:tr>
        <w:trPr>
          <w:trHeight w:val="6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Индивидуальный предприниматель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Юридическое лицо</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w:t>
            </w:r>
            <w:r>
              <w:br/>
            </w:r>
            <w:r>
              <w:rPr>
                <w:rFonts w:ascii="Times New Roman"/>
                <w:b w:val="false"/>
                <w:i w:val="false"/>
                <w:color w:val="000000"/>
                <w:sz w:val="20"/>
              </w:rPr>
              <w:t>
</w:t>
            </w:r>
            <w:r>
              <w:rPr>
                <w:rFonts w:ascii="Times New Roman"/>
                <w:b w:val="false"/>
                <w:i w:val="false"/>
                <w:color w:val="000000"/>
                <w:sz w:val="20"/>
              </w:rPr>
              <w:t>казахском языке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w:t>
            </w:r>
            <w:r>
              <w:br/>
            </w:r>
            <w:r>
              <w:rPr>
                <w:rFonts w:ascii="Times New Roman"/>
                <w:b w:val="false"/>
                <w:i w:val="false"/>
                <w:color w:val="000000"/>
                <w:sz w:val="20"/>
              </w:rPr>
              <w:t>
</w:t>
            </w:r>
            <w:r>
              <w:rPr>
                <w:rFonts w:ascii="Times New Roman"/>
                <w:b w:val="false"/>
                <w:i w:val="false"/>
                <w:color w:val="000000"/>
                <w:sz w:val="20"/>
              </w:rPr>
              <w:t>казахском языке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русском</w:t>
            </w:r>
            <w:r>
              <w:br/>
            </w:r>
            <w:r>
              <w:rPr>
                <w:rFonts w:ascii="Times New Roman"/>
                <w:b w:val="false"/>
                <w:i w:val="false"/>
                <w:color w:val="000000"/>
                <w:sz w:val="20"/>
              </w:rPr>
              <w:t>
</w:t>
            </w:r>
            <w:r>
              <w:rPr>
                <w:rFonts w:ascii="Times New Roman"/>
                <w:b w:val="false"/>
                <w:i w:val="false"/>
                <w:color w:val="000000"/>
                <w:sz w:val="20"/>
              </w:rPr>
              <w:t>языке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w:t>
            </w:r>
            <w:r>
              <w:br/>
            </w:r>
            <w:r>
              <w:rPr>
                <w:rFonts w:ascii="Times New Roman"/>
                <w:b w:val="false"/>
                <w:i w:val="false"/>
                <w:color w:val="000000"/>
                <w:sz w:val="20"/>
              </w:rPr>
              <w:t>
</w:t>
            </w:r>
            <w:r>
              <w:rPr>
                <w:rFonts w:ascii="Times New Roman"/>
                <w:b w:val="false"/>
                <w:i w:val="false"/>
                <w:color w:val="000000"/>
                <w:sz w:val="20"/>
              </w:rPr>
              <w:t>русском языке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w:t>
            </w:r>
            <w:r>
              <w:br/>
            </w:r>
            <w:r>
              <w:rPr>
                <w:rFonts w:ascii="Times New Roman"/>
                <w:b w:val="false"/>
                <w:i w:val="false"/>
                <w:color w:val="000000"/>
                <w:sz w:val="20"/>
              </w:rPr>
              <w:t>
</w:t>
            </w:r>
            <w:r>
              <w:rPr>
                <w:rFonts w:ascii="Times New Roman"/>
                <w:b w:val="false"/>
                <w:i w:val="false"/>
                <w:color w:val="000000"/>
                <w:sz w:val="20"/>
              </w:rPr>
              <w:t>английском языке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w:t>
            </w:r>
            <w:r>
              <w:br/>
            </w:r>
            <w:r>
              <w:rPr>
                <w:rFonts w:ascii="Times New Roman"/>
                <w:b w:val="false"/>
                <w:i w:val="false"/>
                <w:color w:val="000000"/>
                <w:sz w:val="20"/>
              </w:rPr>
              <w:t>
</w:t>
            </w:r>
            <w:r>
              <w:rPr>
                <w:rFonts w:ascii="Times New Roman"/>
                <w:b w:val="false"/>
                <w:i w:val="false"/>
                <w:color w:val="000000"/>
                <w:sz w:val="20"/>
              </w:rPr>
              <w:t>английском языке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руководителя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руководителя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r>
              <w:br/>
            </w:r>
            <w:r>
              <w:rPr>
                <w:rFonts w:ascii="Times New Roman"/>
                <w:b w:val="false"/>
                <w:i w:val="false"/>
                <w:color w:val="000000"/>
                <w:sz w:val="20"/>
              </w:rPr>
              <w:t>
</w:t>
            </w:r>
            <w:r>
              <w:rPr>
                <w:rFonts w:ascii="Times New Roman"/>
                <w:b w:val="false"/>
                <w:i w:val="false"/>
                <w:color w:val="000000"/>
                <w:sz w:val="20"/>
              </w:rPr>
              <w:t>руководителя</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документа,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личность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личность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правовая форма</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личность, орган,</w:t>
            </w:r>
            <w:r>
              <w:br/>
            </w:r>
            <w:r>
              <w:rPr>
                <w:rFonts w:ascii="Times New Roman"/>
                <w:b w:val="false"/>
                <w:i w:val="false"/>
                <w:color w:val="000000"/>
                <w:sz w:val="20"/>
              </w:rPr>
              <w:t>
</w:t>
            </w:r>
            <w:r>
              <w:rPr>
                <w:rFonts w:ascii="Times New Roman"/>
                <w:b w:val="false"/>
                <w:i w:val="false"/>
                <w:color w:val="000000"/>
                <w:sz w:val="20"/>
              </w:rPr>
              <w:t>выдавший документ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удостоверяющего</w:t>
            </w:r>
            <w:r>
              <w:br/>
            </w:r>
            <w:r>
              <w:rPr>
                <w:rFonts w:ascii="Times New Roman"/>
                <w:b w:val="false"/>
                <w:i w:val="false"/>
                <w:color w:val="000000"/>
                <w:sz w:val="20"/>
              </w:rPr>
              <w:t>
</w:t>
            </w:r>
            <w:r>
              <w:rPr>
                <w:rFonts w:ascii="Times New Roman"/>
                <w:b w:val="false"/>
                <w:i w:val="false"/>
                <w:color w:val="000000"/>
                <w:sz w:val="20"/>
              </w:rPr>
              <w:t>личность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r>
              <w:br/>
            </w:r>
            <w:r>
              <w:rPr>
                <w:rFonts w:ascii="Times New Roman"/>
                <w:b w:val="false"/>
                <w:i w:val="false"/>
                <w:color w:val="000000"/>
                <w:sz w:val="20"/>
              </w:rPr>
              <w:t>
</w:t>
            </w:r>
            <w:r>
              <w:rPr>
                <w:rFonts w:ascii="Times New Roman"/>
                <w:b w:val="false"/>
                <w:i w:val="false"/>
                <w:color w:val="000000"/>
                <w:sz w:val="20"/>
              </w:rPr>
              <w:t>(страна резидентства)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3668"/>
        <w:gridCol w:w="8521"/>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платежах</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платежных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(копия платежного</w:t>
            </w:r>
            <w:r>
              <w:br/>
            </w:r>
            <w:r>
              <w:rPr>
                <w:rFonts w:ascii="Times New Roman"/>
                <w:b w:val="false"/>
                <w:i w:val="false"/>
                <w:color w:val="000000"/>
                <w:sz w:val="20"/>
              </w:rPr>
              <w:t>
</w:t>
            </w:r>
            <w:r>
              <w:rPr>
                <w:rFonts w:ascii="Times New Roman"/>
                <w:b w:val="false"/>
                <w:i w:val="false"/>
                <w:color w:val="000000"/>
                <w:sz w:val="20"/>
              </w:rPr>
              <w:t>документа, при</w:t>
            </w:r>
            <w:r>
              <w:br/>
            </w:r>
            <w:r>
              <w:rPr>
                <w:rFonts w:ascii="Times New Roman"/>
                <w:b w:val="false"/>
                <w:i w:val="false"/>
                <w:color w:val="000000"/>
                <w:sz w:val="20"/>
              </w:rPr>
              <w:t>
</w:t>
            </w:r>
            <w:r>
              <w:rPr>
                <w:rFonts w:ascii="Times New Roman"/>
                <w:b w:val="false"/>
                <w:i w:val="false"/>
                <w:color w:val="000000"/>
                <w:sz w:val="20"/>
              </w:rPr>
              <w:t>фиксировании заявления</w:t>
            </w:r>
            <w:r>
              <w:br/>
            </w:r>
            <w:r>
              <w:rPr>
                <w:rFonts w:ascii="Times New Roman"/>
                <w:b w:val="false"/>
                <w:i w:val="false"/>
                <w:color w:val="000000"/>
                <w:sz w:val="20"/>
              </w:rPr>
              <w:t>
</w:t>
            </w:r>
            <w:r>
              <w:rPr>
                <w:rFonts w:ascii="Times New Roman"/>
                <w:b w:val="false"/>
                <w:i w:val="false"/>
                <w:color w:val="000000"/>
                <w:sz w:val="20"/>
              </w:rPr>
              <w:t>через портал</w:t>
            </w:r>
            <w:r>
              <w:br/>
            </w:r>
            <w:r>
              <w:rPr>
                <w:rFonts w:ascii="Times New Roman"/>
                <w:b w:val="false"/>
                <w:i w:val="false"/>
                <w:color w:val="000000"/>
                <w:sz w:val="20"/>
              </w:rPr>
              <w:t>
(</w:t>
            </w:r>
            <w:r>
              <w:rPr>
                <w:rFonts w:ascii="Times New Roman"/>
                <w:b w:val="false"/>
                <w:i w:val="false"/>
                <w:color w:val="000000"/>
                <w:sz w:val="20"/>
              </w:rPr>
              <w:t>электронная версия)</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платежных</w:t>
            </w:r>
            <w:r>
              <w:br/>
            </w:r>
            <w:r>
              <w:rPr>
                <w:rFonts w:ascii="Times New Roman"/>
                <w:b w:val="false"/>
                <w:i w:val="false"/>
                <w:color w:val="000000"/>
                <w:sz w:val="20"/>
              </w:rPr>
              <w:t>
</w:t>
            </w:r>
            <w:r>
              <w:rPr>
                <w:rFonts w:ascii="Times New Roman"/>
                <w:b w:val="false"/>
                <w:i w:val="false"/>
                <w:color w:val="000000"/>
                <w:sz w:val="20"/>
              </w:rPr>
              <w:t>документов</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минимальных</w:t>
            </w:r>
            <w:r>
              <w:br/>
            </w:r>
            <w:r>
              <w:rPr>
                <w:rFonts w:ascii="Times New Roman"/>
                <w:b w:val="false"/>
                <w:i w:val="false"/>
                <w:color w:val="000000"/>
                <w:sz w:val="20"/>
              </w:rPr>
              <w:t>
</w:t>
            </w:r>
            <w:r>
              <w:rPr>
                <w:rFonts w:ascii="Times New Roman"/>
                <w:b w:val="false"/>
                <w:i w:val="false"/>
                <w:color w:val="000000"/>
                <w:sz w:val="20"/>
              </w:rPr>
              <w:t>расчетных показателей</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платежей в тенге</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орган</w:t>
            </w:r>
          </w:p>
        </w:tc>
        <w:tc>
          <w:tcPr>
            <w:tcW w:w="8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Владелец регистрационного удостоверения (доверенное лицо по доверенности):________________</w:t>
      </w:r>
      <w:r>
        <w:br/>
      </w:r>
      <w:r>
        <w:rPr>
          <w:rFonts w:ascii="Times New Roman"/>
          <w:b w:val="false"/>
          <w:i w:val="false"/>
          <w:color w:val="000000"/>
          <w:sz w:val="28"/>
        </w:rPr>
        <w:t>
      В случае государственной регистрации обязуюсь осуществлять поставки лекарственного средства, полностью соответствующего образцам, представленным при государственной регистрации, и гарантирую соответствие лекарственного средства по показателям безопасности, эффективности и качества требованиям нормативно-технического документа по контролю за качеством и безопасностью лекарственных средств в течение всего срока годности при соблюдении условий транспортировки и хранения в соответствии с требованиями организации-производителя.</w:t>
      </w:r>
      <w:r>
        <w:br/>
      </w:r>
      <w:r>
        <w:rPr>
          <w:rFonts w:ascii="Times New Roman"/>
          <w:b w:val="false"/>
          <w:i w:val="false"/>
          <w:color w:val="000000"/>
          <w:sz w:val="28"/>
        </w:rPr>
        <w:t>
      Обязуюсь сообщать о любых изменениях в регистрационном досье и обнаружении любых побочных реакций, ранее не указанных в инструкции по медицинскому применению лекарственного средства, и представлять отчеты о безопасности и эффективности один раз в 6 месяцев в течение двух лет после государственной регистрации, затем ежегодно в течение последующих трех лет и не реже одного раза в пять лет при последующей перерегистрации.</w:t>
      </w:r>
    </w:p>
    <w:p>
      <w:pPr>
        <w:spacing w:after="0"/>
        <w:ind w:left="0"/>
        <w:jc w:val="both"/>
      </w:pPr>
      <w:r>
        <w:rPr>
          <w:rFonts w:ascii="Times New Roman"/>
          <w:b w:val="false"/>
          <w:i w:val="false"/>
          <w:color w:val="000000"/>
          <w:sz w:val="28"/>
        </w:rPr>
        <w:t>      Примечание: при подаче заявления через рабочий кабинет заявителя в ГБД ЕЛ заявление должно быть подписано ЭЦП заявителя.</w:t>
      </w:r>
    </w:p>
    <w:p>
      <w:pPr>
        <w:spacing w:after="0"/>
        <w:ind w:left="0"/>
        <w:jc w:val="both"/>
      </w:pPr>
      <w:r>
        <w:rPr>
          <w:rFonts w:ascii="Times New Roman"/>
          <w:b w:val="false"/>
          <w:i w:val="false"/>
          <w:color w:val="000000"/>
          <w:sz w:val="28"/>
        </w:rPr>
        <w:t>      Ф.И.О. и должность ответственного лица заявителя.</w:t>
      </w:r>
    </w:p>
    <w:bookmarkStart w:name="z214" w:id="11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xml:space="preserve">
перерегистрация и внесение изменений </w:t>
      </w:r>
      <w:r>
        <w:br/>
      </w:r>
      <w:r>
        <w:rPr>
          <w:rFonts w:ascii="Times New Roman"/>
          <w:b w:val="false"/>
          <w:i w:val="false"/>
          <w:color w:val="000000"/>
          <w:sz w:val="28"/>
        </w:rPr>
        <w:t>
в регистрационное досье лекарственных</w:t>
      </w:r>
      <w:r>
        <w:br/>
      </w:r>
      <w:r>
        <w:rPr>
          <w:rFonts w:ascii="Times New Roman"/>
          <w:b w:val="false"/>
          <w:i w:val="false"/>
          <w:color w:val="000000"/>
          <w:sz w:val="28"/>
        </w:rPr>
        <w:t xml:space="preserve">
средств, медицинской техники    </w:t>
      </w:r>
      <w:r>
        <w:br/>
      </w:r>
      <w:r>
        <w:rPr>
          <w:rFonts w:ascii="Times New Roman"/>
          <w:b w:val="false"/>
          <w:i w:val="false"/>
          <w:color w:val="000000"/>
          <w:sz w:val="28"/>
        </w:rPr>
        <w:t xml:space="preserve">
и изделий медицинского назначения» </w:t>
      </w:r>
    </w:p>
    <w:bookmarkEnd w:id="111"/>
    <w:bookmarkStart w:name="z215" w:id="112"/>
    <w:p>
      <w:pPr>
        <w:spacing w:after="0"/>
        <w:ind w:left="0"/>
        <w:jc w:val="both"/>
      </w:pPr>
      <w:r>
        <w:rPr>
          <w:rFonts w:ascii="Times New Roman"/>
          <w:b w:val="false"/>
          <w:i w:val="false"/>
          <w:color w:val="000000"/>
          <w:sz w:val="28"/>
        </w:rPr>
        <w:t xml:space="preserve">
Форма 5            </w:t>
      </w:r>
    </w:p>
    <w:bookmarkEnd w:id="112"/>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на государственную регистрацию, перерегистрацию или внесение</w:t>
      </w:r>
      <w:r>
        <w:br/>
      </w:r>
      <w:r>
        <w:rPr>
          <w:rFonts w:ascii="Times New Roman"/>
          <w:b w:val="false"/>
          <w:i w:val="false"/>
          <w:color w:val="000000"/>
          <w:sz w:val="28"/>
        </w:rPr>
        <w:t>
      </w:t>
      </w:r>
      <w:r>
        <w:rPr>
          <w:rFonts w:ascii="Times New Roman"/>
          <w:b/>
          <w:i w:val="false"/>
          <w:color w:val="000000"/>
          <w:sz w:val="28"/>
        </w:rPr>
        <w:t>изменений в регистрационное досье изделия медицинского</w:t>
      </w:r>
      <w:r>
        <w:br/>
      </w:r>
      <w:r>
        <w:rPr>
          <w:rFonts w:ascii="Times New Roman"/>
          <w:b w:val="false"/>
          <w:i w:val="false"/>
          <w:color w:val="000000"/>
          <w:sz w:val="28"/>
        </w:rPr>
        <w:t>
       </w:t>
      </w:r>
      <w:r>
        <w:rPr>
          <w:rFonts w:ascii="Times New Roman"/>
          <w:b/>
          <w:i w:val="false"/>
          <w:color w:val="000000"/>
          <w:sz w:val="28"/>
        </w:rPr>
        <w:t>назначения</w:t>
      </w:r>
      <w:r>
        <w:rPr>
          <w:rFonts w:ascii="Times New Roman"/>
          <w:b w:val="false"/>
          <w:i w:val="false"/>
          <w:color w:val="000000"/>
          <w:sz w:val="28"/>
        </w:rPr>
        <w:t> </w:t>
      </w:r>
      <w:r>
        <w:rPr>
          <w:rFonts w:ascii="Times New Roman"/>
          <w:b/>
          <w:i w:val="false"/>
          <w:color w:val="000000"/>
          <w:sz w:val="28"/>
        </w:rPr>
        <w:t>и медицинской техники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592"/>
        <w:gridCol w:w="7618"/>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регистрации</w:t>
            </w:r>
          </w:p>
          <w:p>
            <w:pPr>
              <w:spacing w:after="20"/>
              <w:ind w:left="20"/>
              <w:jc w:val="both"/>
            </w:pPr>
            <w:r>
              <w:rPr>
                <w:rFonts w:ascii="Times New Roman"/>
                <w:b w:val="false"/>
                <w:i w:val="false"/>
                <w:color w:val="000000"/>
                <w:sz w:val="20"/>
              </w:rPr>
              <w:t>Торговое наименование</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Перерегистрация</w:t>
            </w:r>
            <w:r>
              <w:br/>
            </w:r>
            <w:r>
              <w:rPr>
                <w:rFonts w:ascii="Times New Roman"/>
                <w:b w:val="false"/>
                <w:i w:val="false"/>
                <w:color w:val="000000"/>
                <w:sz w:val="20"/>
              </w:rPr>
              <w:t>
</w:t>
            </w:r>
            <w:r>
              <w:rPr>
                <w:rFonts w:ascii="Times New Roman"/>
                <w:b w:val="false"/>
                <w:i w:val="false"/>
                <w:color w:val="000000"/>
                <w:sz w:val="20"/>
              </w:rPr>
              <w:t>Внесение изменений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заявления</w:t>
            </w:r>
            <w:r>
              <w:br/>
            </w:r>
            <w:r>
              <w:rPr>
                <w:rFonts w:ascii="Times New Roman"/>
                <w:b w:val="false"/>
                <w:i w:val="false"/>
                <w:color w:val="000000"/>
                <w:sz w:val="20"/>
              </w:rPr>
              <w:t>
</w:t>
            </w:r>
            <w:r>
              <w:rPr>
                <w:rFonts w:ascii="Times New Roman"/>
                <w:b w:val="false"/>
                <w:i w:val="false"/>
                <w:color w:val="000000"/>
                <w:sz w:val="20"/>
              </w:rPr>
              <w:t>(определяется услугодателем)</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заявления</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заявления на экспертизу</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заявления на экспертизу</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заявителе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заявителя</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Разработчик</w:t>
            </w:r>
            <w:r>
              <w:br/>
            </w:r>
            <w:r>
              <w:rPr>
                <w:rFonts w:ascii="Times New Roman"/>
                <w:b w:val="false"/>
                <w:i w:val="false"/>
                <w:color w:val="000000"/>
                <w:sz w:val="20"/>
              </w:rPr>
              <w:t>
</w:t>
            </w:r>
            <w:r>
              <w:rPr>
                <w:rFonts w:ascii="Times New Roman"/>
                <w:b w:val="false"/>
                <w:i w:val="false"/>
                <w:color w:val="000000"/>
                <w:sz w:val="20"/>
              </w:rPr>
              <w:t>Производитель (изготовитель)</w:t>
            </w:r>
            <w:r>
              <w:br/>
            </w:r>
            <w:r>
              <w:rPr>
                <w:rFonts w:ascii="Times New Roman"/>
                <w:b w:val="false"/>
                <w:i w:val="false"/>
                <w:color w:val="000000"/>
                <w:sz w:val="20"/>
              </w:rPr>
              <w:t>
</w:t>
            </w:r>
            <w:r>
              <w:rPr>
                <w:rFonts w:ascii="Times New Roman"/>
                <w:b w:val="false"/>
                <w:i w:val="false"/>
                <w:color w:val="000000"/>
                <w:sz w:val="20"/>
              </w:rPr>
              <w:t>Доверенное лицо</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доверенности</w:t>
            </w:r>
            <w:r>
              <w:br/>
            </w:r>
            <w:r>
              <w:rPr>
                <w:rFonts w:ascii="Times New Roman"/>
                <w:b w:val="false"/>
                <w:i w:val="false"/>
                <w:color w:val="000000"/>
                <w:sz w:val="20"/>
              </w:rPr>
              <w:t>
</w:t>
            </w:r>
            <w:r>
              <w:rPr>
                <w:rFonts w:ascii="Times New Roman"/>
                <w:b w:val="false"/>
                <w:i w:val="false"/>
                <w:color w:val="000000"/>
                <w:sz w:val="20"/>
              </w:rPr>
              <w:t>(копия доверенности)</w:t>
            </w:r>
            <w:r>
              <w:br/>
            </w:r>
            <w:r>
              <w:rPr>
                <w:rFonts w:ascii="Times New Roman"/>
                <w:b w:val="false"/>
                <w:i w:val="false"/>
                <w:color w:val="000000"/>
                <w:sz w:val="20"/>
              </w:rPr>
              <w:t>
</w:t>
            </w:r>
            <w:r>
              <w:rPr>
                <w:rFonts w:ascii="Times New Roman"/>
                <w:b w:val="false"/>
                <w:i w:val="false"/>
                <w:color w:val="000000"/>
                <w:sz w:val="20"/>
              </w:rPr>
              <w:t>При фиксировании заявления</w:t>
            </w:r>
            <w:r>
              <w:br/>
            </w:r>
            <w:r>
              <w:rPr>
                <w:rFonts w:ascii="Times New Roman"/>
                <w:b w:val="false"/>
                <w:i w:val="false"/>
                <w:color w:val="000000"/>
                <w:sz w:val="20"/>
              </w:rPr>
              <w:t>
</w:t>
            </w:r>
            <w:r>
              <w:rPr>
                <w:rFonts w:ascii="Times New Roman"/>
                <w:b w:val="false"/>
                <w:i w:val="false"/>
                <w:color w:val="000000"/>
                <w:sz w:val="20"/>
              </w:rPr>
              <w:t>через портал (электронная</w:t>
            </w:r>
            <w:r>
              <w:br/>
            </w:r>
            <w:r>
              <w:rPr>
                <w:rFonts w:ascii="Times New Roman"/>
                <w:b w:val="false"/>
                <w:i w:val="false"/>
                <w:color w:val="000000"/>
                <w:sz w:val="20"/>
              </w:rPr>
              <w:t>
</w:t>
            </w:r>
            <w:r>
              <w:rPr>
                <w:rFonts w:ascii="Times New Roman"/>
                <w:b w:val="false"/>
                <w:i w:val="false"/>
                <w:color w:val="000000"/>
                <w:sz w:val="20"/>
              </w:rPr>
              <w:t>версия)</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доверенности</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4657"/>
        <w:gridCol w:w="653"/>
        <w:gridCol w:w="3359"/>
        <w:gridCol w:w="35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Индивидуальный предприниматель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Юридическое лицо</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казахском</w:t>
            </w:r>
            <w:r>
              <w:br/>
            </w:r>
            <w:r>
              <w:rPr>
                <w:rFonts w:ascii="Times New Roman"/>
                <w:b w:val="false"/>
                <w:i w:val="false"/>
                <w:color w:val="000000"/>
                <w:sz w:val="20"/>
              </w:rPr>
              <w:t>
</w:t>
            </w:r>
            <w:r>
              <w:rPr>
                <w:rFonts w:ascii="Times New Roman"/>
                <w:b w:val="false"/>
                <w:i w:val="false"/>
                <w:color w:val="000000"/>
                <w:sz w:val="20"/>
              </w:rPr>
              <w:t>языке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w:t>
            </w:r>
            <w:r>
              <w:br/>
            </w:r>
            <w:r>
              <w:rPr>
                <w:rFonts w:ascii="Times New Roman"/>
                <w:b w:val="false"/>
                <w:i w:val="false"/>
                <w:color w:val="000000"/>
                <w:sz w:val="20"/>
              </w:rPr>
              <w:t>
</w:t>
            </w:r>
            <w:r>
              <w:rPr>
                <w:rFonts w:ascii="Times New Roman"/>
                <w:b w:val="false"/>
                <w:i w:val="false"/>
                <w:color w:val="000000"/>
                <w:sz w:val="20"/>
              </w:rPr>
              <w:t>казахском языке</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русском языке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w:t>
            </w:r>
            <w:r>
              <w:br/>
            </w:r>
            <w:r>
              <w:rPr>
                <w:rFonts w:ascii="Times New Roman"/>
                <w:b w:val="false"/>
                <w:i w:val="false"/>
                <w:color w:val="000000"/>
                <w:sz w:val="20"/>
              </w:rPr>
              <w:t>
</w:t>
            </w:r>
            <w:r>
              <w:rPr>
                <w:rFonts w:ascii="Times New Roman"/>
                <w:b w:val="false"/>
                <w:i w:val="false"/>
                <w:color w:val="000000"/>
                <w:sz w:val="20"/>
              </w:rPr>
              <w:t>русском языке</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 английском</w:t>
            </w:r>
            <w:r>
              <w:br/>
            </w:r>
            <w:r>
              <w:rPr>
                <w:rFonts w:ascii="Times New Roman"/>
                <w:b w:val="false"/>
                <w:i w:val="false"/>
                <w:color w:val="000000"/>
                <w:sz w:val="20"/>
              </w:rPr>
              <w:t>
</w:t>
            </w:r>
            <w:r>
              <w:rPr>
                <w:rFonts w:ascii="Times New Roman"/>
                <w:b w:val="false"/>
                <w:i w:val="false"/>
                <w:color w:val="000000"/>
                <w:sz w:val="20"/>
              </w:rPr>
              <w:t>языке</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w:t>
            </w:r>
            <w:r>
              <w:br/>
            </w:r>
            <w:r>
              <w:rPr>
                <w:rFonts w:ascii="Times New Roman"/>
                <w:b w:val="false"/>
                <w:i w:val="false"/>
                <w:color w:val="000000"/>
                <w:sz w:val="20"/>
              </w:rPr>
              <w:t>
</w:t>
            </w:r>
            <w:r>
              <w:rPr>
                <w:rFonts w:ascii="Times New Roman"/>
                <w:b w:val="false"/>
                <w:i w:val="false"/>
                <w:color w:val="000000"/>
                <w:sz w:val="20"/>
              </w:rPr>
              <w:t>английском языке</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руководителя</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руководителя</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руководителя</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документа,</w:t>
            </w:r>
            <w:r>
              <w:br/>
            </w:r>
            <w:r>
              <w:rPr>
                <w:rFonts w:ascii="Times New Roman"/>
                <w:b w:val="false"/>
                <w:i w:val="false"/>
                <w:color w:val="000000"/>
                <w:sz w:val="20"/>
              </w:rPr>
              <w:t>
</w:t>
            </w:r>
            <w:r>
              <w:rPr>
                <w:rFonts w:ascii="Times New Roman"/>
                <w:b w:val="false"/>
                <w:i w:val="false"/>
                <w:color w:val="000000"/>
                <w:sz w:val="20"/>
              </w:rPr>
              <w:t>удостоверяющего личность</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w:t>
            </w:r>
            <w:r>
              <w:br/>
            </w:r>
            <w:r>
              <w:rPr>
                <w:rFonts w:ascii="Times New Roman"/>
                <w:b w:val="false"/>
                <w:i w:val="false"/>
                <w:color w:val="000000"/>
                <w:sz w:val="20"/>
              </w:rPr>
              <w:t>
</w:t>
            </w:r>
            <w:r>
              <w:rPr>
                <w:rFonts w:ascii="Times New Roman"/>
                <w:b w:val="false"/>
                <w:i w:val="false"/>
                <w:color w:val="000000"/>
                <w:sz w:val="20"/>
              </w:rPr>
              <w:t>удостоверяющего личность</w:t>
            </w: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Организационно-</w:t>
            </w:r>
            <w:r>
              <w:br/>
            </w:r>
            <w:r>
              <w:rPr>
                <w:rFonts w:ascii="Times New Roman"/>
                <w:b w:val="false"/>
                <w:i w:val="false"/>
                <w:color w:val="000000"/>
                <w:sz w:val="20"/>
              </w:rPr>
              <w:t>
</w:t>
            </w:r>
            <w:r>
              <w:rPr>
                <w:rFonts w:ascii="Times New Roman"/>
                <w:b w:val="false"/>
                <w:i w:val="false"/>
                <w:color w:val="000000"/>
                <w:sz w:val="20"/>
              </w:rPr>
              <w:t>правовая форма</w:t>
            </w:r>
          </w:p>
        </w:tc>
        <w:tc>
          <w:tcPr>
            <w:tcW w:w="3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документа,</w:t>
            </w:r>
            <w:r>
              <w:br/>
            </w:r>
            <w:r>
              <w:rPr>
                <w:rFonts w:ascii="Times New Roman"/>
                <w:b w:val="false"/>
                <w:i w:val="false"/>
                <w:color w:val="000000"/>
                <w:sz w:val="20"/>
              </w:rPr>
              <w:t>
</w:t>
            </w:r>
            <w:r>
              <w:rPr>
                <w:rFonts w:ascii="Times New Roman"/>
                <w:b w:val="false"/>
                <w:i w:val="false"/>
                <w:color w:val="000000"/>
                <w:sz w:val="20"/>
              </w:rPr>
              <w:t>удостоверяющего личность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документа,</w:t>
            </w:r>
            <w:r>
              <w:br/>
            </w:r>
            <w:r>
              <w:rPr>
                <w:rFonts w:ascii="Times New Roman"/>
                <w:b w:val="false"/>
                <w:i w:val="false"/>
                <w:color w:val="000000"/>
                <w:sz w:val="20"/>
              </w:rPr>
              <w:t>
</w:t>
            </w:r>
            <w:r>
              <w:rPr>
                <w:rFonts w:ascii="Times New Roman"/>
                <w:b w:val="false"/>
                <w:i w:val="false"/>
                <w:color w:val="000000"/>
                <w:sz w:val="20"/>
              </w:rPr>
              <w:t>удостоверяющего личность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 (страна</w:t>
            </w:r>
            <w:r>
              <w:br/>
            </w:r>
            <w:r>
              <w:rPr>
                <w:rFonts w:ascii="Times New Roman"/>
                <w:b w:val="false"/>
                <w:i w:val="false"/>
                <w:color w:val="000000"/>
                <w:sz w:val="20"/>
              </w:rPr>
              <w:t>
</w:t>
            </w:r>
            <w:r>
              <w:rPr>
                <w:rFonts w:ascii="Times New Roman"/>
                <w:b w:val="false"/>
                <w:i w:val="false"/>
                <w:color w:val="000000"/>
                <w:sz w:val="20"/>
              </w:rPr>
              <w:t>резидентства)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592"/>
        <w:gridCol w:w="7618"/>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платежах</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Номера платежных документов</w:t>
            </w:r>
            <w:r>
              <w:br/>
            </w:r>
            <w:r>
              <w:rPr>
                <w:rFonts w:ascii="Times New Roman"/>
                <w:b w:val="false"/>
                <w:i w:val="false"/>
                <w:color w:val="000000"/>
                <w:sz w:val="20"/>
              </w:rPr>
              <w:t>
</w:t>
            </w:r>
            <w:r>
              <w:rPr>
                <w:rFonts w:ascii="Times New Roman"/>
                <w:b w:val="false"/>
                <w:i w:val="false"/>
                <w:color w:val="000000"/>
                <w:sz w:val="20"/>
              </w:rPr>
              <w:t>(копия платежного документа,</w:t>
            </w:r>
            <w:r>
              <w:br/>
            </w:r>
            <w:r>
              <w:rPr>
                <w:rFonts w:ascii="Times New Roman"/>
                <w:b w:val="false"/>
                <w:i w:val="false"/>
                <w:color w:val="000000"/>
                <w:sz w:val="20"/>
              </w:rPr>
              <w:t>
</w:t>
            </w:r>
            <w:r>
              <w:rPr>
                <w:rFonts w:ascii="Times New Roman"/>
                <w:b w:val="false"/>
                <w:i w:val="false"/>
                <w:color w:val="000000"/>
                <w:sz w:val="20"/>
              </w:rPr>
              <w:t>при фиксировании заявления</w:t>
            </w:r>
            <w:r>
              <w:br/>
            </w:r>
            <w:r>
              <w:rPr>
                <w:rFonts w:ascii="Times New Roman"/>
                <w:b w:val="false"/>
                <w:i w:val="false"/>
                <w:color w:val="000000"/>
                <w:sz w:val="20"/>
              </w:rPr>
              <w:t>
</w:t>
            </w:r>
            <w:r>
              <w:rPr>
                <w:rFonts w:ascii="Times New Roman"/>
                <w:b w:val="false"/>
                <w:i w:val="false"/>
                <w:color w:val="000000"/>
                <w:sz w:val="20"/>
              </w:rPr>
              <w:t>через портал электронная</w:t>
            </w:r>
            <w:r>
              <w:br/>
            </w:r>
            <w:r>
              <w:rPr>
                <w:rFonts w:ascii="Times New Roman"/>
                <w:b w:val="false"/>
                <w:i w:val="false"/>
                <w:color w:val="000000"/>
                <w:sz w:val="20"/>
              </w:rPr>
              <w:t>
</w:t>
            </w:r>
            <w:r>
              <w:rPr>
                <w:rFonts w:ascii="Times New Roman"/>
                <w:b w:val="false"/>
                <w:i w:val="false"/>
                <w:color w:val="000000"/>
                <w:sz w:val="20"/>
              </w:rPr>
              <w:t>версия)</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Даты платежных документов</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минимальных</w:t>
            </w:r>
            <w:r>
              <w:br/>
            </w:r>
            <w:r>
              <w:rPr>
                <w:rFonts w:ascii="Times New Roman"/>
                <w:b w:val="false"/>
                <w:i w:val="false"/>
                <w:color w:val="000000"/>
                <w:sz w:val="20"/>
              </w:rPr>
              <w:t>
</w:t>
            </w:r>
            <w:r>
              <w:rPr>
                <w:rFonts w:ascii="Times New Roman"/>
                <w:b w:val="false"/>
                <w:i w:val="false"/>
                <w:color w:val="000000"/>
                <w:sz w:val="20"/>
              </w:rPr>
              <w:t>расчетных показателей</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платежей в тенге</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Налоговый орган</w:t>
            </w:r>
          </w:p>
        </w:tc>
        <w:tc>
          <w:tcPr>
            <w:tcW w:w="7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Владелец регистрационного удостоверения (доверенное лицо по доверенности):___________________________________</w:t>
      </w:r>
      <w:r>
        <w:br/>
      </w:r>
      <w:r>
        <w:rPr>
          <w:rFonts w:ascii="Times New Roman"/>
          <w:b w:val="false"/>
          <w:i w:val="false"/>
          <w:color w:val="000000"/>
          <w:sz w:val="28"/>
        </w:rPr>
        <w:t>
обязуюсь осуществлять поставки изделий медицинского назначения и медицинской техники в Республику Казахстан, соответствующие требованиям, указанным в регистрационном досье, и сопровождать изделие медицинского назначения инструкцией по медицинскому применению на государственном и русском языках с соблюдением достоверности и аутентичности переводов.</w:t>
      </w:r>
      <w:r>
        <w:br/>
      </w:r>
      <w:r>
        <w:rPr>
          <w:rFonts w:ascii="Times New Roman"/>
          <w:b w:val="false"/>
          <w:i w:val="false"/>
          <w:color w:val="000000"/>
          <w:sz w:val="28"/>
        </w:rPr>
        <w:t>
      Гарантирую сохранение безопасности и качества в течение всего срока использования, при соблюдении условий транспортировки и хранения в соответствии с требованиями завода-производителя.</w:t>
      </w:r>
      <w:r>
        <w:br/>
      </w:r>
      <w:r>
        <w:rPr>
          <w:rFonts w:ascii="Times New Roman"/>
          <w:b w:val="false"/>
          <w:i w:val="false"/>
          <w:color w:val="000000"/>
          <w:sz w:val="28"/>
        </w:rPr>
        <w:t>
      Обязуюсь сообщать обо всех изменениях в регистрационное досье, а также представлять заявление и материалы при обнаружении побочных воздействий при применении изделия медицинского назначения, ранее не указанных в инструкции по медицинскому применению изделий медицинского назначения.</w:t>
      </w:r>
    </w:p>
    <w:p>
      <w:pPr>
        <w:spacing w:after="0"/>
        <w:ind w:left="0"/>
        <w:jc w:val="both"/>
      </w:pPr>
      <w:r>
        <w:rPr>
          <w:rFonts w:ascii="Times New Roman"/>
          <w:b w:val="false"/>
          <w:i w:val="false"/>
          <w:color w:val="000000"/>
          <w:sz w:val="28"/>
        </w:rPr>
        <w:t>      Примечание: при подаче заявления через рабочий кабинет заявителя в ГБД ЕЛ заявление должно быть подписано ЭЦП заявителя.</w:t>
      </w:r>
    </w:p>
    <w:p>
      <w:pPr>
        <w:spacing w:after="0"/>
        <w:ind w:left="0"/>
        <w:jc w:val="both"/>
      </w:pPr>
      <w:r>
        <w:rPr>
          <w:rFonts w:ascii="Times New Roman"/>
          <w:b w:val="false"/>
          <w:i w:val="false"/>
          <w:color w:val="000000"/>
          <w:sz w:val="28"/>
        </w:rPr>
        <w:t>      Ф.И.О. и должность ответственного лица заявителя.</w:t>
      </w:r>
    </w:p>
    <w:bookmarkStart w:name="z216" w:id="11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февраля 2014 года № 142 </w:t>
      </w:r>
    </w:p>
    <w:bookmarkEnd w:id="113"/>
    <w:bookmarkStart w:name="z217" w:id="114"/>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Правительства</w:t>
      </w:r>
      <w:r>
        <w:br/>
      </w:r>
      <w:r>
        <w:rPr>
          <w:rFonts w:ascii="Times New Roman"/>
          <w:b/>
          <w:i w:val="false"/>
          <w:color w:val="000000"/>
        </w:rPr>
        <w:t>
Республики Казахстан</w:t>
      </w:r>
    </w:p>
    <w:bookmarkEnd w:id="114"/>
    <w:bookmarkStart w:name="z218" w:id="115"/>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апреля 2011 года № 351 «Об утверждении стандарта государственной услуги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и внесении дополнения и изменений в постановление Правительства Республики Казахстан от 20 июля 2010 года № 745» (САПП Республики Казахстан, 2011 г., № 29, ст. 361).</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октября 2012 года № 1262 «Об утверждении стандартов государственных услуг в сфере фармацевтической деятельности» (САПП Республики Казахстан, 2012 г., № 72-73, ст. 1055).</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4</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утвержденные постановлением Правительства Республики Казахстан от 21 января 2013 года № 15 «О внесении изменений и признании утратившими силу некоторых решений Правительства Республики Казахстан» (САПП Республики Казахстан, 2013 г., № 11, ст. 204).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февраля 2013 года № 120 «О внесении изменений в постановления Правительства Республики Казахстан от 20 июля 2010 года № 745 «Об утверждении реестра государственных услуг, оказываемых физическим и юридическим лицами» и от 4 апреля 2011 года № 351 «Об утверждении стандарта государственной услуги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и внесении дополнения и изменений в постановление Правительства Республики Казахстан от 20 июля 2010 года № 745» (САПП Республики Казахстан, 2013 г., № 15, ст. 267).</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февраля 2013 года № 156 «О внесении изменений в постановления Правительства Республики Казахстан от 20 июля 2010 года № 745 «Об утверждении реестра государственных услуг, оказываемых физическим и юридическим лицам» и от 8 октября 2012 года № 1262 «Об утверждении стандартов государственных услуг в сфере фармацевтической деятельности» (САПП Республики Казахстан, 2013 г., № 16, ст. 291).</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