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626" w14:textId="67a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140. Утратило силу постановлением Правительства Республики Казахстан от 20 августа 2015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22.04.2015 г. № 146.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прокатного удостоверения на фильм»;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«Рассмотрение ходатайства физических и (или) юридических лиц о включении объектов в Государственный реестр объектов национального культурного достояния»;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проведения научно-реставрационных работ на памятниках истории и культуры местного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прокатного удостоверения на фильм»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прокатного удостоверения на фильм»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культуре Министерства (далее – услугодатель), в том числе через веб-портал «электронного правительства» www.egov.kz (далее – портал).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прокатного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(далее – прокатное удостоверение) либо мотивированный ответ об отказе в оказании государственной услуги,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прокатного удостоверения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услугополучателя на фильм или на его использование (копии авторских договоров и (или) лицензионных соглашений), к документам на иностранном языке прилагается нотариально удостоверенная копия на государственном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аннотация фильма, содержащую информацию о фильме, с описанием всех имеющихся сцен для определения возрастного зрительского ценза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произведениях литературы и искусства,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услугополучателя на фильм или его использование (авторские договора и (или) лицензионные соглашения), к документам на иностранном языке прилагаются нотариально удостоверенные копии на государственном и (или) русском, прикрепляемые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аннотации фильма, содержащая информацию о фильме, с описанием всех имеющихся сцен для определения возрастного зрительского ценза на фильм,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 произведениях литературы и искусства, используемых в фильмах отечественного или совместного производства,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услугополучателем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(бездействие)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фильм»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услугодателя)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прокатное удостоверение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фильма: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автор литературного произведения, на основе которого поставлен фильм: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производства фильма: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фильма: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производства фильма: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фильма: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Хронометраж фильма: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Авторы сценария: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Режиссер-постановщик: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серий фильма: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фильма: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фильма, языки дубляжа фильма (при их наличии):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возрастному зрительскому цензу, присвоенному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страной-производителем: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услугополучателя (юридический адрес, почтовый индекс, электронная почта, телефон, факс; для юридического лица бизнес-идентификационный номер; для физического лица индивидуальный –идентификационный номер: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получателя государственной услуги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                         М.П.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культуры»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культуре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услугодателя, посредством канцелярии либо через веб-портал «Е-лицензирование»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 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 (далее – лицензия) либо мотивированный ответ об отказе в оказании государственной услуги,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осуществлению археологических и (или) научно-реставрационных работ на памятниках истории и культуры – 10 (десять)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(четырех)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производится через банки второго уровня наличным или безналичным расчетом.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может осуществляться через платежный шлюз «электронного правительства» (далее – ПШЭП), а также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 (или) в ЦОН для получения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регистрации,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работник услугодателя и (или)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ЦОНа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для получения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–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лицензии,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на деятельность по осуществлению археологических и (или) научно-реставрационных работ на памятниках истории и культуры необходимо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фамилии, имени, отчества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представитель по доверенности) в течение тридцати календарных дней со дня получения соответствующих документов, являющихся основаниями для переоформления лицензии, подает заявление услугодателю или ЦОН, либо запрос в форме электронного документа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переоформление лицензии на деятельность по осуществлению археологических и (или) научно-реставрационных работ на памятниках истории и культуры ранее выданная лицензия сдается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услугодателю и (или) в ЦОН для переоформления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необходимость переоформления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работник услугодателя и (или)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ЦОНа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для переоформления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–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необходимость переоформления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ЦОНу – подтверждением принятия заявления является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 (представителя), фамилии, имени, отчества представителя услугополучателя,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приговор суда в отношении услугополучателя,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согласована выдача лицензии заявителю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ЦОНа отказывает в приеме заявлении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ЦОНов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к руководителю Центра по адресам и телефонам, указанным на интернет-ресурсе Центра: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www.mki.gov.kz,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археологических и (или)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реставрационных работ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идентификационный номер/фамилия,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идентификационный номер)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Телефоны/Факс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Руководитель/физическое лицо 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(подпись)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(в случае наличия) Дата заполнения: «__» 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 ___________ «___» 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археологических и (или)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реставрационных работ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культуры»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соответствии квалификационным требованиям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археологических и (или) научно-реставрационных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памятниках истории и культуры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Научный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специализации и квалификации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или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договора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увольнении с работы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специализированного оборудования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археологических и (или)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реставрационных работ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культуры»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либо наименование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от 15 апреля 2013 года отдел №__ филиала (с указанием адреса) РГП «Центр обслуживания населения» (далее - услугодатель) отказывает в приеме документов на оказание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ЦОНа)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</w:t>
      </w:r>
    </w:p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«Рассмотрение ходатайства физических и (или)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о включении объектов в Государственный реестр объектов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культурного достояния» 1. Общие положения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«Рассмотрение ходатайства физических и (или) юридических лиц о включении объектов в Государственный реестр объектов национального культурного достояния»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культуре Министерства (далее – услугодатель).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решение о временном придании объекту особого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две фотографии объекта, обозреваемых с лицевой и оборотной стороны в формате А-5.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35"/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(бездействие)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01000, г. Астана, улица Орынбор 8, Дом Министерств, 15 подъезд, кабинет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7"/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www.mki.gov.kz, в разделе «Государственные услуги». Единый контакт-центр по вопросам оказания государственных услуг: 1414.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«Рассмотрение ходатайства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юридических лиц о включении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национального 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достояния» 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услугодателя)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 услугодателя)  </w:t>
      </w:r>
    </w:p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объект в Государственный реестр объектов национального культурного достояния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объекта:_____________________________________________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создания объекта:________________________________________________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история объекта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состояние объекта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услугополучателя: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– юридический адрес,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свидетельства (справки)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(перерегистрации) для физического лица – юридический адрес,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дата государственной регистрации (перерегистрации)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         М.П.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42"/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временного вывоза культурных</w:t>
      </w:r>
      <w:r>
        <w:br/>
      </w:r>
      <w:r>
        <w:rPr>
          <w:rFonts w:ascii="Times New Roman"/>
          <w:b/>
          <w:i w:val="false"/>
          <w:color w:val="000000"/>
        </w:rPr>
        <w:t>
ценностей»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временного вывоза культурных ценностей»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культуры местных исполнительных органов областей, городов Астаны, Алматы (далее – услугодатель), в том числе через веб-портал «электронного правительства» www.egov.kz (далее – портал).</w:t>
      </w:r>
    </w:p>
    <w:bookmarkEnd w:id="45"/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 свидетельства на право временного вывоза культурных ценностей (далее – свидетельство),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размещен на интернет-ресурсе Министерства: www.mki.gov.kz, в разделе «Государственные услуги».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ценностей, обозреваемых с лицевой и оборотной стороны в формате А-5;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подписью(далее – ЭЦП)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право собственности на культурные ценности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принимающей стороны о целях и условиях нахождения культурных ценностей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фотография культурных ценностей обозреваемых с лицевой и оборотной стороны, в формате А-5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экспертизе, услугополучатель представляет услугодателю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услугодателю на экспертизу предмет(ы) фиксируется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предметы, рассматриваемые как культурные ценности, на рассмотрение экспертной комиссии. По итогам экспертизы оформляется заключение о признании предмета, представленного на экспертизу культурной ценностью либо об отсутствии у предмета, представленного на экспертизу культурной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Предмет(ы), представленный(ые) на экспертизу, возвращается(ются) заявителю с отметкой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7"/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(бездействие)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областей, города республиканского значения, столицы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областей, города республиканского значения, столицы а с указанием фамилии и инициалов лица, принявшего жалобу, срок и место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соответствующего местного исполнительного органа областей, города республиканского значения, столицы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9"/>
    <w:bookmarkStart w:name="z9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(местный исполнительный орган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столицы)</w:t>
      </w:r>
    </w:p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право временного вывоза культурных ценностей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                                  «___» 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 основании заключения экспертной комиссии по временному вывозу культурных ценностей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(местных исполнительных органов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№ ____ от «___»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 «_____» ___________ 20 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</w:p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   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(местный исполнительный орган области,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или наименование заявителя)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(ФИО, ИИН/БИИ, адрес, контактные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              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57"/>
    <w:bookmarkStart w:name="z1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 местного значения»</w:t>
      </w:r>
    </w:p>
    <w:bookmarkEnd w:id="58"/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проведения научно-реставрационных работ на памятниках истории и культуры местного значения»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управлениями культуры местных исполнительных органов областей, городов Астаны,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услугодатель), в том числе через веб-портал «электронного правительства» www.egov.kz (далее – портал).</w:t>
      </w:r>
    </w:p>
    <w:bookmarkEnd w:id="60"/>
    <w:bookmarkStart w:name="z1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размещен на интернет-ресурсе Министерства: www.mki.gov.kz, в разделе «Государственные услуги».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содержащее сведения о юридическом или физическом лице, которое будет осуществлять научно-реставрационные работы на памятнике истории и культуры (организационно-правовая форма, наименование, ИИН/БИН, ФИО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документация, содержащая текстовую и изобразительную информацию о памятнике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содержащий сведения об юридическом или физическом лице, которое будет осуществлять научно-реставрационные работы на памятнике истории и культуры (организационно-правовая форма, наименование, ИИН/БИН, ФИО руководителя)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проектной документации, содержащая текстовую и изобразительную информацию об объекте историко-культурного наследия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личность, о государственной регистрации (перерегистрации)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документов, удостоверенных ЭЦП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2"/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(бездействие)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областей, города республиканского значения, столицы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соответствующего местного исполнительного органа областей, города республиканского значения, столицы 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соответствующего местного исполнительного органа областей, города республиканского значения, столицы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4"/>
    <w:bookmarkStart w:name="z1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www.mki.gov.kz, в разделе «Государственные услуги». Единый контакт-центр по вопросам оказания государственных услуг: 1414.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140</w:t>
      </w:r>
    </w:p>
    <w:bookmarkEnd w:id="67"/>
    <w:bookmarkStart w:name="z1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24, ст. 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1268 «О внесении изменений в постановление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72-73, ст. 1061).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1614 «О внесении изменений и дополнений в постановление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4,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2013 года № 387 «О внесении изменений в некоторые решения Правительства Республики Казахстан» (САПП Республики Казахстан, 2013 г., № 27, ст. 421).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