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acf47" w14:textId="01acf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23 ноября 2007 года № 1125 "О создании Комиссии по стратегическим объектам при Правительстве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февраля 2014 года № 135. Утратило силу постановлением Правительства Республики Казахстан от 31 декабря 2015 года № 1173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31.12.2015 </w:t>
      </w:r>
      <w:r>
        <w:rPr>
          <w:rFonts w:ascii="Times New Roman"/>
          <w:b w:val="false"/>
          <w:i w:val="false"/>
          <w:color w:val="ff0000"/>
          <w:sz w:val="28"/>
        </w:rPr>
        <w:t>№ 1173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ноября 2007 года № 1125 «О создании Комиссии по стратегическим объектам при Правительстве Республики Казахстан»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преамбулу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января 2012 года «О национальной безопасности Республики Казахстан»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ввести в 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по стратегическим объектам при Правительстве Республики Казахстан, утвержденный указанным постановлением: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Абиша                   - заместителя Председателя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Самата Сатыбалдиевича     национальной безопасности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Баймолдину              - заместителя Министра юстиции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Зауреш Хамитовну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Мирзагалиева            - вице-министра нефти и газа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Магзума Маратовича       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Имангалиева             - вице-министра образования и науки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Есенгазы                 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Нуртолеуовича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«Сагинтаев              - Первый заместитель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Бакытжан Абдирович        Республики Казахстан - 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регионального развития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Казахстан, председатель»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«Сагинтаев              - Первый заместитель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Бакытжан Абдирович        Республики Казахстан, председатель»;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вывести из указанного состава: Толумбаева Берика Зиябековича, Куставлетова Дулата Рашитовича, Амрина Госмана Каримовича, Абенова Мурата Абдуламитовича.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