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ecd02" w14:textId="3aecd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государственных услуг в сфере физической культуры и спорта, оказываемых Агентством Республики Казахстан по делам спорта и физической культуры, местными исполнительными органами в сфере физической культуры и спорта и о внесении изменений в некоторые решения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февраля 2014 года № 118. Утратило силу постановлением Правительства Республики Казахстан от 20 августа 2015 года № 654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20.08.2015 </w:t>
      </w:r>
      <w:r>
        <w:rPr>
          <w:rFonts w:ascii="Times New Roman"/>
          <w:b w:val="false"/>
          <w:i w:val="false"/>
          <w:color w:val="ff0000"/>
          <w:sz w:val="28"/>
        </w:rPr>
        <w:t>№ 654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культуры и спорта РК от 17.04.2015 г. № 139.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«О государственных услугах»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свидетельства об аккредитации республиканских общественных объединений по видам спорта»;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«Выплата пожизненного ежемесячного материального обеспечения заслуженным спортсменам и тренерам»;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«Присвоение спортивных званий и категорий: почетное звание «Заслуженный тренер Республики Казахстан», почетное звание «Заслуженный мастер спорта Республики Казахстан», мастер спорта Республики Казахстан международного класса, мастер спорта Республики Казахстан, тренер высшего и среднего уровня квалификации высшей категории, инструктор-спортсмен высшего уровня квалификации высшей категории», методист высшего и среднего уровня квалификации высшей категории, национальный судья по спорту высшей категории, национальный судья по спорту;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«Присвоение спортивных разрядов и категорий: кандидат в мастера спорта первый спортивный разряд, тренер высшего и среднего уровня квалификации первой категории, инструктор-спортсмен высшего уровня квалификации первой категории, методист высшего и среднего уровня квалификации первой категории, судья по спорту первой категории»;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«Присвоение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инструктор-спортсмен высшего уровня квалификации второй категории, методист высшего и среднего уровня квалификации второй категории, судья по спорту».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Внести в некоторые решения Правительства Республики Казахстан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19.12.2014 </w:t>
      </w:r>
      <w:r>
        <w:rPr>
          <w:rFonts w:ascii="Times New Roman"/>
          <w:b w:val="false"/>
          <w:i w:val="false"/>
          <w:color w:val="000000"/>
          <w:sz w:val="28"/>
        </w:rPr>
        <w:t>№ 1324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15.04.2015 </w:t>
      </w:r>
      <w:r>
        <w:rPr>
          <w:rFonts w:ascii="Times New Roman"/>
          <w:b w:val="false"/>
          <w:i w:val="false"/>
          <w:color w:val="00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февраля 2014 года № 118</w:t>
      </w:r>
    </w:p>
    <w:bookmarkEnd w:id="2"/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свидетельства об аккредитации республиканских</w:t>
      </w:r>
      <w:r>
        <w:br/>
      </w:r>
      <w:r>
        <w:rPr>
          <w:rFonts w:ascii="Times New Roman"/>
          <w:b/>
          <w:i w:val="false"/>
          <w:color w:val="000000"/>
        </w:rPr>
        <w:t>
общественных объединений по видам спорта»</w:t>
      </w:r>
    </w:p>
    <w:bookmarkEnd w:id="3"/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свидетельства об аккредитации республиканских общественных объединений по видам спорта»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Агентством Республики Казахстан по делам спорта и физической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 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Агентством Республики Казахстан по делам спорта и физической культуры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через Республиканское государственное предприятие на праве хозяйственного ведения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коммуникации Республики Казахстан (далее – ЦОН).</w:t>
      </w:r>
    </w:p>
    <w:bookmarkEnd w:id="5"/>
    <w:bookmarkStart w:name="z2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в ЦОН – 15 (пятнадцать)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ЦОН день приема документов не входит в срок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государственной услуги –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аккредитации сроком на 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юридическим лицам (далее – услугополучатель)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 ЦОНа – с понедельника по субботу с 9.00 до 20.00 часов без перерыва, кроме выходных и праздничных дней. Государственная услуга оказывается в порядке «электронной очереди» без ускоренного обслуживания, возможно бронирование электронной очереди посредством веб-портала «электронного правительства»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 необходимых для оказания государственной услуги при обращении услугополучателя (либо его представителя по доверенности) в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услугополучателя (требуется для идентификации личности);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справку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регистрации (перерегистрации) объединения в качестве юридического лица в Республике Казахстан или свидетельство о государственной (учетной) регистрации (перерегистрации) объединения в качестве юридического лица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справку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регистрации (перерегистрации) филиалов объединения в качестве юридического лица, имеющие свои структурные подразделения на территории более половины областей Республики Казахстан, или свидетельство о государственной (учетной) регистрации (перерегистрации) филиалов объединения в качестве юридического лица, имеющие свои структурные подразделения на территории более половины областей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информацию об участии объединения в реализации программ по видам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копии дипломов о наличии кадров с высшим профессиональным или средним профессиональным образованием по специализации в области физической культуры и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информационную справку о количестве спортивных секций, клубов, групп, а также, занимающихся в них по данному виду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документ, удостоверяющий личность уполномоченного представителя юридического лица и документ, удостоверяющий полномочия на представительство – при обращении представителя услугополучателя (требуется для идентификации личности).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 услугополучателя, представителя услугополучателя, о государственной регистрации (перерегистрации) юридического лица, содержащиеся в государственных информационных системах, работник ЦОНа получает из соответствующих государственных информационных систем в форме электронных документов, удостоверенных электронной цифровой подписью (далее – ЭЦП) уполномоченных лиц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 ЦОНа получает письменное согласие услугополучателя на использование сведений, составляющих охраняемую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ЦОНа сверяет подлинность оригиналов с воспроизведенными электронными копиями документов, после чего возвращает оригиналы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ЦОН услугополучателю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название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(в случае наличия) работника ЦОНа,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(в случае наличия) услугополучателя, фамилии, имени, отчества (в случае наличия) представителя услугополучателя, и их контактные телефоны.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ЦОНе выдача готовых документов услугополучателю осуществляется его работником на основании расписки, при предъявлении удостоверения личности и доверенности (либо его представителя по доверенности).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услугополучатель не обратился за результатом государственной услуги в указанный в ней срок, ЦОН обеспечивает его хранение в течение одного месяца, после чего передает их услугодателю для дальнейшего 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в ЦОН за получением готовых документов по истечении одного месяца, ЦОН в течение одного рабочего дня делает запрос услугодателю. Услугодатель в течение одного рабочего дня направляет готовые документы в ЦОН, после чего ЦОН выдает готовые документы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случае предоставления услугополучателем неполного пакета документов согласно перечню, предусмотренному настоящим стандартом государственной услуги работник ЦОНа отказывает в приеме заявления и выдает расписку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7"/>
    <w:bookmarkStart w:name="z3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услугодателя, центров обслуживания населения и (или) их</w:t>
      </w:r>
      <w:r>
        <w:br/>
      </w:r>
      <w:r>
        <w:rPr>
          <w:rFonts w:ascii="Times New Roman"/>
          <w:b/>
          <w:i w:val="false"/>
          <w:color w:val="000000"/>
        </w:rPr>
        <w:t>
работников по вопросам оказания государственных услуг</w:t>
      </w:r>
    </w:p>
    <w:bookmarkEnd w:id="8"/>
    <w:bookmarkStart w:name="z3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услугодателя, ЦОНа и (или) их работников по вопросам оказания государственных услуг: жалоба подается на имя руководителя услугодателя по адресу, 010000, город Астана, «Дом министерств», ул. Орынбор, дом 8, 2 подъезд, кабинет 300, контактные телефоны: 8 (7172) 749892, 749900.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канцелярии услугодателя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некорректного обслуживания работником ЦОНа, жалоба подается на имя руководителя ЦОНа. Адреса и телефоны руководителей ЦОНов указаны на интернет-ресурсе: www.con.gov.kz.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 принятия жалобы в канцелярии ЦОНа,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 После регистрации жалоба направляется руководителю ЦОНа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информацию о порядке обжалования действий (бездействия) работника услугодателя, ЦОНа можно получить по телефону единого контакт-центра по вопросам оказания государственных услуг: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в подтверждение о принятии его жалобы лицом, принявшим жалобу, выдается талон, в котором указывается номер, дата, фамилия лица, принявшего жалобу, срок и место получения ответа на жалобу, контактные данные лица, у которого можно получить информацию о ходе рассмотрения жалобы.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или ЦОНа, подлежит рассмотрению в течение 5 (пяти) рабочих дней со дня ее регистрации.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 или ЦОНа.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может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9"/>
    <w:bookmarkStart w:name="z3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через центры обслуживания населения</w:t>
      </w:r>
    </w:p>
    <w:bookmarkEnd w:id="10"/>
    <w:bookmarkStart w:name="z3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Услугополучателям, у которых по состоянию здоровья отсутствует возможность личной явки в ЦОН, прием документов, необходимых для оказания государственной услуги, производится работниками ЦОНа (при заполнении бумажного носителя), с выездом по месту жительства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 интернет-ресурсах: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www.sport.gov.kz в разделе «Государственные услуги»;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ЦОНа – www.con.gov.kz.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оказания государственной услуги в режиме удаленного доступа посредством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Информацию о порядке оказания государственной услуги можно получить по телефону услугодателя: 8 (7172) 749929 либо в справочной службе по телефону единого контакт-центра по вопросам оказания государственных услуг: 1414.</w:t>
      </w:r>
    </w:p>
    <w:bookmarkEnd w:id="11"/>
    <w:bookmarkStart w:name="z4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свидетельства об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аккредитации республиканских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общественных объединений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видам спорта»          </w:t>
      </w:r>
    </w:p>
    <w:bookmarkEnd w:id="12"/>
    <w:bookmarkStart w:name="z4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Кому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(должность, фамилия, имя, отчество (в случае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наличия) руководителя уполномоченного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физической культуре и спорту)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(в случае наличия)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руководителя или представителя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общественного объединения)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(адрес, телефон, электронная почта)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на проведение аккредитации республиканского общественного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объединения по видам спорта и выдачу свидетельства аккредитации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Вас провести аккредитацию и выдать свидетельство об аккредитации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(наименование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общественного объединения)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 заявлению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МП ________________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(подпись)     (фамилия, имя, отчество (в случае наличия))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«____» ______________ 20 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поступления заявления «____» ____________ 20 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Регистрационный номер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(подпись, фамилия, имя, отчество (в случае наличия)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ответственного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Согласен на использования сведений, составляющих охраняемую законом тайну, содержащихся в информационных системах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 _____________ 20 __ г.</w:t>
      </w:r>
    </w:p>
    <w:bookmarkStart w:name="z4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свидетельства об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аккредитации республиканских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общественных объединений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видам спорта»          </w:t>
      </w:r>
    </w:p>
    <w:bookmarkEnd w:id="14"/>
    <w:bookmarkStart w:name="z4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(ФИО, либо наименование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организации услугополучателя)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(адрес услугополучателя)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Расписка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об отказе в приеме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«О государственных услугах», отдел №__ филиала РГП «Центр обслуживания населения» (указать адрес) отказывает в приеме документов на оказание государственной услуги (указать наименование государственной услуги в соответствии со стандартом государственной услуги) ввиду представления Вами неполного пакета документов согласно перечню, предусмотренному стандартом государственной услуги,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….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экз.,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ФИО (работника ЦОН)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Исп. ФИО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Тел.__________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Получил: ФИО / 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«___» _________ 20 __ г.</w:t>
      </w:r>
    </w:p>
    <w:bookmarkStart w:name="z4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февраля 2014 года № 118</w:t>
      </w:r>
    </w:p>
    <w:bookmarkEnd w:id="16"/>
    <w:bookmarkStart w:name="z4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«Выплата пожизненного ежемесячного материального обеспечения</w:t>
      </w:r>
      <w:r>
        <w:br/>
      </w:r>
      <w:r>
        <w:rPr>
          <w:rFonts w:ascii="Times New Roman"/>
          <w:b/>
          <w:i w:val="false"/>
          <w:color w:val="000000"/>
        </w:rPr>
        <w:t>
заслуженным спортсменам и тренерам»</w:t>
      </w:r>
    </w:p>
    <w:bookmarkEnd w:id="17"/>
    <w:bookmarkStart w:name="z4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8"/>
    <w:bookmarkStart w:name="z4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«Выплата пожизненного ежемесячного материального обеспечения заслуженным спортсменам и тренерам»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Агентством Республики Казахстан по делам спорта и физической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 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Агентством Республики Казахстан по делам спорта и физической культуры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через Республиканское государственное предприятие на праве хозяйственного ведения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коммуникации Республики Казахстан (далее – ЦОН).</w:t>
      </w:r>
    </w:p>
    <w:bookmarkEnd w:id="19"/>
    <w:bookmarkStart w:name="z5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20"/>
    <w:bookmarkStart w:name="z5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в ЦОН – 20 (двадцать)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ЦОН день приема документов не входит в срок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государственной услуги – выплата </w:t>
      </w:r>
      <w:r>
        <w:rPr>
          <w:rFonts w:ascii="Times New Roman"/>
          <w:b w:val="false"/>
          <w:i w:val="false"/>
          <w:color w:val="000000"/>
          <w:sz w:val="28"/>
        </w:rPr>
        <w:t>материального обеспечения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спортсменам и тренерам.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 физическим лицам: спортсменам и тренерам, являющимся гражданами Республики Казахстан, входившим в состав сборных команд Республики Казахстан и (или) сборных команд СССР по олимпийским видам спорта и имеющим трудовой стаж не менее двадцати лет (далее – услугополучатель)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 ЦОНа – с понедельника по субботу с 9.00 до 20.00 часов без перерыва, кроме выходных и праздничных дней. Государственная услуга оказывается в порядке «электронной очереди» без ускоренного обслуживания, возможно бронирование электронной очереди посредством веб-портала «электронного правительства»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 необходимых для оказания государственной услуги при обращении услугополучателя (либо его представителя по доверенности) в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спортсменов: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услугополучателя (требуется для идентификации личности);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нотариально удостоверенная копия трудовой книжки, либо любой из нижеперечисленных документов подтверждающих двадцатилетний стаж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трудовой договор с отметкой работодателя о дате и основании его прекращения;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выписка из актов работодателя, подтверждающая возникновение и прекращение трудовых отношений на основе заключения и прекращения трудового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выписка из ведомости выдачи заработной платы работникам;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послужной список (перечень сведений о работе, трудовой деятельности работника), подписанный работодателем, заверенный печатью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архивная справка, содержащая сведения о трудовой деятельности работника;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протокола соревнований, подтверждающего звание чемпиона и (или) призера Олимпийских игр и (или) чемпиона мира по олимпийским видам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удостоверение или приказ уполномоченного органа, подтверждающего звание спортсмена;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уполномоченного представителя физического лица и документ, удостоверяющий полномочия на представительство – при обращении представителя услугополучателя (требуется для идентификации личности);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тренера: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услугополучателя (требуется для идентификации личности);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нотариально удостоверенная копия трудовой книжки, либо любой из нижеперечисленных документов подтверждающих двадцатилетний стаж работы тренером: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трудовой договор с отметкой работодателя о дате и основании его прекращения;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выписка из актов работодателя, подтверждающая возникновение и прекращение трудовых отношений на основе заключения и прекращения трудового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выписка из ведомости выдачи заработной платы работникам;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послужной список (перечень сведений о работе, трудовой деятельности работника), подписанный работодателем, заверенный печатью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архивная справка, содержащая сведения о трудовой деятельности работника;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с места работы подтверждающая, что он действительно является тренером спортсмена, завоевавшего звания чемпиона и (или) призера Олимпийских игр и (или) чемпиона мира по олимпийским видам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протокола соревнований, подтверждающего звания чемпиона и (или) призера Олимпийских игр и (или) чемпиона мира по олимпийским видам спорта спортсмена, которого он тренировал;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удостоверение или приказ уполномоченного органа, подтверждающего звание тренера;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уполномоченного представителя физического лица и документ, удостоверяющий полномочия на представительство – при обращении представителя услугополучателя (требуется для идентификации личности).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удостоверяющего личность услугополучателя, представителя услугополучателя, выписку из единого накопительного пенсионного фонда о перечисленных обязательных пенсионных взносах, сведения из Государственного фонда социального страхования о произведенных социальных отчислениях содержащиеся в государственных информационных системах, работник ЦОНа получает из соответствующих государственных информационных систем в форме электронных документов, удостоверенных электронной цифровой подписью (далее – ЭЦП) уполномоченных лиц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 ЦОНа получает письменное согласие услугополучателя на использование сведений, составляющих охраняемую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ЦОНа сверяет подлинность оригиналов с воспроизведенными электронными копиями документов, после чего возвращает оригиналы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ЦОН услугополучателю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название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(в случае наличия) работника ЦОНа,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(в случае наличия) услугополучателя, фамилии, имени, отчества (в случае наличия) представителя услугополучателя, и их контактные телефоны.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ЦОНе выдача готовых документов услугополучателю осуществляется его работником на основании расписки, при предъявлении удостоверения личности и доверенности (либо его представителя по доверенности).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услугополучатель не обратился за результатом государственной услуги в указанный в ней срок, ЦОН обеспечивает его хранение в течение одного месяца, после чего передает их услугодателю для дальнейшего 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в ЦОН за получением готовых документов по истечении одного месяца, ЦОН в течение одного рабочего дня делает запрос услугодателю. Услугодатель в течение одного рабочего дня направляет готовые документы в ЦОН, после чего ЦОН выдает готовые документы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случае предоставления услугополучателем неполного пакета документов согласно перечню, предусмотренному настоящим стандартом государственной услуги, работник ЦОНа отказывает в приеме заявления и выдает расписку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21"/>
    <w:bookmarkStart w:name="z5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услугодателя, центров обслуживания населения и (или) их</w:t>
      </w:r>
      <w:r>
        <w:br/>
      </w:r>
      <w:r>
        <w:rPr>
          <w:rFonts w:ascii="Times New Roman"/>
          <w:b/>
          <w:i w:val="false"/>
          <w:color w:val="000000"/>
        </w:rPr>
        <w:t>
работников по вопросам оказания государственных услуг</w:t>
      </w:r>
    </w:p>
    <w:bookmarkEnd w:id="22"/>
    <w:bookmarkStart w:name="z6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услугодателя, ЦОНа и (или) их работников по вопросам оказания государственных услуг: жалоба подается на имя руководителя услугодателя по адресу, 010000, город Астана, «Дом министерств», ул. Орынбор, дом 8, 2 подъезд, кабинет 300, контактные телефоны: 8 (7172) 749892, 749900.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канцелярии услугодателя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некорректного обслуживания работником ЦОНа, жалоба подается на имя руководителя ЦОНа. Адреса и телефоны руководителей ЦОНов указаны на интернет-ресурсе: www.con.gov.kz.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 принятия жалобы в канцелярии ЦОНа,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 После регистрации жалоба направляется руководителю ЦОНа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информацию о порядке обжалования действий (бездействия) работника услугодателя, ЦОНа можно получить по телефону единого контакт-центра по вопросам оказания государственных услуг: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в подтверждение о принятии его жалобы лицом, принявшим жалобу, выдается талон, в котором указывается номер, дата, фамилия лица, принявшего жалобу, срок и место получения ответа на жалобу, контактные данные лица, у которого можно получить информацию о ходе рассмотрения жалобы.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или ЦОНа, подлежит рассмотрению в течение 5 (пяти) рабочих дней со дня ее регистрации.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 или ЦОНа.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23"/>
    <w:bookmarkStart w:name="z6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через центры обслуживания</w:t>
      </w:r>
      <w:r>
        <w:br/>
      </w:r>
      <w:r>
        <w:rPr>
          <w:rFonts w:ascii="Times New Roman"/>
          <w:b/>
          <w:i w:val="false"/>
          <w:color w:val="000000"/>
        </w:rPr>
        <w:t>
населения</w:t>
      </w:r>
    </w:p>
    <w:bookmarkEnd w:id="24"/>
    <w:bookmarkStart w:name="z6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Услугополучателям, у которых по состоянию здоровья отсутствует возможность личной явки в ЦОН, прием документов, необходимых для оказания государственной услуги, производится работниками ЦОНа (при заполнении бумажного носителя), с выездом по месту жительства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 интернет-ресурсах: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www.sport.gov.kz в разделе «Государственные услуги»;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ЦОНа – www.con.gov.kz.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оказания государственной услуги в режиме удаленного доступа посредством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Информацию о порядке оказания государственной услуги можно получить по телефону услугодателя 8 (7172) 749922 либо в справочной службе по телефону единого контакт-центра по вопросам оказания государственных услуг: 1414.</w:t>
      </w:r>
    </w:p>
    <w:bookmarkEnd w:id="25"/>
    <w:bookmarkStart w:name="z6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«Выплата пожизненного ежемесячного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материального обеспечения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заслуженным спортсменам и тренерам»</w:t>
      </w:r>
    </w:p>
    <w:bookmarkEnd w:id="26"/>
    <w:bookmarkStart w:name="z6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Кому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(должность, фамилия, имя, отчество (в случае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наличия) руководителя уполномоченного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физической культуре и спорту)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(фамилия, имя, отчество (в случае наличия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заявителя)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проживающего по адресу:________________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ИИН заявителя _________________________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на выплату пожизненного ежемесячного материального обеспечения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Вас выплатить мне пожизненное ежемесячное материальное обеспечение в связи с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(указывается причина)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Причитающуюся мне сумму прошу перечислить (указывается название банка, МФО банка, номер лицевого счета заявителя или его адрес в случае почтового перевода денег).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_________________ подпись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использования сведений, составляющих охраняемую законом тайну, содержащихся в информационных системах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 _____________ 20 __ г.</w:t>
      </w:r>
    </w:p>
    <w:bookmarkStart w:name="z6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«Выплата пожизненного ежемесячного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материального обеспечения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заслуженным спортсменам и тренерам»</w:t>
      </w:r>
    </w:p>
    <w:bookmarkEnd w:id="28"/>
    <w:bookmarkStart w:name="z7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(ФИО, либо наименование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(адрес услугополучателя)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Расписка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об отказе в приеме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«О государственных услугах», отдел № __ филиала РГП «Центр обслуживания населения» (указать адрес) отказывает в приеме документов на оказание государственной услуги (указать наименование государственной услуги в соответствии со стандартом государственной услуги) ввиду представления Вами неполного пакета документов согласно перечню, предусмотренному стандартом государственной услуги,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….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экз.,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ФИО (работника ЦОН)      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Исп. ФИО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Тел.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Получил: ФИО / 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«___» _________ 20 __ г.</w:t>
      </w:r>
    </w:p>
    <w:bookmarkStart w:name="z7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февраля 2014 года № 118 </w:t>
      </w:r>
    </w:p>
    <w:bookmarkEnd w:id="30"/>
    <w:bookmarkStart w:name="z7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«Присвоение спортивных званий и категорий: почетное звание</w:t>
      </w:r>
      <w:r>
        <w:br/>
      </w:r>
      <w:r>
        <w:rPr>
          <w:rFonts w:ascii="Times New Roman"/>
          <w:b/>
          <w:i w:val="false"/>
          <w:color w:val="000000"/>
        </w:rPr>
        <w:t>
«Заслуженный тренер Республики Казахстан», почетное звание</w:t>
      </w:r>
      <w:r>
        <w:br/>
      </w:r>
      <w:r>
        <w:rPr>
          <w:rFonts w:ascii="Times New Roman"/>
          <w:b/>
          <w:i w:val="false"/>
          <w:color w:val="000000"/>
        </w:rPr>
        <w:t>
«Заслуженный мастер спорта Республики Казахстан», мастер спорта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международного класса, мастер спорта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Казахстан, тренер высшего и среднего уровня</w:t>
      </w:r>
      <w:r>
        <w:br/>
      </w:r>
      <w:r>
        <w:rPr>
          <w:rFonts w:ascii="Times New Roman"/>
          <w:b/>
          <w:i w:val="false"/>
          <w:color w:val="000000"/>
        </w:rPr>
        <w:t>
квалификации высшей категории, инструктор-спортсмен высшего</w:t>
      </w:r>
      <w:r>
        <w:br/>
      </w:r>
      <w:r>
        <w:rPr>
          <w:rFonts w:ascii="Times New Roman"/>
          <w:b/>
          <w:i w:val="false"/>
          <w:color w:val="000000"/>
        </w:rPr>
        <w:t>
уровня квалификации высшей категории, методист высшего и</w:t>
      </w:r>
      <w:r>
        <w:br/>
      </w:r>
      <w:r>
        <w:rPr>
          <w:rFonts w:ascii="Times New Roman"/>
          <w:b/>
          <w:i w:val="false"/>
          <w:color w:val="000000"/>
        </w:rPr>
        <w:t>
среднего уровня квалификации высшей категории, национальный</w:t>
      </w:r>
      <w:r>
        <w:br/>
      </w:r>
      <w:r>
        <w:rPr>
          <w:rFonts w:ascii="Times New Roman"/>
          <w:b/>
          <w:i w:val="false"/>
          <w:color w:val="000000"/>
        </w:rPr>
        <w:t>
судья по спорту высшей категории, национальный судья по спорту»</w:t>
      </w:r>
    </w:p>
    <w:bookmarkEnd w:id="31"/>
    <w:bookmarkStart w:name="z7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2"/>
    <w:bookmarkStart w:name="z7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«Присвоение спортивных званий и категорий: почетное звание «Заслуженный тренер Республики Казахстан», почетное звание «Заслуженный мастер спорта Республики Казахстан», мастер спорта Республики Казахстан международного класса, мастер спорта Республики Казахстан, тренер высшего и среднего уровня квалификации высшей категории, инструктор-спортсмен высшего уровня квалификации высшей категории, методист высшего и среднего уровня квалификации высшей категории, национальный судья по спорту высшей категории, национальный судья по спорту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Агентством Республики Казахстан по делам спорта и физической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 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Агентством Республики Казахстан по делам спорта и физической культуры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через Республиканское государственное предприятие на праве хозяйственного ведения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коммуникации Республики Казахстан (далее – ЦОН).</w:t>
      </w:r>
    </w:p>
    <w:bookmarkEnd w:id="33"/>
    <w:bookmarkStart w:name="z7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34"/>
    <w:bookmarkStart w:name="z7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в ЦОН – 30 (тридцать)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ЦОН день приема документов не входит в срок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государственной услуги – удостоверение о присвоении почетного и (или) спортивного звания, удостоверение о присвоении категории тренерам, методистам, инструкторам-спортсменам, удостоверение о присвоении судейской категории по спорту или копия приказа о присвоении почетного и (или) спортивного звания, категорий.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 (далее – услугополучатель)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 ЦОНа – с понедельника по субботу с 9.00 до 20.00 часов без перерыва, кроме выходных и праздничных дней. Государственная услуга оказывается в порядке «электронной очереди» без ускоренного обслуживания, возможно бронирование электронной очереди посредством веб-портала «электронного правительства»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 необходимых для оказания государственной услуги при обращении услугополучателя (либо его представителя по доверенности) в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получения государственной услуги о присвоении почетного звания «Заслуженный тренер Республики Казахстан», «Заслуженный мастер спорта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услугополучателя (требуется для идентификации личности);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представление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протоколов соревнований, заверенные печатью и подписью руководителя республиканской федерации по виду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две цветные фотографии размером 3х4;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уполномоченного представителя физического лица и документ, удостоверяющий полномочия на представительство – при обращении представителя услугополучателя (требуется для идентификации личности).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спортсмены, являющиеся чемпионами и призерами Олимпийских, Паралимпийских и Сурдлимпийских игр, для получения почетного звания «Заслуженный мастер спорта Республики Казахстан» и тренера, подготовившие данных спортсменов, для получения почетного звания «Заслуженный тренер Республики Казахстан» документы не представляют.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сфере физической культуры и спорта в течение пятнадцати календарных дней со дня завершения Олимпийских, Паралимпийских и Сурдлимпийских игр издает приказ о присвоении почетного звания.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удостоверения или копии приказа о присвоении почетного звания «Заслуженный мастер спорта Республики Казахстан», «Заслуженный тренер Республики Казахстан» необходимо обратиться к услугодателю;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получения государственной услуги о присвоении спортивного звания «Мастер спорта международного класса Республики Казахстан», «Мастер спорта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услугополучателя (требуется для идентификации личности);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представление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протоколов соревнований, заверенные печатью и подписью руководителя республиканской федерации по виду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две цветные фотографии размером 3х4;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уполномоченного представителя физического лица и документ, удостоверяющий полномочия на представительство – при обращении представителя услугополучателя (требуется для идентификации личности);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получения государственной услуги о присвоении (и/или подтверждении) категорий «Тренер высшего уровня квалификации высшей категории», «Тренер среднего уровня квалификации высшей категории»: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услугополучателя (требуется для идентификации личности);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письмо-ходатайство местного исполнительного органа по вопросам физической культуры и спорта области (города республиканского значения, столицы);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диплома о профессиональном образовании;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трудовой книжки или трудового договора с отметкой работодателя о дате и основании его прекращения, или выписка из актов работодателя, подтверждающих возникновение и прекращение трудовых отношений на основе заключения и прекращения трудового договора, или архивная справка, содержащая сведения о трудовой деятельности работника;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о подготовке спортсменов тренером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(за исключением присвоения категории «Тренер высшего и среднего уровней квалификации без категории»);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протоколов соревнований, заверенные печатью и подписью руководителя республиканской федерации по виду спорта (за исключением присвоения квалификационной категории «Тренер высшего и среднего уровней квалификации без категории»);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уполномоченного представителя физического лица и документ, удостоверяющий полномочия на представительство – при обращении представителя услугополучателя (требуется для идентификации личности);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для получения государственной услуги о присвоении (и/или подтверждении) категорий «Методист высшего уровня квалификации высшей категории», «Методист среднего уровня квалификации высшей категории»: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услугополучателя (требуется для идентификации личности);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письмо-ходатайство местного исполнительного органа по вопросам физической культуры и спорта области (города республиканского значения, столицы);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диплома о профессиональном образовании;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трудовой книжки или трудового договора с отметкой работодателя о дате и основании его прекращения, или выписка из актов работодателя, подтверждающих возникновение и прекращение трудовых отношений на основе заключения и прекращения трудового договора, или архивная справка, содержащая сведения о трудовой деятельности работника;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уполномоченного представителя физического лица и документ, удостоверяющий полномочия на представительство – при обращении представителя услугополучателя (требуется для идентификации личности);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для получения государственной услуги о присвоении (и/или подтверждения) категории «Инструктор-спортсмен высшего уровня квалификации высшей категории»: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услугополучателя (требуется для идентификации личности);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установленной формы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письмо-ходатайство местного исполнительного органа по вопросам физической культуры и спорта области (города республиканского значения, столицы);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диплома об образовании;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трудовой книжки или трудового договора с отметкой работодателя о дате и основании его прекращения, или выписка из актов работодателя, подтверждающих возникновение и прекращение трудовых отношений на основе заключения и прекращения трудового договора, или архивная справка, содержащая сведения о трудовой деятельности работника;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ходатайство, заверенное печатью республиканской федерации по виду спорта о присвоении категории с указанием достижений спортсмена за последние 2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уполномоченного представителя физического лица и документ, удостоверяющий полномочия на представительство – при обращении представителя услугополучателя (требуется для идентификации личности);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для получения государственной услуги о присвоении судейской категорий «Национальный судья по спорту высшей категории», «Национальный судья по спорту»: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услугополучателя (требуется для идентификации личности);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представление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о прохождении республиканского семинара судей, проводимого коллегией судей республиканской федерации по виду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протоколов соревнований, заверенные печатью и подписью руководителя республиканской федерации по виду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две цветные фотографии размером 3х4;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уполномоченного представителя физического лица и документ, удостоверяющий полномочия на представительство – при обращении представителя услугополучателя (требуется для идентификации личности).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утери удостоверения о присвоении почетного и (или) спортивного звания, удостоверения о присвоении категории тренерам, методистам, инструкторам-спортсменам, удостоверения о присвоении судейской категории по спорту услугополучатель в ЦОНе должен заполнить форму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удостоверяющего личность услугополучателя, представителя услугополучателя, содержащиеся в государственных информационных системах, работник ЦОНа получает из соответствующих государственных информационных систем в форме электронных документов, удостоверенных ЭЦП уполномоченных лиц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 ЦОНа получает письменное согласие услугополучателя на использование сведений, составляющих охраняемую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ЦОНа сверяет подлинность оригиналов с воспроизведенными электронными копиями документов, после чего возвращает оригиналы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ЦОН услугополучателю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название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(в случае наличия) работника ЦОНа,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(в случае наличия) услугополучателя, фамилии, имени, отчества (в случае наличия) представителя услугополучателя, и их контактные телефоны.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ЦОНе выдача готовых документов услугополучателю осуществляется его работником на основании расписки, при предъявлении удостоверения личности и доверенности (либо его представителя по доверенности).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услугополучатель не обратился за результатом государственной услуги в указанный в ней срок, ЦОН обеспечивает его хранение в течение одного месяца, после чего передает их услугодателю для дальнейшего 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в ЦОН за получением готовых документов по истечению одного месяца, ЦОН в течение одного рабочего дня делает запрос услугодателю. Услугодатель в течение одного рабочего дня направляет готовые документы в ЦОН, после чего ЦОН выдает готовые документы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случае предоставления услугополучателем неполного пакета документов согласно перечню, предусмотренному настоящим стандартом государственной услуги, работник ЦОНа отказывает в приеме заявления и выдает расписку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35"/>
    <w:bookmarkStart w:name="z8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услугодателя, центров обслуживания населения и (или) их</w:t>
      </w:r>
      <w:r>
        <w:br/>
      </w:r>
      <w:r>
        <w:rPr>
          <w:rFonts w:ascii="Times New Roman"/>
          <w:b/>
          <w:i w:val="false"/>
          <w:color w:val="000000"/>
        </w:rPr>
        <w:t>
работников по вопросам оказания государственных услуг</w:t>
      </w:r>
    </w:p>
    <w:bookmarkEnd w:id="36"/>
    <w:bookmarkStart w:name="z8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услугодателя, ЦОНа и (или) их работников по вопросам оказания государственных услуг: жалоба подается на имя руководителя услугодателя по адресу, 010000, город Астана, «Дом министерств», ул. Орынбор, дом 8, 2 подъезд, кабинет 300, контактные телефоны: 8 (7172) 749892, 749900.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канцелярии услугодателя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некорректного обслуживания работником ЦОНа, жалоба подается на имя руководителя ЦОНа. Адреса и телефоны руководителей ЦОНов указаны на интернет-ресурсе: www.con.gov.kz.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 принятия жалобы в канцелярии ЦОНа,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 После регистрации жалоба направляется руководителю ЦОНа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информацию о порядке обжалования действий (бездействия) работника услугодателя, ЦОНа можно получить по телефону единого контакт-центра по вопросам оказания государственных услуг: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в подтверждение о принятии его жалобы лицом, принявшим жалобу, выдается талон, в котором указывается номер, дата, фамилия лица, принявшего жалобу, срок и место получения ответа на жалобу, контактные данные лица, у которого можно получить информацию о ходе рассмотрения жалобы.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или ЦОНа, подлежит рассмотрению в течение 5 (пяти) рабочих дней со дня ее регистрации.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 или ЦОНа.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может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37"/>
    <w:bookmarkStart w:name="z8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через центры обслуживания</w:t>
      </w:r>
      <w:r>
        <w:br/>
      </w:r>
      <w:r>
        <w:rPr>
          <w:rFonts w:ascii="Times New Roman"/>
          <w:b/>
          <w:i w:val="false"/>
          <w:color w:val="000000"/>
        </w:rPr>
        <w:t>
населения</w:t>
      </w:r>
    </w:p>
    <w:bookmarkEnd w:id="38"/>
    <w:bookmarkStart w:name="z8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Услугополучателям, у которых по состоянию здоровья отсутствует возможность личной явки в ЦОН, прием документов, необходимых для оказания государственной услуги, производится работниками ЦОНа (при заполнении бумажного носителя), с выездом по месту жительства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 интернет-ресурсах: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www.sport.gov.kz в разделе «Государственные услуги»;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ЦОНа – www.con.gov.kz.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оказания государственной услуги в режиме удаленного доступа посредством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Информацию о порядке оказания государственной услуги можно получить по телефону услугодателя 8 (7172) 749929, 749930 либо в справочной службе по телефону единого контакт-центра по вопросам оказания государственных услуг: 1414.</w:t>
      </w:r>
    </w:p>
    <w:bookmarkEnd w:id="39"/>
    <w:bookmarkStart w:name="z9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«Присвоение спортивных званий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категорий: почетное звание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«Заслуженный тренер Республики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Казахстан», почетное звание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«Заслуженный мастер спорта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Казахстан», мастер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спорта 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международного класса, мастер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спорта Республики Казахстан,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тренер высшего и среднего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уровня квалификации высшей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категории, инструктор-спортсмен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высшего уровня квалификации высшей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категории, методист высшего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среднего уровня квалификации высшей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категории, национальный судья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спорту высшей категории,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национальный судья по спорту»   </w:t>
      </w:r>
    </w:p>
    <w:bookmarkEnd w:id="40"/>
    <w:bookmarkStart w:name="z9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Председателю ________________________ квалификационной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(наименование ведомства или местного исполнительного органа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физической культуре и спорту)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(вид спорта)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Я,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Год рождения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Спортивное звание ____________, почетное звание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работы, занимаемая должность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Стаж тренерско-преподавательской работы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Домашний адрес: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Прошу рассмотреть вопрос присвоения мне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Основанием для присвоения почетного и (или) спортивного звания считаю следующие результаты: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«___» __________ 20 __ г.                    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(личная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Согласен на использования сведений, составляющих охраняемую законом тайну, содержащихся в информационных системах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 _____________ 20 __ г.</w:t>
      </w:r>
    </w:p>
    <w:bookmarkStart w:name="z9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«Присвоение спортивных званий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категорий: почетное звание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«Заслуженный тренер Республики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Казахстан», почетное звание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«Заслуженный мастер спорта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Казахстан», мастер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спорта 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международного класса, мастер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спорта Республики Казахстан,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тренер высшего и среднего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уровня квалификации высшей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категории, инструктор-спортсмен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высшего уровня квалификации высшей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категории, методист высшего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среднего уровня квалификации высшей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категории, национальный судья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спорту высшей категории,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национальный судья по спорту»   </w:t>
      </w:r>
    </w:p>
    <w:bookmarkEnd w:id="42"/>
    <w:bookmarkStart w:name="z9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9"/>
        <w:gridCol w:w="4885"/>
        <w:gridCol w:w="4106"/>
      </w:tblGrid>
      <w:tr>
        <w:trPr>
          <w:trHeight w:val="30" w:hRule="atLeast"/>
        </w:trPr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ПРЕДСТАВЛЕНИЕ</w:t>
            </w:r>
          </w:p>
        </w:tc>
        <w:tc>
          <w:tcPr>
            <w:tcW w:w="4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Звание</w:t>
            </w:r>
          </w:p>
        </w:tc>
        <w:tc>
          <w:tcPr>
            <w:tcW w:w="4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фото</w:t>
            </w:r>
          </w:p>
        </w:tc>
      </w:tr>
      <w:tr>
        <w:trPr>
          <w:trHeight w:val="30" w:hRule="atLeast"/>
        </w:trPr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спорта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5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(заполняется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 и русском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языках)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Представляющий регион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(область, город)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Спортивная школа</w:t>
            </w:r>
          </w:p>
        </w:tc>
      </w:tr>
      <w:tr>
        <w:trPr>
          <w:trHeight w:val="30" w:hRule="atLeast"/>
        </w:trPr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учебы, работы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Физкультурное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занятий спортом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Домашний адрес</w:t>
            </w:r>
          </w:p>
        </w:tc>
      </w:tr>
      <w:tr>
        <w:trPr>
          <w:trHeight w:val="30" w:hRule="atLeast"/>
        </w:trPr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Предыдущее звание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присвоения или подтверждения</w:t>
            </w:r>
          </w:p>
        </w:tc>
      </w:tr>
      <w:tr>
        <w:trPr>
          <w:trHeight w:val="30" w:hRule="atLeast"/>
        </w:trPr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случае наличия) тренера,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подготовившего спортсмена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Тренерская категория</w:t>
            </w:r>
          </w:p>
        </w:tc>
      </w:tr>
      <w:tr>
        <w:trPr>
          <w:trHeight w:val="30" w:hRule="atLeast"/>
        </w:trPr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виду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 МП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«__» _____ 20 _ г.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(область, город)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 МП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«__» ________ 20 _ г.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Дирекция штатных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 команд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спортивного резерва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 МП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«__» ___ 20 _ г.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поступления на рассмотрение комиссии: «__» _____ 20 __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99"/>
        <w:gridCol w:w="3500"/>
        <w:gridCol w:w="3500"/>
        <w:gridCol w:w="35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показатели (нормативы)</w:t>
            </w:r>
          </w:p>
        </w:tc>
      </w:tr>
      <w:tr>
        <w:trPr>
          <w:trHeight w:val="30" w:hRule="atLeast"/>
        </w:trPr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(число, месяц, год)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соревнований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Ранг, 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соревнования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Показанный результат</w:t>
            </w:r>
          </w:p>
        </w:tc>
      </w:tr>
      <w:tr>
        <w:trPr>
          <w:trHeight w:val="30" w:hRule="atLeast"/>
        </w:trPr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 судьи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наличия) судьи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(страна)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Судейская категория</w:t>
            </w:r>
          </w:p>
        </w:tc>
      </w:tr>
      <w:tr>
        <w:trPr>
          <w:trHeight w:val="30" w:hRule="atLeast"/>
        </w:trPr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судья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секретарь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судья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6"/>
        <w:gridCol w:w="4666"/>
        <w:gridCol w:w="4668"/>
      </w:tblGrid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о присвоении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(фамилия,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имя, отчество (в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наличия)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Причина отказа и отметка о нарушениях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отправки «___» ___________ 20 ___ год</w:t>
            </w:r>
          </w:p>
        </w:tc>
      </w:tr>
    </w:tbl>
    <w:bookmarkStart w:name="z9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«Присвоение спортивных званий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категорий: почетное звание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«Заслуженный тренер Республики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Казахстан», почетное звание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«Заслуженный мастер спорта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Казахстан», мастер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спорта 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международного класса, мастер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спорта Республики Казахстан,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тренер высшего и среднего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уровня квалификации высшей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категории, инструктор-спортсмен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высшего уровня квалификации высшей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категории, методист высшего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среднего уровня квалификации высшей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категории, национальный судья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спорту высшей категории,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национальный судья по спорту»   </w:t>
      </w:r>
    </w:p>
    <w:bookmarkEnd w:id="44"/>
    <w:bookmarkStart w:name="z9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48"/>
        <w:gridCol w:w="5908"/>
        <w:gridCol w:w="3344"/>
      </w:tblGrid>
      <w:tr>
        <w:trPr>
          <w:trHeight w:val="30" w:hRule="atLeast"/>
        </w:trPr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ПРЕДСТАВЛЕНИЕ</w:t>
            </w:r>
          </w:p>
        </w:tc>
        <w:tc>
          <w:tcPr>
            <w:tcW w:w="5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Звание</w:t>
            </w:r>
          </w:p>
        </w:tc>
        <w:tc>
          <w:tcPr>
            <w:tcW w:w="3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фото</w:t>
            </w:r>
          </w:p>
        </w:tc>
      </w:tr>
      <w:tr>
        <w:trPr>
          <w:trHeight w:val="30" w:hRule="atLeast"/>
        </w:trPr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спорта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4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(заполняется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 и русском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языках)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Представляющий регион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(область, город)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Спортивная школа</w:t>
            </w:r>
          </w:p>
        </w:tc>
      </w:tr>
      <w:tr>
        <w:trPr>
          <w:trHeight w:val="30" w:hRule="atLeast"/>
        </w:trPr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учебы, работы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Физкультурное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занятий спортом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Домашний адрес</w:t>
            </w:r>
          </w:p>
        </w:tc>
      </w:tr>
      <w:tr>
        <w:trPr>
          <w:trHeight w:val="30" w:hRule="atLeast"/>
        </w:trPr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Предыдущее звание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присвоения или подтверждения</w:t>
            </w:r>
          </w:p>
        </w:tc>
      </w:tr>
      <w:tr>
        <w:trPr>
          <w:trHeight w:val="30" w:hRule="atLeast"/>
        </w:trPr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случае наличия) тренера,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подготовившего спортсмена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Тренерская категория</w:t>
            </w:r>
          </w:p>
        </w:tc>
      </w:tr>
      <w:tr>
        <w:trPr>
          <w:trHeight w:val="30" w:hRule="atLeast"/>
        </w:trPr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Первичная физкультурная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 МП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«__» _____ 20 _ г.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(область, город)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 МП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«__» _______ 20 _ г.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 Республики Казахстан по виду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 МП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«_» ___ 20 _ г.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поступления на рассмотрение комиссии: «__» _____ 20 __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99"/>
        <w:gridCol w:w="3500"/>
        <w:gridCol w:w="3500"/>
        <w:gridCol w:w="35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показатели (нормативы)</w:t>
            </w:r>
          </w:p>
        </w:tc>
      </w:tr>
      <w:tr>
        <w:trPr>
          <w:trHeight w:val="30" w:hRule="atLeast"/>
        </w:trPr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(число, месяц, год)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соревнований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Ранг, 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соревнования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Показанный результат</w:t>
            </w:r>
          </w:p>
        </w:tc>
      </w:tr>
      <w:tr>
        <w:trPr>
          <w:trHeight w:val="30" w:hRule="atLeast"/>
        </w:trPr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 судьи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наличия) судьи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(страна)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Судейская категория</w:t>
            </w:r>
          </w:p>
        </w:tc>
      </w:tr>
      <w:tr>
        <w:trPr>
          <w:trHeight w:val="30" w:hRule="atLeast"/>
        </w:trPr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судья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секретарь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судья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6"/>
        <w:gridCol w:w="4666"/>
        <w:gridCol w:w="4668"/>
      </w:tblGrid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о присвоении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(фамилия,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имя, отчество (в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наличия)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Причина отказа и отметка о нарушениях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отправки «___» ___________ 20 ___ год</w:t>
            </w:r>
          </w:p>
        </w:tc>
      </w:tr>
    </w:tbl>
    <w:bookmarkStart w:name="z9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«Присвоение спортивных званий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категорий: почетное звание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«Заслуженный тренер Республики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Казахстан», почетное звание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«Заслуженный мастер спорта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Казахстан», мастер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спорта 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международного класса, мастер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спорта Республики Казахстан,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тренер высшего и среднего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уровня квалификации высшей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категории, инструктор-спортсмен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высшего уровня квалификации высшей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категории, методист высшего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среднего уровня квалификации высшей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категории, национальный судья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спорту высшей категории,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национальный судья по спорту»   </w:t>
      </w:r>
    </w:p>
    <w:bookmarkEnd w:id="46"/>
    <w:bookmarkStart w:name="z9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 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Председателю _______________________ квалификационной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(наименование ведомства или местного исполнительного органа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физической культуре и спорту)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(вид спорта)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Я,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почетное звание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работы, занимаемая должность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стаж тренерско-преподавательской работы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домашний адрес: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Прошу рассмотреть вопрос присвоения мне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Основанием для присвоения квалификационной категории считаю следующие результаты работы: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Правилами присвоения квалификационных категорий тренерам, методистам ознакомлен (а)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«___» __________ 20 __ г.              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(личная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использования сведений, составляющих охраняемую законом тайну, содержащихся в информационных системах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«___» _____________ 20 __ г.</w:t>
      </w:r>
    </w:p>
    <w:bookmarkStart w:name="z10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«Присвоение спортивных званий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категорий: почетное звание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«Заслуженный тренер Республики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Казахстан», почетное звание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«Заслуженный мастер спорта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Казахстан», мастер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спорта 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международного класса, мастер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спорта Республики Казахстан,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тренер высшего и среднего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уровня квалификации высшей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категории, инструктор-спортсмен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высшего уровня квалификации высшей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категории, методист высшего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среднего уровня квалификации высшей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категории, национальный судья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спорту высшей категории,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национальный судья по спорту»   </w:t>
      </w:r>
    </w:p>
    <w:bookmarkEnd w:id="48"/>
    <w:bookmarkStart w:name="z10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 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Справка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о подготовке спортсменов тренером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(фамилия, имя, отчество (в случае наличия))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6"/>
        <w:gridCol w:w="1638"/>
        <w:gridCol w:w="1632"/>
        <w:gridCol w:w="1632"/>
        <w:gridCol w:w="1632"/>
        <w:gridCol w:w="1633"/>
        <w:gridCol w:w="1644"/>
        <w:gridCol w:w="1633"/>
      </w:tblGrid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рождения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спортсменом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зачислен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(передан)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</w:t>
            </w:r>
          </w:p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руководителя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 «____» __________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руководителя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физической культуре и спорту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(города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значения, столицы)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 «____» __________ г.</w:t>
      </w:r>
    </w:p>
    <w:bookmarkStart w:name="z10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«Присвоение спортивных званий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категорий: почетное звание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«Заслуженный тренер Республики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Казахстан», почетное звание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«Заслуженный мастер спорта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Казахстан», мастер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спорта 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международного класса, мастер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спорта Республики Казахстан,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тренер высшего и среднего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уровня квалификации высшей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категории, инструктор-спортсмен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высшего уровня квалификации высшей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категории, методист высшего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среднего уровня квалификации высшей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категории, национальный судья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спорту высшей категории,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национальный судья по спорту»   </w:t>
      </w:r>
    </w:p>
    <w:bookmarkEnd w:id="50"/>
    <w:bookmarkStart w:name="z10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 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Председателю ________________________ квалификационной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(наименование ведомства или местного исполнительного органа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физической культуре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спорту)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Я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(фамилия, имя, отчество (в случае наличия))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 по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(звание)                            (вид спорта)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житель города/область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(место подачи представления на спортивное звание)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прошу восстановить удостоверение присвоенного мне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(указать примерный год присвоения)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связи с утерей.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«___» __________ 20 __ г.             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(личная подпись)</w:t>
      </w:r>
    </w:p>
    <w:bookmarkStart w:name="z10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«Присвоение спортивных званий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категорий: почетное звание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«Заслуженный тренер Республики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Казахстан», почетное звание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«Заслуженный мастер спорта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Казахстан», мастер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спорта 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международного класса, мастер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спорта Республики Казахстан,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тренер высшего и среднего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уровня квалификации высшей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категории, инструктор-спортсмен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высшего уровня квалификации высшей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категории, методист высшего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среднего уровня квалификации высшей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категории, национальный судья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спорту высшей категории,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национальный судья по спорту»   </w:t>
      </w:r>
    </w:p>
    <w:bookmarkEnd w:id="52"/>
    <w:bookmarkStart w:name="z10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 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(ФИО, либо наименование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организации услугополучателя)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(адрес услугополучателя)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Расписка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об отказе в приеме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«О государственных услугах», отдел № __ филиала РГП «Центр обслуживания населения» (указать адрес) отказывает в приеме документов на оказание государственной услуги (указать наименование государственной услуги в соответствии со стандартом государственной услуги) ввиду представления Вами неполного пакета документов согласно перечню, предусмотренному стандартом государственной услуги,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….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экз.,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ФИО (работника ЦОН)       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Исп. ФИО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Тел.__________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Получил: ФИО / 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«___» _________ 20 __ г.</w:t>
      </w:r>
    </w:p>
    <w:bookmarkStart w:name="z10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февраля 2014 года № 118 </w:t>
      </w:r>
    </w:p>
    <w:bookmarkEnd w:id="54"/>
    <w:bookmarkStart w:name="z107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 «Присвоение спортивных</w:t>
      </w:r>
      <w:r>
        <w:br/>
      </w:r>
      <w:r>
        <w:rPr>
          <w:rFonts w:ascii="Times New Roman"/>
          <w:b/>
          <w:i w:val="false"/>
          <w:color w:val="000000"/>
        </w:rPr>
        <w:t>
разрядов и категорий: кандидат в мастера спорта, первый</w:t>
      </w:r>
      <w:r>
        <w:br/>
      </w:r>
      <w:r>
        <w:rPr>
          <w:rFonts w:ascii="Times New Roman"/>
          <w:b/>
          <w:i w:val="false"/>
          <w:color w:val="000000"/>
        </w:rPr>
        <w:t>
спортивный разряд, тренер высшего и среднего уровня</w:t>
      </w:r>
      <w:r>
        <w:br/>
      </w:r>
      <w:r>
        <w:rPr>
          <w:rFonts w:ascii="Times New Roman"/>
          <w:b/>
          <w:i w:val="false"/>
          <w:color w:val="000000"/>
        </w:rPr>
        <w:t>
квалификации первой категории, инструктор-спортсмен высшего</w:t>
      </w:r>
      <w:r>
        <w:br/>
      </w:r>
      <w:r>
        <w:rPr>
          <w:rFonts w:ascii="Times New Roman"/>
          <w:b/>
          <w:i w:val="false"/>
          <w:color w:val="000000"/>
        </w:rPr>
        <w:t>
уровня квалификации первой категории, методист высшего и</w:t>
      </w:r>
      <w:r>
        <w:br/>
      </w:r>
      <w:r>
        <w:rPr>
          <w:rFonts w:ascii="Times New Roman"/>
          <w:b/>
          <w:i w:val="false"/>
          <w:color w:val="000000"/>
        </w:rPr>
        <w:t>
среднего уровня квалификации первой категории, судья по спорту</w:t>
      </w:r>
      <w:r>
        <w:br/>
      </w:r>
      <w:r>
        <w:rPr>
          <w:rFonts w:ascii="Times New Roman"/>
          <w:b/>
          <w:i w:val="false"/>
          <w:color w:val="000000"/>
        </w:rPr>
        <w:t>
первой категории»</w:t>
      </w:r>
    </w:p>
    <w:bookmarkEnd w:id="55"/>
    <w:bookmarkStart w:name="z108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6"/>
    <w:bookmarkStart w:name="z10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Государственной услуги «Присвоение спортивных разрядов и категорий: кандидат в мастера спорта, первый спортивный разряд, тренер высшего и среднего уровня квалификации первой категории, инструктор-спортсмен высшего уровня квалификации первой категории, методист высшего и среднего уровня квалификации первой категории, судья по спорту первой категории»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Агентством Республики Казахстан по делам спорта и физической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по вопросам физической культуры и спорта области (города республиканского значения, столицы)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через Республиканское государственное предприятие на праве хозяйственного ведения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коммуникации Республики Казахстан (далее – ЦОН).</w:t>
      </w:r>
    </w:p>
    <w:bookmarkEnd w:id="57"/>
    <w:bookmarkStart w:name="z112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58"/>
    <w:bookmarkStart w:name="z11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в ЦОН – 30 (тридцать)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ЦОН день приема документов не входит в срок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государственной услуги – выписка из приказа о присвоении спортивного звания, о присвоении категории тренерам, методистам, инструкторам-спортсменам, о присвоении судейской категории по спорту.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 (далее – услугополучатель)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 ЦОНа – с понедельника по субботу с 9.00 до 20.00 часов без перерыва, кроме выходных и праздничных дней. Государственная услуга оказывается в порядке «электронной очереди» без ускоренного обслуживания, возможно бронирование электронной очереди посредством веб-портала «электронного правительства»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 необходимых для оказания государственной услуги при обращении услугополучателя (либо его представителя по доверенности) в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получения государственной услуги о присвоении спортивного звания «Кандидат в мастера спорта»: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услугополучателя (требуется для идентификации личности);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протоколов соревнований, заверенные печатью областной федерации по виду спорта и (или) соревнований областного, городского, районного значения, заверенные печатью областной федерации по виду спорта, при отсутствии областной федерации по виду спорта, заверенные печатью областного, городского, районного исполнительного органа по физической культуре и спорту;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две цветные фотографии размером 3х4;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уполномоченного представителя физического лица и документ, удостоверяющий полномочия на представительство – при обращении представителя услугополучателя (требуется для идентификации личности);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получения государственной услуги о присвоении (и/или подтверждении) спортивного разряда «Спортсмен 1 разряда»: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услугополучателя (требуется для идентификации личности);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протоколов соревнований, заверенные печатью районных (городских) федераций по виду спорта, при отсутствии районных (городских) федераций по виду спорта заверенные печатью районных, городских исполнительных органов по физической культуре и спорту;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две цветные фотографии размером 3х4;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уполномоченного представителя физического лица и документ, удостоверяющий полномочия на представительство – при обращении представителя услугополучателя (требуется для идентификации личности);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получения государственной услуги о присвоении (и/или подтверждении) категорий «Тренер высшего уровня квалификации первой категории», «Тренер среднего уровня квалификации первой категории», «Тренер высшего уровня квалификации без категории», и «Тренер среднего уровня квалификации без категории»: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услугополучателя (требуется для идентификации личности);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диплома о профессиональном образовании;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трудовой книжки или трудового договора с отметкой работодателя о дате и основании его прекращения или выписка из актов работодателя, подтверждающих возникновение и прекращение трудовых отношений на основе заключения и прекращения трудового договора, или архивная справка, содержащая сведения о трудовой деятельности работника;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установленной формы о подготовке спортсменов тренером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(за исключением присвоения категории «Тренер высшего и среднего уровней квалификации без категории»);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протоколов республиканских соревнований, заверенные печатью республиканской федерации по виду спорта и (или) соревнований областного, городского, районного значения, заверенные областной федерацией по виду спорта, при отсутствии областной федерации, заверенные печатью областного, городского, районного исполнительного органа по физической культуре и спорту (за исключением присвоения квалификационной категории «Тренер высшего и среднего уровней квалификации без категории»);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уполномоченного представителя физического лица и документ, удостоверяющий полномочия на представительство – при обращении представителя услугополучателя (требуется для идентификации личности);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для получения государственной услуги о присвоении (и/или подтверждении) категорий «Методист высшего уровня квалификации первой категории» и «Методист среднего уровня квалификации первой категории»: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услугополучателя (требуется для идентификации личности);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диплома о профессиональном образовании;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трудовой книжки или трудового договора с отметкой работодателя о дате и основании его прекращения или выписка из актов работодателя, подтверждающих возникновение и прекращение трудовых отношений на основе заключения и прекращения трудового договора, или архивная справка, содержащая сведения о трудовой деятельности работника;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уполномоченного представителя физического лица и документ, удостоверяющий полномочия на представительство – при обращении представителя услугополучателя (требуется для идентификации личности);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для получения государственной услуги о присвоении (и/или подтверждении) категории «Инструктор-спортсмен высшего уровня квалификации первой категории»: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услугополучателя (требуется для идентификации личности);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диплома об образовании;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трудовой книжки или трудового договора с отметкой работодателя о дате и основании его прекращения или выписка из актов работодателя, подтверждающих возникновение и прекращение трудовых отношений на основе заключения и прекращения трудового договора, архивная справка, содержащая сведения о трудовой деятельности работника;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ходатайство, заверенное печатью областной федерации по виду спорта о присвоении категории, при отсутствии областной федерации по виду спорта, заверенное печатью организации, в которой инструктор-спортсмен числится;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уполномоченного представителя физического лица и документ, удостоверяющий полномочия на представительство – при обращении представителя услугополучателя (требуется для идентификации личности);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для получения государственной услуги о присвоении судейской категории «Судья по спорту первой категории»: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услугополучателя (требуется для идентификации личности);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прохождение курса судейской практики в соответствии с требованиями спортивной классификации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две цветные фотографии размером 3х4;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уполномоченного представителя физического лица и документ, удостоверяющий полномочия на представительство – при обращении представителя услугополучателя (требуется для идентификации личности).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утери удостоверения о присвоении спортивного звания, удостоверения о присвоении категории тренерам, методистам, инструкторам, удостоверения о присвоении судейской категории по спорту услугополучатель в ЦОНе должен заполнить форму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удостоверяющего личность услугополучателя, удостоверяющего личность уполномоченного представителя физического лица и документ, содержащиеся в государственных информационных системах, работник ЦОНа получает из соответствующих государственных информационных систем в форме электронных документов, удостоверенных ЭЦП уполномоченных лиц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 ЦОНа получает письменное согласие услугополучателя на использование сведений, составляющих охраняемую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ЦОНа сверяет подлинность оригиналов с воспроизведенными электронными копиями документов, после чего возвращает оригиналы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ЦОН услугополучателю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название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работника ЦОНа,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услугополучателя, фамилии, имени, отчества представителя услугополучателя, и их контактные телефоны.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ЦОНе выдача готовых документов услугополучателю осуществляется его работником на основании расписки, при предъявлении удостоверения личности и доверенности (либо его представителя по доверенности).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услугополучатель не обратился за результатом государственной услуги в указанный в ней срок, ЦОН обеспечивает его хранение в течение одного месяца, после чего передает их услугодателю для дальнейшего 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в ЦОН за получением готовых документов по истечении одного месяца, ЦОН в течение одного рабочего дня делает запрос услугодателю. Услугодатель в течение одного рабочего дня направляет готовые документы в ЦОН, после чего ЦОН выдает готовые документы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случае предоставления услугополучателем неполного пакета документов согласно перечню, предусмотренному настоящим стандартом государственной услуги, работник ЦОНа отказывает в приеме заявления и выдает расписку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59"/>
    <w:bookmarkStart w:name="z120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услугодателя, центров обслуживания населения и (или) их</w:t>
      </w:r>
      <w:r>
        <w:br/>
      </w:r>
      <w:r>
        <w:rPr>
          <w:rFonts w:ascii="Times New Roman"/>
          <w:b/>
          <w:i w:val="false"/>
          <w:color w:val="000000"/>
        </w:rPr>
        <w:t>
работников по вопросам оказания государственных услуг</w:t>
      </w:r>
    </w:p>
    <w:bookmarkEnd w:id="60"/>
    <w:bookmarkStart w:name="z12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услугодателя, ЦОНа и (или) их работников по вопросам оказания государственных услуг: жалоба подается на имя руководителя услугодателя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канцелярии услугодателя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некорректного обслуживания работником ЦОНа, жалоба подается на имя руководителя ЦОНа. Адреса и телефоны руководителей ЦОНов указаны на интернет-ресурсе: www.con.gov.kz.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 принятия жалобы в канцелярии ЦОНа,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 После регистрации жалоба направляется руководителю ЦОНа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информацию о порядке обжалования действий (бездействия) работника услугодателя, ЦОНа можно получить по телефону единого контакт-центра по вопросам оказания государственных услуг: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в подтверждение о принятии его жалобы лицом, принявшим жалобу, выдается талон, в котором указывается номер, дата, фамилия лица, принявшего жалобу, срок и место получения ответа на жалобу, контактные данные лица, у которого можно получить информацию о ходе рассмотрения жалобы.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или ЦОНа, подлежит рассмотрению в течение 5 (пяти) рабочих дней со дня ее регистрации.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 или ЦОНа.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может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61"/>
    <w:bookmarkStart w:name="z123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через центры обслуживания</w:t>
      </w:r>
      <w:r>
        <w:br/>
      </w:r>
      <w:r>
        <w:rPr>
          <w:rFonts w:ascii="Times New Roman"/>
          <w:b/>
          <w:i w:val="false"/>
          <w:color w:val="000000"/>
        </w:rPr>
        <w:t>
населения</w:t>
      </w:r>
    </w:p>
    <w:bookmarkEnd w:id="62"/>
    <w:bookmarkStart w:name="z12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Услугополучателям, у которых по состоянию здоровья возможность личной явки в ЦОН, прием документов, необходимых для оказания государственной услуги, производится работниками ЦОНа (при заполнении бумажного носителя), с выездом по месту жительства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 интернет-ресурсах: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Агентства Республики Казахстан по делам спорта и физической культуры – www.sport.gov.kz в разделе «Государственные услуги»;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ЦОНа – www.con.gov.kz.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оказания государственной услуги в режиме удаленного доступа посредством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Информацию о порядке оказания государственной услуги можно получить по телефонам, которые указаны на интернерт-ресурсе услугодателя либо в справочной службе по телефону единого контакт-центра по вопросам оказания государственных услуг: 1414.</w:t>
      </w:r>
    </w:p>
    <w:bookmarkEnd w:id="63"/>
    <w:bookmarkStart w:name="z12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«Присвоение спортивных разрядов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категорий: кандидат в мастера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спорта, первый спортивный разряд,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тренер высшего и среднего уровня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квалификации первой категории,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инструктор-спортсмен высшего уровня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квалификации первой категории,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методист высшего и среднего уровня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квалификации первой категории,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судья по спорту первой категории»  </w:t>
      </w:r>
    </w:p>
    <w:bookmarkEnd w:id="64"/>
    <w:bookmarkStart w:name="z12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8"/>
        <w:gridCol w:w="2289"/>
        <w:gridCol w:w="4103"/>
      </w:tblGrid>
      <w:tr>
        <w:trPr>
          <w:trHeight w:val="465" w:hRule="atLeast"/>
        </w:trPr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ПРЕДСТАВЛЕНИЕ</w:t>
            </w:r>
          </w:p>
        </w:tc>
        <w:tc>
          <w:tcPr>
            <w:tcW w:w="2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Звание</w:t>
            </w:r>
          </w:p>
        </w:tc>
        <w:tc>
          <w:tcPr>
            <w:tcW w:w="4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фото</w:t>
            </w:r>
          </w:p>
        </w:tc>
      </w:tr>
      <w:tr>
        <w:trPr>
          <w:trHeight w:val="465" w:hRule="atLeast"/>
        </w:trPr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спорта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6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(в случае наличия) ( заполняется на государственном и русском языках)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Представляющий регион (область, город) 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Спортивная школа</w:t>
            </w:r>
          </w:p>
        </w:tc>
      </w:tr>
      <w:tr>
        <w:trPr>
          <w:trHeight w:val="30" w:hRule="atLeast"/>
        </w:trPr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учебы, работы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Физкультурное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занятий спортом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Домашний адрес</w:t>
            </w:r>
          </w:p>
        </w:tc>
      </w:tr>
      <w:tr>
        <w:trPr>
          <w:trHeight w:val="30" w:hRule="atLeast"/>
        </w:trPr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Предыдущее звание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присвоения или подтверждения</w:t>
            </w:r>
          </w:p>
        </w:tc>
      </w:tr>
      <w:tr>
        <w:trPr>
          <w:trHeight w:val="30" w:hRule="atLeast"/>
        </w:trPr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(в случае наличия) тренера, подготовившего спортсмена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Тренерская категория</w:t>
            </w:r>
          </w:p>
        </w:tc>
      </w:tr>
      <w:tr>
        <w:trPr>
          <w:trHeight w:val="30" w:hRule="atLeast"/>
        </w:trPr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физкультурная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 МП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«__» _______ 20 __ г.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(область, город)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 МП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«__»___ 20_ г.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федерации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видам спорта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данному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виду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регионального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уровня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 МП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«__»___ 20_ г.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поступления на рассмотрение комиссии: «___» ______ 20 __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49"/>
        <w:gridCol w:w="3250"/>
        <w:gridCol w:w="3250"/>
        <w:gridCol w:w="3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показатели (нормативы)</w:t>
            </w:r>
          </w:p>
        </w:tc>
      </w:tr>
      <w:tr>
        <w:trPr>
          <w:trHeight w:val="30" w:hRule="atLeast"/>
        </w:trPr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выполнения (число, месяц, год)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соревнований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Ранг, категория соревнования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Показанный результат</w:t>
            </w:r>
          </w:p>
        </w:tc>
      </w:tr>
      <w:tr>
        <w:trPr>
          <w:trHeight w:val="30" w:hRule="atLeast"/>
        </w:trPr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 судьи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(в случае наличия) судьи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(страна)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Судейская категория</w:t>
            </w:r>
          </w:p>
        </w:tc>
      </w:tr>
      <w:tr>
        <w:trPr>
          <w:trHeight w:val="30" w:hRule="atLeast"/>
        </w:trPr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судья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секретарь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судья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3"/>
        <w:gridCol w:w="4333"/>
        <w:gridCol w:w="4334"/>
      </w:tblGrid>
      <w:tr>
        <w:trPr>
          <w:trHeight w:val="3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о присвоении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(фамилия,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имя, отчество (в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наличия))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</w:tr>
      <w:tr>
        <w:trPr>
          <w:trHeight w:val="3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Причина отказа и отметка о нарушениях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отправки «___» ___________ 20 ___ год</w:t>
            </w:r>
          </w:p>
        </w:tc>
      </w:tr>
    </w:tbl>
    <w:bookmarkStart w:name="z13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«Присвоение спортивных разрядов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категорий: кандидат в мастера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спорта, первый спортивный разряд,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тренер высшего и среднего уровня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квалификации первой категории,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инструктор-спортсмен высшего уровня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квалификации первой категории,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методист высшего и среднего уровня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квалификации первой категории,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судья по спорту первой категории»  </w:t>
      </w:r>
    </w:p>
    <w:bookmarkEnd w:id="66"/>
    <w:bookmarkStart w:name="z13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Председателю _____________________________ квалификационной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местного исполнительного органа по физической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культуре и спорту)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(вид спорта)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Я,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почетное звание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работы, занимаемая должность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стаж тренерско-преподавательской работы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Прошу рассмотреть вопрос присвоения мне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Основанием для присвоения квалификационной категории считаю следующие результаты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Правилами присвоения квалификационных категорий тренерам, методистам, инструкторам ознакомлен (а)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«___» __________ 20 __ г.                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(личная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использования сведений, составляющих охраняемую законом тайну, содержащихся в информационных системах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 _____________ 20 __ г.</w:t>
      </w:r>
    </w:p>
    <w:bookmarkStart w:name="z13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«Присвоение спортивных разрядов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категорий: кандидат в мастера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спорта, первый спортивный разряд,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тренер высшего и среднего уровня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квалификации первой категории,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инструктор-спортсмен высшего уровня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квалификации первой категории,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методист высшего и среднего уровня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квалификации первой категории,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судья по спорту первой категории»  </w:t>
      </w:r>
    </w:p>
    <w:bookmarkEnd w:id="68"/>
    <w:bookmarkStart w:name="z13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Справка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о подготовке спортсменов тренером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(фамилия, имя, отчество (в случае наличия))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6"/>
        <w:gridCol w:w="1628"/>
        <w:gridCol w:w="1622"/>
        <w:gridCol w:w="1622"/>
        <w:gridCol w:w="1622"/>
        <w:gridCol w:w="1622"/>
        <w:gridCol w:w="1635"/>
        <w:gridCol w:w="1623"/>
      </w:tblGrid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спортсмена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рождения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спортсменом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зачислен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(передан)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руководителя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 «____» __________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руководителя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физической культуре и спорту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(республиканского значения, столицы)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 «____» __________ г.</w:t>
      </w:r>
    </w:p>
    <w:bookmarkStart w:name="z13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«Присвоение спортивных разрядов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категорий: кандидат в мастера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спорта, первый спортивный разряд,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тренер высшего и среднего уровня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квалификации первой категории,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инструктор-спортсмен высшего уровня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квалификации первой категории,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методист высшего и среднего уровня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квалификации первой категории,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судья по спорту первой категории» </w:t>
      </w:r>
    </w:p>
    <w:bookmarkEnd w:id="70"/>
    <w:bookmarkStart w:name="z13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Председателю _______________________ квалификационной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(наименование ведомства или местного исполнительного органа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физической культуре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спорту)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Я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(фамилия, имя, отчество (в случае наличия)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 по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(звание)                               (вид спорта)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житель города/область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(место подачи представления на спортивное звание)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прошу восстановить удостоверение присвоенного мне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(указать примерный год присвоения)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связи с утерей.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«___» __________ 20 __ г.                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(личная подпись)</w:t>
      </w:r>
    </w:p>
    <w:bookmarkStart w:name="z13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«Присвоение спортивных разрядов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категорий: кандидат в мастера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спорта, первый спортивный разряд,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тренер высшего и среднего уровня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квалификации первой категории,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инструктор-спортсмен высшего уровня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квалификации первой категории,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методист высшего и среднего уровня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квалификации первой категории,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судья по спорту первой категории»  </w:t>
      </w:r>
    </w:p>
    <w:bookmarkEnd w:id="72"/>
    <w:bookmarkStart w:name="z13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(ФИО, либо наименование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организации услугополучателя)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(адрес услугополучателя)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Расписка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об отказе в приеме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«О государственных услугах», отдел №__ филиала РГП «Центр обслуживания населения» (указать адрес) отказывает в приеме документов на оказание государственной услуги (указать наименование государственной услуги в соответствии со стандартом государственной услуги) ввиду представления Вами неполного пакета документов согласно перечню, предусмотренному стандартом государственной услуги,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….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экз.,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ФИО (работника ЦОН)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Исп. ФИО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Тел.__________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Получил: ФИО / 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«___» _________ 20 __ г.</w:t>
      </w:r>
    </w:p>
    <w:bookmarkStart w:name="z13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февраля 2014 года № 118 </w:t>
      </w:r>
    </w:p>
    <w:bookmarkEnd w:id="74"/>
    <w:bookmarkStart w:name="z139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 «Присвоение спортивных</w:t>
      </w:r>
      <w:r>
        <w:br/>
      </w:r>
      <w:r>
        <w:rPr>
          <w:rFonts w:ascii="Times New Roman"/>
          <w:b/>
          <w:i w:val="false"/>
          <w:color w:val="000000"/>
        </w:rPr>
        <w:t>
разрядов и категорий: второй и третий, первый, второй и третий</w:t>
      </w:r>
      <w:r>
        <w:br/>
      </w:r>
      <w:r>
        <w:rPr>
          <w:rFonts w:ascii="Times New Roman"/>
          <w:b/>
          <w:i w:val="false"/>
          <w:color w:val="000000"/>
        </w:rPr>
        <w:t>
юношеские, тренер высшего и среднего уровня квалификации второй</w:t>
      </w:r>
      <w:r>
        <w:br/>
      </w:r>
      <w:r>
        <w:rPr>
          <w:rFonts w:ascii="Times New Roman"/>
          <w:b/>
          <w:i w:val="false"/>
          <w:color w:val="000000"/>
        </w:rPr>
        <w:t>
категории, инструктор-спортсмен высшего уровня квалификации</w:t>
      </w:r>
      <w:r>
        <w:br/>
      </w:r>
      <w:r>
        <w:rPr>
          <w:rFonts w:ascii="Times New Roman"/>
          <w:b/>
          <w:i w:val="false"/>
          <w:color w:val="000000"/>
        </w:rPr>
        <w:t>
второй категории, методист высшего и среднего уровня</w:t>
      </w:r>
      <w:r>
        <w:br/>
      </w:r>
      <w:r>
        <w:rPr>
          <w:rFonts w:ascii="Times New Roman"/>
          <w:b/>
          <w:i w:val="false"/>
          <w:color w:val="000000"/>
        </w:rPr>
        <w:t>
квалификации второй категории, судья по спорту»</w:t>
      </w:r>
    </w:p>
    <w:bookmarkEnd w:id="75"/>
    <w:bookmarkStart w:name="z140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76"/>
    <w:bookmarkStart w:name="z14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«Присвоение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инструктор-спортсмен высшего уровня квалификации второй категории, методист высшего и среднего уровня квалификации второй категории, судья по спорту»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Агентством Республики Казахстан по делам спорта и физической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по вопросам физической культуры и спорта района, города областного значения, города республиканского значения и столицы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через Республиканское государственное предприятие на праве хозяйственного ведения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коммуникации Республики Казахстан (далее – ЦОН).</w:t>
      </w:r>
    </w:p>
    <w:bookmarkEnd w:id="77"/>
    <w:bookmarkStart w:name="z144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78"/>
    <w:bookmarkStart w:name="z14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в ЦОН – 30 (тридцать)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ЦОН день приема документов не входит в срок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государственной услуги – выписка из приказа о присвоении спортивного звания, разряда спортсменам, о присвоении категории тренерам, методистам, инструкторам-спортсменам, о присвоении судейской категории по спорту.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 (далее – услугополучатель)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 ЦОНа – с понедельника по субботу с 9.00 до 20.00 часов без перерыва, кроме выходных и праздничных дней. Государственная услуга оказывается в порядке «электронной очереди» без ускоренного обслуживания, возможно бронирование электронной очереди посредством веб-портала «электронного правительства»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 необходимых для оказания государственной услуги при обращении услугополучателя (либо его представителя по доверенности) в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получения государственной услуги о присвоении спортивных разрядов: «Спортсмен 2 разряда», «Спортсмен 3 разряда», «Спортсмен 1 юношеского разряда», «Спортсмен 2 юношеского разряда», «Спортсмен 3 юношеского разряда»: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услугополучателя (требуется для идентификации личности);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ходатайство, заверенное подписью и печатью первичной спортивной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протоколов областных и (или) городских соревнований, заверенные печатью областной федерации по виду спорта, при отсутствии областной федерации по виду спорта, соревнований, заверенные печатью областного исполнительного органа по физической культуре и спорту или районных соревнований, заверенные печатью районных, городских исполнительных органов по физической культуре и спорту;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уполномоченного представителя физического лица и документ, удостоверяющий полномочия на представительство – при обращении представителя услугополучателя (требуется для идентификации личности);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получения государственной услуги о присвоении (и/или подтверждении) категорий «Тренер высшего уровня квалификации второй категории», «Тренер среднего уровня квалификации второй категории»: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услугополучателя (требуется для идентификации личности);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диплома о профессиональном образовании;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трудовой книжки или трудового договора с отметкой работодателя о дате и основании его прекращения, или выписка из актов работодателя, подтверждающих возникновение и прекращение трудовых отношений на основе заключения и прекращения трудового договора, или архивная справка, содержащая сведения о трудовой деятельности работника;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о подготовке спортсменов тренером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(за исключением присвоения категории «Тренер высшего и среднего уровней квалификации без категории»);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протоколов соревнований, заверенные печатью областной федерации по виду спорта, при отсутствии областной федерации по виду спорта, заверенные печатью областного исполнительного органа по физической культуре и спорту (за исключением присвоения квалификационной категории «Тренера высшего и среднего уровней квалификации без категории»);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уполномоченного представителя физического лица и документ, удостоверяющий полномочия на представительство – при обращении представителя услугополучателя (требуется для идентификации личности);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получения государственной услуги о присвоении (и/или подтверждении) категории «Методист высшего уровня квалификации второй категории», «Методист среднего уровня квалификации второй категории»: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услугополучателя (требуется для идентификации личности);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диплома о профессиональном образовании;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трудовой книжки или трудового договора с отметкой работодателя о дате и основании его прекращения, или выписка из актов работодателя, подтверждающих возникновение и прекращение трудовых отношений на основе заключения и прекращения трудового договора, или архивная справка, содержащая сведения о трудовой деятельности работника;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уполномоченного представителя физического лица и документ, удостоверяющий полномочия на представительство – при обращении представителя услугополучателя (требуется для идентификации личности);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для получения государственной услуги о присвоении (и/или подтверждении) категории «Инструктор-спортсмен высшего уровня квалификации второй категории»: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услугополучателя (требуется для идентификации личности);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диплома об образовании;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трудовой книжки или трудового договора с отметкой работодателя о дате и основании его прекращения, или выписка из актов работодателя, подтверждающих возникновение и прекращение трудовых отношений на основе заключения и прекращения трудового договора, или архивная справка, содержащая сведения о трудовой деятельности работника;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ходатайство, заверенное печатью областной федерации по виду спорта о присвоении категории, при отсутствии областной федерации по виду спорта, заверенное печатью организации в которой инструктор-спортсмен числится;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уполномоченного представителя физического лица и документ, удостоверяющий полномочия на представительство – при обращении представителя услугополучателя (требуется для идентификации личности);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для получения государственной услуги о присвоении судейской категории «Судья по спорту»: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услугодателя (для идентификации личности услугополучателя);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опыт судейской практики (прохождение курсов, семинаров), в соответствии с требованиями спортивной классификации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уполномоченного представителя физического лица и документ, удостоверяющий полномочия на представительство – при обращении представителя услугополучателя (требуется для идентификации личности).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утери удостоверения о присвоении спортивного звания, удостоверения о присвоении категории тренерам, методистам, инструкторам, удостоверения о присвоении судейской категории по спорту услугополучатель в ЦОНе должен заполнить форму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удостоверяющего личность услугополучателя, представителя услугополучателя, содержащиеся в государственных информационных системах работник ЦОНа получает из соответствующих государственных информационных систем в форме электронных документов, удостоверенных ЭЦП уполномоченных лиц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 ЦОНа получает письменное согласие услугополучателя на использование сведений, составляющих охраняемую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ЦОНа сверяет подлинность оригиналов с воспроизведенными электронными копиями документов, после чего возвращает оригиналы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ЦОН услугополучателю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название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работника ЦОНа,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услугополучателя, фамилии, имени, отчества представителя услугополучателя, и их контактные телефоны.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ЦОНе выдача готовых документов услугополучателю осуществляется его работником на основании расписки, при предъявлении удостоверения личности и доверенности (либо его представителя по доверенности).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услугополучатель не обратился за результатом государственной услуги в указанный в ней срок, ЦОН обеспечивает его хранение в течение одного месяца, после чего передает их услугодателю для дальнейшего 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в ЦОН за получением готовых документов по истечению одного месяца, ЦОН в течение одного рабочего дня делает запрос услугодателю. Услугодатель в течение одного рабочего дня направляет готовые документы в ЦОН, после чего ЦОН выдает готовые документы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случае предоставления услугополучателем неполного пакета документов согласно перечню, предусмотренному настоящим стандартом государственной услуги, работник ЦОНа отказывает в приеме заявления и выдает расписку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79"/>
    <w:bookmarkStart w:name="z152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услугодателя, центров обслуживания населения и (или) их</w:t>
      </w:r>
      <w:r>
        <w:br/>
      </w:r>
      <w:r>
        <w:rPr>
          <w:rFonts w:ascii="Times New Roman"/>
          <w:b/>
          <w:i w:val="false"/>
          <w:color w:val="000000"/>
        </w:rPr>
        <w:t>
работников по вопросам оказания государственных услуг</w:t>
      </w:r>
    </w:p>
    <w:bookmarkEnd w:id="80"/>
    <w:bookmarkStart w:name="z15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услугодателя, ЦОНа и (или) их работников по вопросам оказания государственных услуг: жалоба подается на имя руководителя услугодателя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канцелярии услугодателя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некорректного обслуживания работником ЦОНа, жалоба подается на имя руководителя ЦОНа. Адреса и телефоны руководителей ЦОНов указаны на интернет-ресурсе: www.con.gov.kz.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 принятия жалобы в канцелярии ЦОНа,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 После регистрации жалоба направляется руководителю ЦОНа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информацию о порядке обжалования действий (бездействия) работника услугодателя, ЦОНа можно получить по телефону единого контакт-центра по вопросам оказания государственных услуг: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в подтверждение о принятии его жалобы лицом, принявшим жалобу, выдается талон, в котором указывается номер, дата, фамилия лица, принявшего жалобу, срок и место получения ответа на жалобу, контактные данные лица, у которого можно получить информацию о ходе рассмотрения жалобы.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или ЦОНа, подлежит рассмотрению в течение 5 (пяти) рабочих дней со дня ее регистрации.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 или ЦОНа.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может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81"/>
    <w:bookmarkStart w:name="z155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через центры обслуживания</w:t>
      </w:r>
      <w:r>
        <w:br/>
      </w:r>
      <w:r>
        <w:rPr>
          <w:rFonts w:ascii="Times New Roman"/>
          <w:b/>
          <w:i w:val="false"/>
          <w:color w:val="000000"/>
        </w:rPr>
        <w:t>
населения</w:t>
      </w:r>
    </w:p>
    <w:bookmarkEnd w:id="82"/>
    <w:bookmarkStart w:name="z15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Услугополучателям, у которых по состоянию здоровья отсутствует возможность личной явки в ЦОН, прием документов, необходимых для оказания государственной услуги, производится работниками ЦОНа (при заполнении бумажного носителя), с выездом по месту жительства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 интернет-ресурсах: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Агентства Республики Казахстан по делам спорта и физической культуры – www.sport.gov.kz в разделе «Государственные услуги»;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ЦОНа – www.con.gov.kz.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оказания государственной услуги в режиме удаленного доступа посредством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Информацию о порядке оказания государственной услуги можно получить по телефонам, которые указаны на интернерт-ресурсе услугодателя либо в справочной службе по телефону единого контакт-центра по вопросам оказания государственных услуг: 1414. </w:t>
      </w:r>
    </w:p>
    <w:bookmarkEnd w:id="83"/>
    <w:bookmarkStart w:name="z16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«Присвоение спортивных разрядов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категорий: второй и третий, первый,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второй и третий юношеские, тренер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высшего и среднего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инструктор - спортсмен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высшего уровня квалификации второй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методист высшего и среднего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уровня квалификации второй категории,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судья по спорту»          </w:t>
      </w:r>
    </w:p>
    <w:bookmarkEnd w:id="84"/>
    <w:bookmarkStart w:name="z16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Председателю _____________________________ квалификационной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(наименование местного исполнительного органа по физической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культуре и спорту)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(вид спорта)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Я,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почетное звание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работы, занимаемая должность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стаж тренерско-преподавательской работы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Прошу рассмотреть вопрос присвоения мне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Основанием для присвоения квалификационной категории считаю следующие результаты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Правилами присвоения квалификационных категорий тренерам, методистам, инструкторам ознакомлен (а)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«___» __________ 20 __ г.               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(личная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использования сведений, составляющих охраняемую законом тайну, содержащихся в информационных системах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 _____________ 20 __ г.</w:t>
      </w:r>
    </w:p>
    <w:bookmarkStart w:name="z16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«Присвоение спортивных разрядов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категорий: второй и третий, первый,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второй и третий юношеские, тренер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высшего и среднего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инструктор - спортсмен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высшего уровня квалификации второй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методист высшего и среднего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уровня квалификации второй категории,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судья по спорту»          </w:t>
      </w:r>
    </w:p>
    <w:bookmarkEnd w:id="86"/>
    <w:bookmarkStart w:name="z16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Справка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 подготовке спортсменов тренером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(фамилия, имя, отчество (в случае наличия))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6"/>
        <w:gridCol w:w="1638"/>
        <w:gridCol w:w="1632"/>
        <w:gridCol w:w="1632"/>
        <w:gridCol w:w="1632"/>
        <w:gridCol w:w="1633"/>
        <w:gridCol w:w="1644"/>
        <w:gridCol w:w="1633"/>
      </w:tblGrid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отчетство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рождения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спортсменом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зачислен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(передан)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</w:t>
            </w:r>
          </w:p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руководителя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 «____» __________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руководителя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физической культуре и спорту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(города республиканского значения, столицы)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М.П. «____» __________ г. </w:t>
      </w:r>
    </w:p>
    <w:bookmarkStart w:name="z16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«Присвоение спортивных разрядов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категорий: второй и третий, первый,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второй и третий юношеские, тренер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высшего и среднего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инструктор - спортсмен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высшего уровня квалификации второй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методист высшего и среднего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уровня квалификации второй категории,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судья по спорту»          </w:t>
      </w:r>
    </w:p>
    <w:bookmarkEnd w:id="88"/>
    <w:bookmarkStart w:name="z16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Председателю ________________________ квалификационной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(наименование ведомства или местного исполнительного органа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физической культуре и спорту)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Я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(фамилия, имя, отчество (в случае наличия))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 по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(звание)                              (вид спорта)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житель города/область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(место подачи представления на спортивное звание)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прошу восстановить удостоверение присвоенного мне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(указать примерный год присвоения)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связи с утерей.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«___» __________ 20 __ г.                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(личная подпись)</w:t>
      </w:r>
    </w:p>
    <w:bookmarkStart w:name="z16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«Присвоение спортивных разрядов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категорий: второй и третий, первый,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второй и третий юношеские, тренер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высшего и среднего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инструктор - спортсмен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высшего уровня квалификации второй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методист высшего и среднего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уровня квалификации второй категории,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судья по спорту»         </w:t>
      </w:r>
    </w:p>
    <w:bookmarkEnd w:id="90"/>
    <w:bookmarkStart w:name="z16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(ФИО, либо наименование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организации услугополучателя)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(адрес услугополучателя)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Расписка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об отказе в приеме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«О государственных услугах», отдел №__ филиала РГП «Центр обслуживания населения» (указать адрес) отказывает в приеме документов на оказание государственной услуги (указать наименование государственной услуги в соответствии со стандартом государственной услуги) ввиду представления Вами неполного пакета документов согласно перечню, предусмотренному стандартом государственной услуги,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….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экз.,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ФИО (работника ЦОН)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Исп. ФИО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Тел.__________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Получил: ФИО / 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 _________ 20 __ г.</w:t>
      </w:r>
    </w:p>
    <w:bookmarkStart w:name="z16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февраля 2014 года № 118 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утратило силу постановлением Правительства РК от 19.12.2014 </w:t>
      </w:r>
      <w:r>
        <w:rPr>
          <w:rFonts w:ascii="Times New Roman"/>
          <w:b w:val="false"/>
          <w:i w:val="false"/>
          <w:color w:val="ff0000"/>
          <w:sz w:val="28"/>
        </w:rPr>
        <w:t>№ 1324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bookmarkStart w:name="z16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февраля 2014 года № 118 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утратило силу постановлением Правительства РК от 15.04.2015 </w:t>
      </w:r>
      <w:r>
        <w:rPr>
          <w:rFonts w:ascii="Times New Roman"/>
          <w:b w:val="false"/>
          <w:i w:val="false"/>
          <w:color w:val="ff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