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ffe9" w14:textId="7aff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2014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(САПП Республики Казахстан, 2012 г., № 8, ст. 159)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«Основания награждения ведомственными наградами»: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Нагрудным знаком «Құрметті автокелікші» награждаются работники отрасли автомобильного транспорта за достижение высоких результатов в труде и достигших пенсионного возраста, имеющие общую выслугу 10 и более лет в календарном исчислении в соответствии с действующим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пунктом 40-1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«Үздік автокөлікші»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«40-1. Нагрудным знаком «Үздік автокөлікші» награждаются работники отрасли автомобильного транспорта за достижение высоких результатов в труде, положительно характеризуемые по службе, добросовестно и ответственно выполняющие возложенные на них обязанности, проявляющие при этом инициативу и профессионализм, являющиеся наставниками для молодых специалистов, имеющие общую выслугу 10 и более лет в календарном исчислении в соответствии с действующим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В исключительных случаях этими знаками награждаются лица, работающие в других отраслях за особые заслуги в сфере автомобильного транспорта.»;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«Құрметті кенші»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Нагрудным знаком «Құрметті кенші» награждаются работники горнорудной промышленности и шахтного строительства за исследования и разработки по проблемам развития отрасли горно-рудной промышленности, достижения в создании и внедрении новой техники и технологий, инициативу и мужество, проявленные при ликвидации аварий на предприятии, достижения во внедрении прогрессивных форм организации труда и управления, активное участие в подготовке квалифицированных кадров. Работники, осуществляющие свою деятельность в других отраслях промышленности, за активное сотрудничество и содействие в развитии горно-рудной промышленности и шахтного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«Құрметті кенші» присваивается, работникам отрасли, ранее награжденным отраслевым нагрудным знаком «Кенші даңқы» трех степеней, а также проработавшим в отрасли не менее 20 лет, а для работников, занятых во вредных условиях труда не менее 15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«Құрметті металлург»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Нагрудным знаком «Құрметті металлург» награждаются работники металлургической промышленности за исследования и разработки по проблемам развития металлургической отрасли, достижения в создании и внедрении новой техники и технологий, инициативу и мужество, проявленные при ликвидации аварий на предприятии, достижения во внедрении прогрессивных форм организации труда и управления, активное участие в подготовке квалифицированных кадров. Работники, осуществляющие свою деятельность в других отраслях промышленности, за активное сотрудничество и содействие в развитии металлургической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«Құрметті металлург» присваивается, работникам отрасли, ранее награжденным отраслевым нагрудным знакам «Еңбек даңқы» трех степеней, а также проработавшим в отрасли не менее 20 лет, а для работников, занятых во вредных условиях труда не менее 15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«Ақпарат саласының үздігі»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Нагрудным знаком «Ақпарат саласының үздігі» награждаются работники сферы информации за достижение высоких результатов в труде, положительно характеризуемые по службе, добросовестно и ответственно выполняющие возложенные на них обязанности по случаю празднования государственных, профессиональных, иных праздников и юбилейных дат, по достижению выслуги лет, определенной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В исключительных случаях этим знаком награждаются лица, работающие в других отраслях за особые заслуги в сфере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«Гидрометеорология саласының үздігі»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Нагрудным знаком «Гидрометеорология саласының үздігі» награждаются работники Национальной гидрометеорологической службы Казахстана, за высокие профессиональные качества и личный вклад в развитие гидрометеорологической службы, мониторинга загрязнения окружающей среды Республики Казахстан, образцовое выполнение трудовых обязанностей, повышение производительности труда, новаторство и инициативу.»;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знаки:» раздела 1. «Перечень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«Үздік автокөлікші»;»;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 и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«Құрметті кенші»;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«Құрметті металлург».»;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Министерства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«Мәдениет саласының үздігі»;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«Ақпарат саласының үздігі».»;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Министерства окружающей среды и водных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«Экология саласының үздігі»;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«Гидрометеорология саласының үздігі».»;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«Описания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«Нагрудные знаки Министерства транспорта и коммуникаций Республики Казахстан»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«Қурметті автокөлікші» (приложение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«Құрметті автокөлікші» (приложение 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«Құрметті автокөлікші» изготавливается из латуни в форме восьмиконечной звезды диаметром 37 мм и состоит из основы и накладки.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по кругу расположена надпись желтого цвета «ҚҰРМЕТТІ АВТОКӨЛІКШІ». В центре накладки изображен «руль с двумя крыльями» на фоне лучей и под крыльями слева направо изображены грузовое автотранспортное средство, автобус и легковое автотранспортное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изготовлении нагрудного знака используются эмали синего, желтого и белого цветов.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Министерства транспорта и коммуникаций Республики Казахстан» дополнить главой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«Үздік автокөлікші» (приложение 17-1)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«Үздік автокөлікші» изготавливается из латуни н форме восьмиконечной звезды диаметром 37 мм и состоит из основы и накладки.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по кругу расположена надпись желтого цвета «ҮЗДІК АВТОКӨЛІКШІ». В центре накладки изображен «руль с двумя крыльями» на фоне лучей и под крыльями слева направо изображены грузовое автотранспортное средство, автобус и легковое автотранспортное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изготовлении нагрудного знака используются эмали синего, желтого и белого цветов.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Министерства индустрии и новых технологий Республики Казахстан» дополнить главами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«Құрметті кенші» (приложение 31-4)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«Құрметті кенші» изготавливается из латунного сплава в форме овала размером по вертикали 42 мм и по горизонтали 38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в верхней части на голубой ленте располагается выступающая надпись «ҚУРМЕТТІ КЕНШІ». В нижней части располагается лавровый венок и символические, скрещенные молоток и разводной ключ.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знака расположена рука горняка с куском породы на фоне копра и трех терриконов. На оборотной стороне знака расположен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«Құрметті металлург» (приложение 31-5)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«Құрметті металлург» изготавливается из латунного сплава в форме овала размером по вертикали 42 мм и по горизонтали 38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в верхней части на голубой ленте располагается выступающая надпись «ҚУРМЕТТІ МЕТАЛЛУРГ». В нижней части располагается лавровый венок и символические, скрещенные молоток и разводной ключ.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знака расположен ковш с расплавленным металлом на фоне заводских корпусов. На оборотной стороне знака расположен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«Нагрудный знак Министерства культуры и информации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«Нагрудные знаки Министерства культуры и информации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подраздел «Нагрудные знаки Министерства культуры и информации Республики Казахстан» дополнить главой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«Ақпарат саласының үздігі» (приложение 37-1)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«Ақпарат саласының үздігі» изготавливается из металла золотистого цвета в форме круга диаметром 35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круга изображен рулон развернутой бумаги, на бумаге изображение пера и размещен национальный орнамент. На оборотной стороне знака по окружности на золотистом фоне надпись «АҚПАРАТ САЛАСЫНЫҢ ҮЗДІГІ». Знак при помощи ушка и орнамента соединяется с прямоугольной колодкой шириной 35 мм и высотой 15 мм, обтянутой муаровой лентой 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«Нагрудный знак Министерства охраны окружающей среды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«Нагрудные знаки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Министерства окружающей среды и водных ресурсов Республики Казахстан» дополнить главой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«Гидрометеорология саласының үздігі» (приложение 42-1)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«Гидрометеорология саласының үздігі» представляет собой медальон в виде круга, обрамленного металлом желтого цвета, подвешенного на колодку из металла 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в центре расположен макет знака «Казгидромет» синего цвета, выполненный в металле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Вдоль края по кругу медальона расположена надпись «Гидрометеорология саласының үздігі», выполненная синим цветом в металле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ушка и кольца соединяется с прямоугольной колодкой шириной 26 мм и высотой 15 мм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к описаниям 17-1, 31-4, 31-5, 37-1 и 42-1,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№ 102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 к описаниям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Нагрудной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«Құрметті автокөлікші»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№ 102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17-1 к описаниям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Нагрудной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«Үздік автокөлікші»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№ 102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31-4 к описаниям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Нагрудной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«Құрметті кенші»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№ 102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31-5 к описаниям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Нагрудной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«Құрметті металлург»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43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№ 102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37-1 к описаниям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Нагрудной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«Ақпарат саласының үздігі»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№ 102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42-1 к описаниям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Нагрудной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«Гидрометеорология саласының үздігі»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