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f8c7" w14:textId="476f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2014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1266"/>
        <w:gridCol w:w="1089"/>
      </w:tblGrid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здравоохранения Республики Казахстан, в том числе: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республиканский лепрозорий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центр по профилактике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со СПИДом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психиатрическая больница специализированного типа с интенсивным наблюдением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центр специального медицинского обеспечения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«Министерство индустрии и новых технологии Республики Казахстан с учетом его территориальных органов и подведомственных ему государственных учреждений, в том числе:» цифры «1154» заменить цифрами «1153»;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«Агентство Республики Казахстан по защите конкуренции (Антимонопольное агентство) с учетом его территориальных органов» цифры «208» заменить цифрами «206»;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27,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1252"/>
        <w:gridCol w:w="1071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прав потребителей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Агентству Республики Казахстан по защите прав потребителей, в том числе: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противочумная станция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Араломорская противочумная станция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противочумная станция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противочумная станция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Талдыкорганская противочумная станция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противочумная станция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Шымкентская противочумная станция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противочумная станция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противочумная станция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