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5593" w14:textId="7955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вопросам развития и поддержки малого и среднего предпринимательства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2014 года № 96.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выработки предложений по вопросам развития и поддержки малого и среднего предпринимательства в Республике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Комиссию по вопросам развития и поддержки малого и среднего предпринимателсьтва в Республике Казахстан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96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развития и поддержки малого и среднего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в Республике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29.12.2014 </w:t>
      </w:r>
      <w:r>
        <w:rPr>
          <w:rFonts w:ascii="Times New Roman"/>
          <w:b w:val="false"/>
          <w:i w:val="false"/>
          <w:color w:val="ff0000"/>
          <w:sz w:val="28"/>
        </w:rPr>
        <w:t>№ 1387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06.03.2017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Премьер-Министра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Счетного комитета по контролю за исполнением республиканского бюджета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президиума Национальной палаты предпринимателей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96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развития и поддержки малого и среднего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Комиссия по вопросам развития и поддержки малого и среднего предпринимательства (далее – Комиссия) образована в целях выработки предложений по вопросам развития и поддержки малого и среднего предпринимательства в Республике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Комиссия является консультативно-совещательным органом при Правительстве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Основной Задачей Комиссии является выработка предложений по: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совершенствованию инструментов поддержки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снижению административных барьеров, в том числе исключению неправомерного давления государственных органов на субъектов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защите прав и законных интересов субъектов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координации деятельности рабочих групп Комиссии.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целях реализации возложенных задач Комиссия выполняет функции по выработке предложений касательно: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концептуальных подходов к реализации государственной политики в сферах, прямо или косвенно влияющих на развитие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мер по снижению административных барьеров и защите прав и законных интересов субъектов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совершенствования инструментов поддержки малого и среднего предпринимательства.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Комиссия в установленном порядке и по вопросам, входящим в ее компетенцию, имеет право: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вносить на рассмотрение Правительства Республики Казахстан предложения по вопросам развития и поддержки малого и среднего предпринимательства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привлекать специалистов заинтересованных государственных органов, консультантов для решения вопросов, входящих в компетенцию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запрашивать необходимую информацию у государственных органов, ведомств и организаций по вопросам, относящимся к компетенции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заслушивать на заседаниях членов Комиссии, ответственных представителей государственных органов и иных организаций по вопросам, относящимся к ведению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создавать рабочие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осуществлять иные права, необходимые для осуществления возложенных на Комиссию задач.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Председатель Комиссии, а в случае его отсутствия заместитель председателя Комиссии, руководит ее деятельностью, председательствует на заседаниях Комиссии, планирует ее работу, осуществляет общий контроль над реализацией ее решений.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Рабочим органом Комиссии является Министерство национальной экономики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Комиссии осуществляет организационно-техническое обеспечение работы Комиссии, в том числе готовит предложения по плану работы и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Республики Казахстан от 09.07.2014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После проведения заседания Комиссии секретарь Комиссии оформляет протокол.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Республики Казахстан от 09.07.2014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Исключен постановлением Правительства Республики Казахстан от 09.07.2014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План работы, повестка дня заседаний, а также место и время их проведения утверждается председателем Комиссии.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Исключен постановлением Правительства Республики Казахстан от 09.07.2014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Заседания Комиссии проводятся по мере необходимости и считаются правомочными, если на них присутствует не менее двух третей от общего числа членов Комиссии.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 Комиссии.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в редакции постановления Правительства Республики Казахстан от 09.07.2014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в редакции постановления Правительства Республики Казахстан от 09.07.2014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Прекращение деятельности Комиссии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Основанием для прекращения деятельности Комиссии является решение Правительства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