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f576" w14:textId="42af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Исламской Республике Афганистан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2014 года № 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социально-экономической ситуацией в результате негативных природных явлений в Исламской Республике Афганистан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по чрезвычайным ситуациям Республики Казахстан разбронировать из государственного материального резерва для оказания официальной гуманитарной помощи Исламской Республике Афганистан муку пшеничную 2 сорта в объеме 1 266,7 тонн (одна тысяча двести шестьдесят шесть тонн семьсот килограмм), сахар-песок в объеме 1000 тонн (одна тысяча тонн), масло сливочное в объеме 189,892 тонн (сто восемьдесят девять тонн восемьсот девяносто два килограмма).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обеспечить своевременную подачу подвижного состава для транспортировки и доставки гуманитарного груза в Исламскую Республику Афганистан до пункта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Министерствам по чрезвычайным ситуациям, финансов, транспорта и коммуникаций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определить получателя официальной гуманитарной помощи и обеспечить координацию мер по ее оказанию.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