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4486d" w14:textId="d6448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стандартов государственных услуг в сфере регулирования естественных монополий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февраля 2014 года № 86. Утратило силу постановлением Правительства Республики Казахстан от 1 сентября 2015 года № 727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01.09.2015 </w:t>
      </w:r>
      <w:r>
        <w:rPr>
          <w:rFonts w:ascii="Times New Roman"/>
          <w:b w:val="false"/>
          <w:i w:val="false"/>
          <w:color w:val="ff0000"/>
          <w:sz w:val="28"/>
        </w:rPr>
        <w:t>№ 727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ff0000"/>
          <w:sz w:val="28"/>
        </w:rPr>
        <w:t xml:space="preserve"> РК от 29.09.2014 г. № 239-V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национальной экономики РК от 20.03.2015 г. № 245.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3)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«О государственных услугах»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лицензии, переоформление, выдача дубликатов лицензии на деятельность по эксплуатации магистральных газопроводов, нефтепроводов, нефтепродуктопроводов»;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лицензии, переоформление, выдача дубликатов лицензии на деятельность по покупке электрической энергии в целях энергоснабжения».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№ 1132 «Об утверждении стандартов государственных услуг, оказываемых Агентством Республики Казахстан по регулированию естественных монополий» (САПП Республики Казахстан, 2012 г., № 68, ст. 994);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февраля 2013 года № 130 «О внесении изменений и дополнений в постановление Правительства Республики Казахстан от 31 августа 2012 года № 1132 «Об утверждении стандартов государственных услуг, оказываемых Агентством Республики Казахстан по регулированию естественных монополий» (САПП Республики Казахстан, 2013 г., № 16, ст. 276).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февраля 2014 года № 86  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лицензии, переоформление, выдача дубликатов лицензии на</w:t>
      </w:r>
      <w:r>
        <w:br/>
      </w:r>
      <w:r>
        <w:rPr>
          <w:rFonts w:ascii="Times New Roman"/>
          <w:b/>
          <w:i w:val="false"/>
          <w:color w:val="000000"/>
        </w:rPr>
        <w:t>
деятельность по эксплуатации магистральных газопроводов,</w:t>
      </w:r>
      <w:r>
        <w:br/>
      </w:r>
      <w:r>
        <w:rPr>
          <w:rFonts w:ascii="Times New Roman"/>
          <w:b/>
          <w:i w:val="false"/>
          <w:color w:val="000000"/>
        </w:rPr>
        <w:t>
нефтепроводов, нефтепродуктопроводов»</w:t>
      </w:r>
    </w:p>
    <w:bookmarkEnd w:id="3"/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лицензии, переоформление, выдача дубликатов лицензии на деятельность по эксплуатации магистральных газопроводов, нефтепроводов, нефтепродуктопроводов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Агентством Республики Казахстан по регулированию естественных монополий (далее – Агентство).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 оказывается департаментами Агентства Республики Казахстан по регулированию естественных монополий по областям, городам Астаны и Алматы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результата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центры обслуживания населения Республиканского государственного предприятия «Центр обслуживания населения»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(далее – ЦОН);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веб-портал «электронного правительства» www.e.gov.kz или веб-портал «Е-лицензирование» www.elicense.kz (далее – портал).</w:t>
      </w:r>
    </w:p>
    <w:bookmarkEnd w:id="5"/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услугополучателем в ЦОН (день приема заявлений и документов не входит в срок оказания государственной услуги), а также при обращении на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выдаче лицензии и (или) приложения к лицензии – 15 (пятнадцать)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 и (или) приложения к лицензии – 10 (десять)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выдаче дубликатов лицензии и (или) приложения к лицензии – 2 (два)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услугополучателем в ЦОН–15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в ЦОН –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 лицензия и (или) приложение к лицензии, переоформление, дубликат лицензии и (или) приложение к лицензии либо мотивированный ответ об отказе в оказании государственной услуги в электронной форме в случаях и по основаниям,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через портал результат государственной услуги направляется услугополучателю в «личный кабинет» в форме электронного документа, удостоверенного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получением лицензии и (или) приложения к лицензии на бумажном носителе лицензия и (или) приложение к лицензии распечатываются и заверяются печатью и подписью руководителя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оказание государственной услуги взимается лицензионный сбор за право занятия отдельными видами деятельности, который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налогах и других обязательных платежах в бюджет (Налоговый кодекс)» составляет: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 выдачу лицензии – 10 </w:t>
      </w:r>
      <w:r>
        <w:rPr>
          <w:rFonts w:ascii="Times New Roman"/>
          <w:b w:val="false"/>
          <w:i w:val="false"/>
          <w:color w:val="000000"/>
          <w:sz w:val="28"/>
        </w:rPr>
        <w:t>месячный расчетный показатель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 выдачу дубликата лицензии – 100 % от ставки при выдаче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 переоформление лицензии – 10 % от ставки при выдаче лицензии, но не более 4 месячных расчетных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Оплата лицензионного сбора осуществляется в наличной и безналичной форме через банки второго уровня и организации, осуществляющие отдельные виды банковских операций.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подачи электронного запроса на получение лицензии, переоформление, выдачу дубликата лицензии на осуществление деятельности по эксплуатации магистральных газопроводов, нефтепроводов, нефтепродуктопроводов через портал, оплата осуществляется через платежный шлюз «электронного правительства» (далее – ПШЭП).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ЦОНов – с понедельника по субботу включительно, за исключением </w:t>
      </w:r>
      <w:r>
        <w:rPr>
          <w:rFonts w:ascii="Times New Roman"/>
          <w:b w:val="false"/>
          <w:i w:val="false"/>
          <w:color w:val="000000"/>
          <w:sz w:val="28"/>
        </w:rPr>
        <w:t>выходных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(воскресенье) и </w:t>
      </w:r>
      <w:r>
        <w:rPr>
          <w:rFonts w:ascii="Times New Roman"/>
          <w:b w:val="false"/>
          <w:i w:val="false"/>
          <w:color w:val="000000"/>
          <w:sz w:val="28"/>
        </w:rPr>
        <w:t>праздничных дней</w:t>
      </w:r>
      <w:r>
        <w:rPr>
          <w:rFonts w:ascii="Times New Roman"/>
          <w:b w:val="false"/>
          <w:i w:val="false"/>
          <w:color w:val="000000"/>
          <w:sz w:val="28"/>
        </w:rPr>
        <w:t>, согласно трудовому законодательству Республики Казахстан, в соответствии с установленным графиком работы с 9-00 часов до 20-00 часов без перерыва.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операционном зале посредством «без барьерного» обслуживания в порядке «электронной очереди» без ускоренного обслуживания, возможно бронирование электронной очереди посредством портала;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 (за исключением технических перерывов в связи с проведением ремонтных работ).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 необходимых для оказания государственной услуги при обращении услугополучателя (либо его представителя по доверенности):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получения лицензии и (или) приложения к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установленной формы для юридического или физического лица, указанное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документа, подтверждающего уплату в бюджет лицензионного сбора за право занятия данной деятельностью, за исключением случаев оплаты через ПШЭП;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утвержденных в установленном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 и мероприятий по охране окружающей среды, технике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 по реконструкции, модернизации действующих производственных объектов с использованием современного оборудования и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планов (программ) выполнения ремонтных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плана ликвидации аварий;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формы сведений,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получения приложения к лицензии в рамках вида деятельности, на который имеется лицензия: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установленной формы для юридического или физического лица, указанное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утвержденных в установленном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 и мероприятий по охране окружающей среды, технике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 по реконструкции, модернизации действующих производственных объектов с использованием современного оборудования и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планов (программ) выполнения ремонтных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плана ликвидации аварий;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формы сведений,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для переоформления лицензии и (или) приложения к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о переоформлении лицензии и (или) приложения к лицензии в произвольной форме, удостоверенного ЭЦП работника ЦОНа;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уплату в бюджет лицензионного сбора за право занятия деятельностью, сканируется работником ЦОНа и прикрепляется к электронному запросу (за исключением случаев оплаты через ПШЭП);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для получения дубликата лицензии и (или) приложения к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утери, порчи лицензии услугополучатель имеет возможность получения электронной копии лицензии на портале в «личном кабинете»;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на портале «личного кабинета» при утере, порчи лицензии услугополучатель вправе получить дубликат лицензии в ЦОНе с представлением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в произвольной форме, удостоверенного ЭЦП работника ЦОНа;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документ, подтверждающий оплату в бюджет лицензионного сбора за право занятия деятельностью, сканируется работником ЦОНа и прикрепляется к электронному запросу (за исключением случаев оплаты через ПШЭП);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получения лицензии и (или) приложения к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удостоверенный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об оплате в бюджет лицензионного сбора за право занятия данной деятельностью либо прикрепляется квитанция об оплате в форме электронной копии документа;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программы и мероприятия по охране окружающей среды, технике безопасности (в виде электронного документа с указанием сведения о соответствующем утверждении);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программы по реконструкции, модернизации действующих производственных объектов с использованием современного оборудования и технологий (в виде электронного документа с указанием сведения о соответствующем утверждении);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планов (программ) выполненных ремонтных работ (в виде электронного документа с указанием сведения о соответствующем утверждении);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плана ликвидации аварий (электронная копия документа).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формы сведений,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получения приложения к лицензии в рамках вида деятельности, на который имеется лицензия: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удостоверенный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программы и мероприятия по охране окружающей среды, технике безопасности (в виде электронного документа с указанием сведения о соответствующем утверждении);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программы по реконструкции, модернизации действующих производственных объектов с использованием современного оборудования и технологий (в виде электронного документа с указанием сведения о соответствующем утверждении);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планы (программы) выполнения ремонтных работ (в виде электронного документа с указанием сведения о соответствующем утверждении);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план ликвидации аварий (электронная копия документа);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формы сведений,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для переоформления лицензии и (или) приложения к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удостоверенный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об оплате в бюджет лицензионного сбора за право занятия данной деятельностью либо прикрепляется квитанция об оплате в форме электронной копии документа;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данные о лицензии и приложения к лицензии (в случае наличия лицензии в форме электронного документа) либо лицензия и приложение к лицензии в виде электронных сканированных копий, прикрепляемых к электронному запросу (в случае наличия лицензии на бумажном носителе).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сотрудник ЦОНа сверяет, подлинность копии документов с оригиналами.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Истребование от услугополучателей документов, которые могут быть получены из информационных систем,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удостоверяющие личность, о государственной регистрации в качестве юридического лица, о государственной регистрации в качестве индивидуального предпринимателя, о лицензии – являющиеся государственными электронными информационными ресурсами, которые сотрудник услугодателя получает из соответствующих государственных информационных систем в форме электронных документов, удостоверенных ЭЦП уполномоченных лиц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дает письменное согласие на использование сведений, составляющих охраняемую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тайну</w:t>
      </w:r>
      <w:r>
        <w:rPr>
          <w:rFonts w:ascii="Times New Roman"/>
          <w:b w:val="false"/>
          <w:i w:val="false"/>
          <w:color w:val="000000"/>
          <w:sz w:val="28"/>
        </w:rPr>
        <w:t>, содержащихся в информационных системах, по форме, представленной ЦОНом, если иное не предусмотрено законами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сдаче необходимых документов услугополучателю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 (времени) и места выдачи результатов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(при наличии в документе, удостоверяющем личность) работника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(при наличии в документе, удостоверяющем личность) заявителя или его уполномоченного представителя, и их контактных телефонов.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портал, услугополучателю в «личный кабинет» на портале направляется уведомление-отчет о принятии запроса для оказания государственной услуги с указанием даты и времени получения услугополучателем результата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ЦОНе выдача готовых документов услугополучателю осуществляется работником ЦОНа на основании расписки при предъявлении удостоверения личности и (или) доверенности.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услугополучатель не обратился за результатом услуги в указанный срок, ЦОН обеспечивает их хранение в течение одного месяца, после чего передает их услугодателю для дальнейшего 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в ЦОН за получением готовых документов по истечении одного месяца, ЦОН в течение одного рабочего дня делает запрос услугодателю. Услугодатель в течение одного рабочего дня направляет готовые документы в ЦОН, после чего ЦОН выдает готовые документы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Основаниями для отказа в оказании государственной услуги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занятие видом деятельности запрещено законами Республики Казахстан для данной категории субъектов;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внесен лицензионный сбор за право занятия отдельными видами деятельности в случае подачи заявления на выдачу лицензии на вид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услугополучатель не соответствует квалификационным требованиям;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не согласована выдача лицензии услугополучателю согласующим государственным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отношении услугополучателя имеется вступивший в законную силу приговор суда, запрещающий ему заниматься отдельным видом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судом на основании представления судебного исполнителя запрещено услугополучателю получать лицензии.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ЦОН отказывает в приеме документов в случае непредставления услугополучателем неполного пакета документов, указанных в пункте 9 настоящего стандарта государственной услуги. При отказе в приеме документов работником ЦОНа услугополучателю выдается расписка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</w:p>
    <w:bookmarkEnd w:id="7"/>
    <w:bookmarkStart w:name="z1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
центрального государственного органа, а также услугодателей и</w:t>
      </w:r>
      <w:r>
        <w:br/>
      </w:r>
      <w:r>
        <w:rPr>
          <w:rFonts w:ascii="Times New Roman"/>
          <w:b/>
          <w:i w:val="false"/>
          <w:color w:val="000000"/>
        </w:rPr>
        <w:t>
(или) их должностных лиц, центров обслуживания населения и</w:t>
      </w:r>
      <w:r>
        <w:br/>
      </w:r>
      <w:r>
        <w:rPr>
          <w:rFonts w:ascii="Times New Roman"/>
          <w:b/>
          <w:i w:val="false"/>
          <w:color w:val="000000"/>
        </w:rPr>
        <w:t>
(или) их работников по вопросам оказания государственных услуг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обжалования решений, действий (бездействий) центрального государственного органа, услугодателя и (или)их должностных лиц, жалоба подается на имя руководителя услугодателя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 либо на имя руководителя Агентства по адресу: 010000, город Астана, улица Орынбор, дом № 8, здание «Дом министерств», подъезд 13, телефон 8(7172)74-11-98, факс 8 (7172) 74-11-97.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или в электронном виде в случаях, предусмотренных действующим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либо нарочно через канцелярию услугодателя, или Агентства, в рабочие дни с понедельника по пятницу включительно, с 9.00 до 18.30 часов, с перерывом на обед с 13.00 до 14.30 часов, кроме </w:t>
      </w:r>
      <w:r>
        <w:rPr>
          <w:rFonts w:ascii="Times New Roman"/>
          <w:b w:val="false"/>
          <w:i w:val="false"/>
          <w:color w:val="000000"/>
          <w:sz w:val="28"/>
        </w:rPr>
        <w:t>выходных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(суббота, воскресенье) и </w:t>
      </w:r>
      <w:r>
        <w:rPr>
          <w:rFonts w:ascii="Times New Roman"/>
          <w:b w:val="false"/>
          <w:i w:val="false"/>
          <w:color w:val="000000"/>
          <w:sz w:val="28"/>
        </w:rPr>
        <w:t>праздничных дней</w:t>
      </w:r>
      <w:r>
        <w:rPr>
          <w:rFonts w:ascii="Times New Roman"/>
          <w:b w:val="false"/>
          <w:i w:val="false"/>
          <w:color w:val="000000"/>
          <w:sz w:val="28"/>
        </w:rPr>
        <w:t>, согласно трудовому законодательству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регистрация (штамп, входящий номер и дата) в канцелярии услугодателя, или Агентства, с указанием фамилии и инициалов лица, принявшего жалобу, срока и места получения ответа на поданную жалобу.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Жалобы на действия (бездействия) работника ЦОНа направляются по выбору услугополучателя путем обращения непосредственно к руководителю ЦОНа по адресам и телефонам, указанным на интернет-ресурсе ЦОНа: www.con.gov.kz.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в канцелярии ЦОНа,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жалобе: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физического лица – указывается его фамилия, имя, отчество, почтовый адрес;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юридического лица – его наименование, почтовый адрес, исходящий номер и дата, обращение должно быть подписано услугополучателем.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контакт-центра: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отправке электронного обращения через портал услугополутателю из «личного кабинета»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Агентства, услугодателя, ЦОНа подлежит рассмотрению в течение пяти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пятнадцати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</w:t>
      </w:r>
    </w:p>
    <w:bookmarkEnd w:id="9"/>
    <w:bookmarkStart w:name="z2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услуги, в том числе оказываемой в электронной</w:t>
      </w:r>
      <w:r>
        <w:br/>
      </w:r>
      <w:r>
        <w:rPr>
          <w:rFonts w:ascii="Times New Roman"/>
          <w:b/>
          <w:i w:val="false"/>
          <w:color w:val="000000"/>
        </w:rPr>
        <w:t>
форме и через центры обслуживания населения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Услугополучателям, у которых по состоянию здоровья отсутствует возможность личной явки в ЦОН, прием документов, необходимых для оказания государственной услуги, производится работниками ЦОНа (при заполнении бумажного носителя), с выездом по месту жительства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Адреса мест оказания государственной услуги размещены на интернет-ресурсах: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www.arem.gov.kz, раздел «Об Агентстве»;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ЦОНа – www.con.gov.kz.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При обращении услугополучателя через портал требуется наличие ЭЦП.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«личного кабинета» портала, а также единого контакт-центра по вопросам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Контактный телефон справочной службы по вопросам оказания государственной услуги: единого контакт-центра: 1414, телефон Агентства; 74-12-14.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лицензии, переоформление,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выдача дубликатов лицензии 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деятельность по эксплуатации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магистральных газопроводов,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нефтепроводов, нефтепродуктопроводов»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юридического лица для получения лицензии и (или)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приложения к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(полное наименование лицензиара)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(полное наименование юридического лица, бизнес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идентификационный номер)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Прошу выдать лицензию и (или) приложение к лицензии на осуществление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(указать вид деятельности и (или) подвид(ы) деятельности) на бумажном носителе ___ (поставить знак X в случае, если необходимо получить лицензию на бумажном носителе)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юридического лица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(почтовый индекс, область, город,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район, населенный пункт,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улицы, номер дома/здания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(стационарного 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Электронная почта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Телефоны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Факс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Банковский счет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(номер счета, наименование и местонахождение банка)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Адрес(а) осуществления деятельности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(почтовый индекс, область, город, район, населенный пункт, наименование улицы, номер дома/здания (стационарного 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Прилагается ____________ листов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Настоящим подтверждается,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все указанные данные являются официальными контактами, и на них может быть направлена любая информация по вопросам выдачи или отказа в выдаче лицензии и (или) приложения к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заявителю не запрещено судом заниматься лицензируемым видом и (или) подвидом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все прилагаемые документы соответствуют действительности и являются действительными.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______________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(подпись)        (фамилия,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(в случае наличия)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Место печати Дата заполнения « ___ » _________ 20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использования сведений, составляющих охраняемую законом тайну, содержащихся в информационных системах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 «___» ________ 20 __ 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(подпись)</w:t>
      </w:r>
    </w:p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лицензии, переоформление,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выдача дубликатов лицензии 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деятельность по эксплуатации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магистральных газопроводов,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нефтепроводов, нефтепродуктопроводов»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физического лица для получения лицензии и (или)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приложения к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(полное наименование лицензиара)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(в случае наличия) физического лица,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индивидуальный идентификационный номер)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Прошу выдать лицензию и (или) приложение к лицензии на осуществление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 (указать вид деятельности и (или) подвид (ы) деятельности)на бумажном носителе ___________ (поставить знак X в случае, если необходимо получить лицензию на бумажном носителе)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местожительства физического лица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(почтовый индекс, область, город, район, населенный пункт, наименование улицы, номер дома/здания)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Электронная почта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Телефоны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Факс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Банковский счет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(номер счета, наименование и местонахождение банка)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Адрес(а) осуществления деятельности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(почтовый индекс, область,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город, район, населенный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пункт,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улицы, номер дома/здания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(стационарного 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Прилагается ____________ листов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Настоящим подтверждается,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все указанные данные являются официальными контактами, и на них может быть направлена любая информация по вопросам выдачи или отказа в выдаче лицензии и (или) приложения к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заявителю не запрещено судом заниматься лицензируемым видом и (или) подвидом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все прилагаемые документы соответствуют действительности и являются действительными.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Физическое лицо ____________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(подпись)           (фамилия,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(в случае наличия)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(в случае наличия) Дата заполнения «___» _____ 20 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использования сведений, составляющих охраняемую законом тайну, содержащихся в информационных системах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 «___» ________ 20 __ 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(подпись)</w:t>
      </w:r>
    </w:p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лицензии, переоформление,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выдача дубликатов лицензии 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деятельность по эксплуатации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магистральных газопроводов,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нефтепроводов, нефтепродуктопроводов» 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</w:t>
      </w:r>
      <w:r>
        <w:br/>
      </w:r>
      <w:r>
        <w:rPr>
          <w:rFonts w:ascii="Times New Roman"/>
          <w:b/>
          <w:i w:val="false"/>
          <w:color w:val="000000"/>
        </w:rPr>
        <w:t>
для получения лицензии на осуществление вида деятельности по</w:t>
      </w:r>
      <w:r>
        <w:br/>
      </w:r>
      <w:r>
        <w:rPr>
          <w:rFonts w:ascii="Times New Roman"/>
          <w:b/>
          <w:i w:val="false"/>
          <w:color w:val="000000"/>
        </w:rPr>
        <w:t>
эксплуатации магистральных газопроводов, нефтепроводов,</w:t>
      </w:r>
      <w:r>
        <w:br/>
      </w:r>
      <w:r>
        <w:rPr>
          <w:rFonts w:ascii="Times New Roman"/>
          <w:b/>
          <w:i w:val="false"/>
          <w:color w:val="000000"/>
        </w:rPr>
        <w:t>
нефтепродуктопроводов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1) информацию о наличии в собственности или на иных законных основаниях магистральных газопроводов, нефтепроводов, нефтепродуктопроводов ___________________________ (указать магистральные газопроводы, нефтепроводы, нефтепродуктопроводы, диагностические, контрольно-измерительные приборы, а также инструменты, оборудование, обеспечивающие эксплуатацию магистральных газопроводов, нефтепроводов, нефтепродуктопроводов, с указанием информации по техническим характеристикам основного оборудования, а также перечень производственных активов, находящихся на балансе заявителя);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информацию о наличии приказов о создании служб: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приказа о создании службы 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подписания приказа 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Ф.И.О. ответственного 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информацию по штатному расписанию о составе (не менее 70 % от общей численности производственного персонала) квалифицированных технических руководителей и специалистов, отвечающих соответствующему образовательному уровню (для руководителей – высшее образование в нефтегазовой сфере, для специалистов – среднее специальное образование в нефтегазовой сфере) и имеющих опыт работы по специальности в данной области – не менее одного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Ф.И.О. работника 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специальность по образованию 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должность 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стаж работы по специальности в данной области _________.</w:t>
      </w:r>
    </w:p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лицензии, переоформление,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выдача дубликатов лицензии 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деятельность по эксплуатации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магистральных газопроводов,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нефтепроводов, нефтепродуктопроводов»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(Ф.И.О., либо наименование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услугополучателя)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(адрес услугополучателя)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</w:t>
      </w:r>
      <w:r>
        <w:br/>
      </w:r>
      <w:r>
        <w:rPr>
          <w:rFonts w:ascii="Times New Roman"/>
          <w:b/>
          <w:i w:val="false"/>
          <w:color w:val="000000"/>
        </w:rPr>
        <w:t>
об отказе в приеме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подпунктом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15 апреля 2013 года «О государственных услугах», отдел № __ филиала РГП «Центр обслуживания населения» (указать адрес) отказывает в приеме документов на оказание государственной услуги (указать наименование государственной услуги в соответствии со стандартом государственной услуги) ввиду представления Вами неполного пакета документов согласно перечню, предусмотренному стандартом государственной услуги,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….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 экз., по одному для 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ФИО (работника ЦОН)              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Исп. Ф.И.О._____________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Тел.__________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Получил Ф.И.О. / подпись услугополучателя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«___» _________ 20 __ г.</w:t>
      </w:r>
    </w:p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февраля 2014 года № 86  </w:t>
      </w:r>
    </w:p>
    <w:bookmarkEnd w:id="16"/>
    <w:bookmarkStart w:name="z3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лицензии, переоформление, выдача дубликатов лицензии на</w:t>
      </w:r>
      <w:r>
        <w:br/>
      </w:r>
      <w:r>
        <w:rPr>
          <w:rFonts w:ascii="Times New Roman"/>
          <w:b/>
          <w:i w:val="false"/>
          <w:color w:val="000000"/>
        </w:rPr>
        <w:t>
деятельность по покупке электрической энергии в целях</w:t>
      </w:r>
      <w:r>
        <w:br/>
      </w:r>
      <w:r>
        <w:rPr>
          <w:rFonts w:ascii="Times New Roman"/>
          <w:b/>
          <w:i w:val="false"/>
          <w:color w:val="000000"/>
        </w:rPr>
        <w:t>
энергоснабжения»</w:t>
      </w:r>
    </w:p>
    <w:bookmarkEnd w:id="17"/>
    <w:bookmarkStart w:name="z3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лицензии, переоформление, выдача дубликатов лицензии на деятельность по покупке электрической энергии в целях энергоснабжения»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Агентством Республики Казахстан по регулированию естественных монополий (далее – Агентство).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 оказывается департаментами Агентства Республики Казахстан по регулированию естественных монополий по областям, городам Астаны и Алматы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результата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центры обслуживания населения Республиканского государственного предприятия «Центр обслуживания населения»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(далее – ЦОН);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веб-портал «электронного правительства» www.e.gov.kz или веб-портал «Е-лицензирование» www.elicense.kz (далее – портал).</w:t>
      </w:r>
    </w:p>
    <w:bookmarkEnd w:id="19"/>
    <w:bookmarkStart w:name="z3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20"/>
    <w:bookmarkStart w:name="z3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услугополучателем в ЦОН (день приема заявлений и документов не входит в срок оказания государственной услуги), а также при обращении на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выдаче лицензии – 15 (пятнадцать)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 – 10 (десять)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выдаче дубликатов лицензии – 2 (два)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услугополучателем в ЦОН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в ЦОН –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 лицензия, переоформление, дубликат лицензии либо мотивированный ответ об отказе в оказании государственной услуги в электронной форме в случаях и по основаниям,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через портал результат государственной услуги направляется услугополучателю в «личный кабинет» в форме электронного документа, удостоверенного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получением лицензии и (или) приложения к лицензии на бумажном носителе лицензия и (или) приложение к лицензии распечатываются и заверяются печатью и подписью руководителя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оказание государственной услуги взимается лицензионный сбор за право занятия отдельными видами деятельности, который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налогах и других обязательных платежах в бюджет (Налоговый кодекс)» составляет: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 выдачу лицензии – 10 </w:t>
      </w:r>
      <w:r>
        <w:rPr>
          <w:rFonts w:ascii="Times New Roman"/>
          <w:b w:val="false"/>
          <w:i w:val="false"/>
          <w:color w:val="000000"/>
          <w:sz w:val="28"/>
        </w:rPr>
        <w:t>месячный расчетный показатель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 выдачу дубликата лицензии – 100 % от ставки при выдаче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 переоформление лицензии – 10 % от ставки при выдаче лицензии, но не более 4 месячных расчетных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Оплата лицензионного сбора осуществляется в наличной и безналичной форме через банки второго уровня и организации, осуществляющие отдельные виды банковских операций.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подачи электронного запроса на получение лицензии, переоформление, выдачу дубликата лицензии на осуществление деятельности по покупке электрической энергии в целях энергоснабжения через портал, оплата осуществляется через платежный шлюз «электронного правительства» (далее – ПШЭП).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ЦОНов – с понедельника по субботу включительно, за исключением </w:t>
      </w:r>
      <w:r>
        <w:rPr>
          <w:rFonts w:ascii="Times New Roman"/>
          <w:b w:val="false"/>
          <w:i w:val="false"/>
          <w:color w:val="000000"/>
          <w:sz w:val="28"/>
        </w:rPr>
        <w:t>выходных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(воскресенье) и </w:t>
      </w:r>
      <w:r>
        <w:rPr>
          <w:rFonts w:ascii="Times New Roman"/>
          <w:b w:val="false"/>
          <w:i w:val="false"/>
          <w:color w:val="000000"/>
          <w:sz w:val="28"/>
        </w:rPr>
        <w:t>праздничных дней</w:t>
      </w:r>
      <w:r>
        <w:rPr>
          <w:rFonts w:ascii="Times New Roman"/>
          <w:b w:val="false"/>
          <w:i w:val="false"/>
          <w:color w:val="000000"/>
          <w:sz w:val="28"/>
        </w:rPr>
        <w:t>, согласно трудовому законодательству Республики Казахстан, в соответствии с установленным графиком работы с 9-00 часов до 20-00 часов без перерыва.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операционном зале посредством «без барьерного» обслуживания в порядке «электронной очереди» без ускоренного обслуживания, возможно бронирование электронной очереди посредством портала;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 (за исключением технических перерывов в связи с проведением ремонтных работ).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 необходимых для оказания государственной услуги при обращении услугополучателя (либо его представителя по доверенности):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получения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установленной формы для юридического или физического лица, указанное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документа, подтверждающего уплату в бюджет лицензионного сбора за право занятия данной деятельностью, за исключением случаев оплаты через ПШЭП;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приказа о создании абонентской службы (персонала), обеспечивающей работу с потребителями;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приказа о создании оперативно-диспетчерской службы (персонала) либо договор (протокол намерений) с правомочным диспетчерским центром на оказание диспетчерских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 с банка о наличии оборотных средствах в размере не менее 10 000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договор или протокол намерений между заявителем и энергопроизводящей и энергопередающей организациями на поставку и передачу и (или) распределение электрической энергии, в том числе и за пределы региона с условием резервного замещения на случаи аварий;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правоустанавливающих документов на здания или помещения для работы с потребителями и размещения абонентских служб на праве собственности или иных законных основаниях;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формы сведения,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переоформления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о переоформлении лицензии в произвольной форме, удостоверенного ЭЦП работника ЦОНа;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уплату в бюджет лицензионного сбора за право занятия деятельностью, сканируется работником ЦОНа и прикрепляется к электронному запросу (за исключением случаев оплаты через ПШЭП);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для получения дубликата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утери, порчи лицензии услугополучатель имеет возможность получения электронной копии лицензии на портале в «личном кабинете»;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на портале «личного кабинета» при утере, порчи лицензии услугополучатель вправе получить дубликат лицензии в ЦОНе с представлением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в произвольной форме, удостоверенного ЭЦП работника ЦОНа;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документ, подтверждающий оплату в бюджет лицензионного сбора за право занятия деятельностью, сканируется работником ЦОНа и прикрепляется к электронному запросу (за исключением случаев оплаты через ПШЭП);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получения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удостоверенный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об оплате в бюджет лицензионного сбора за право занятия данной деятельностью либо прикрепляется квитанция об оплате в форме электронной копии документа;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приказа о создании абонентской службы (персонала), обеспечивающей работу с потребителями;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приказа о создании оперативно-диспетчерской службы (персонала) либо договор (протокол намерений) с правомочным диспетчерским центром на оказание диспетчерских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 с банка о наличии оборотных средствах в размере не менее 10 000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договор или протокол намерений между заявителем и энергопроизводящей и энергопередающей организациями на поставку и передачу и (или) распределение электрической энергии, в том числе и за пределы региона с условием резервного замещения на случаи аварий;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правоустанавливающих документов на здания или помещения для работы с потребителями и размещения абонентских служб на праве собственности или иных законных основаниях;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формы сведения,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переоформления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удостоверенный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об оплате в бюджет лицензионного сбора за право занятия данной деятельностью либо прикрепляется квитанция об оплате в форме электронной копии документа;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данные о лицензии и приложения к лицензии (в случае наличия лицензии в форме электронного документа) либо лицензия и приложение к лицензии в виде электронных сканированных копий, прикрепляемых к электронному запросу (в случае наличия лицензии на бумажном носителе).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сотрудник ЦОНа сверяет, подлинность копии документов с оригиналами.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Истребование от услугополучателей документов, которые могут быть получены из информационных систем,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удостоверяющие личность, о государственной регистрации в качестве юридического лица, о государственной регистрации в качестве индивидуального предпринимателя, о лицензии – являющиеся государственными электронными информационными ресурсами, которые сотрудник услугодателя получает из соответствующих государственных информационных систем в форме электронных документов, удостоверенных ЭЦП уполномоченных лиц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дает письменное согласие на использование сведений, составляющих охраняемую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тайну</w:t>
      </w:r>
      <w:r>
        <w:rPr>
          <w:rFonts w:ascii="Times New Roman"/>
          <w:b w:val="false"/>
          <w:i w:val="false"/>
          <w:color w:val="000000"/>
          <w:sz w:val="28"/>
        </w:rPr>
        <w:t>, содержащихся в информационных системах, по форме, представленной ЦОНом, если иное не предусмотрено законами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сдаче необходимых документов услугополучателю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(времени) и места выдачи результатов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(при наличии в документе, удостоверяющем личность) работника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фамилии, имени, отчества (при наличии в документе, удостоверяющем личность) заявителя или его уполномоченного представителя, и их контактных телефонов.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портал, услугополучателю в «личный кабинет» на портале направляется уведомление-отчет о принятии запроса для оказания государственной услуги с указанием даты и времени получения услугополучателем результата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ЦОНе выдача готовых документов услугополучателю осуществляется работником ЦОНа на основании расписки при предъявлении удостоверения личности и (или) доверенности.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услугополучатель не обратился за результатом услуги в указанный срок, ЦОН обеспечивает их хранение в течение одного месяца, после чего передает их услугодателю для дальнейшего 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в ЦОН за получением готовых документов по истечении одного месяца, ЦОН в течение одного рабочего дня делает запрос услугодателю. Услугодатель в течение одного рабочего дня направляет готовые документы в ЦОН, после чего ЦОН выдает готовые документы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Основаниями для отказа в оказании государственной услуги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занятие видом деятельности запрещено </w:t>
      </w:r>
      <w:r>
        <w:rPr>
          <w:rFonts w:ascii="Times New Roman"/>
          <w:b w:val="false"/>
          <w:i w:val="false"/>
          <w:color w:val="000000"/>
          <w:sz w:val="28"/>
        </w:rPr>
        <w:t>законами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для данной категории субъектов;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внесен лицензионный сбор за право занятия отдельными видами деятельности в случае подачи заявления на выдачу лицензии на вид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услугополучатель не соответствует квалификационным требованиям;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не согласована выдача лицензии услугополучателю согласующим государственным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отношении услугополучателя имеется вступивший в законную силу приговор суда, запрещающий ему заниматься отдельным видом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судом на основании представления судебного исполнителя запрещено услугополучателю получать лицензии.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ЦОН отказывает в приеме документов в случае непредставления услугополучателем неполного пакета документов, указанных в пункте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 настоящего стандарта государственной услуги. При отказе в приеме документов работником ЦОНа услугополучателю выдается расписка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</w:p>
    <w:bookmarkEnd w:id="21"/>
    <w:bookmarkStart w:name="z4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
центрального государственного органа, а также услугодателей и</w:t>
      </w:r>
      <w:r>
        <w:br/>
      </w:r>
      <w:r>
        <w:rPr>
          <w:rFonts w:ascii="Times New Roman"/>
          <w:b/>
          <w:i w:val="false"/>
          <w:color w:val="000000"/>
        </w:rPr>
        <w:t>
(или) их должностных лиц, центров обслуживания населения и</w:t>
      </w:r>
      <w:r>
        <w:br/>
      </w:r>
      <w:r>
        <w:rPr>
          <w:rFonts w:ascii="Times New Roman"/>
          <w:b/>
          <w:i w:val="false"/>
          <w:color w:val="000000"/>
        </w:rPr>
        <w:t>
(или) их работников по вопросам оказания государственных услуг</w:t>
      </w:r>
    </w:p>
    <w:bookmarkEnd w:id="22"/>
    <w:bookmarkStart w:name="z4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обжалования решений, действий (бездействий) центрального государственного органа, услугодателя и (или) их должностных лиц: жалоба подается на имя руководителя услугодателя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 либо на имя руководителя Агентства по адресу: 010000, город Астана, улица Орынбор, дом № 8, здание «Дом министерств», подъезд 13, телефон 8 (7172)74-11-98, факс 8 (7172) 74-11-97.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или в электронном виде в случаях, предусмотренных действующим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либо нарочно через канцелярию услугодателя, или Агентства, в рабочие дни с понедельника по пятницу включительно, с 9.00 до 18.30 часов, с перерывом на обед с 13.00 до 14.30 часов, кроме </w:t>
      </w:r>
      <w:r>
        <w:rPr>
          <w:rFonts w:ascii="Times New Roman"/>
          <w:b w:val="false"/>
          <w:i w:val="false"/>
          <w:color w:val="000000"/>
          <w:sz w:val="28"/>
        </w:rPr>
        <w:t>выходных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(суббота, воскресенье) и </w:t>
      </w:r>
      <w:r>
        <w:rPr>
          <w:rFonts w:ascii="Times New Roman"/>
          <w:b w:val="false"/>
          <w:i w:val="false"/>
          <w:color w:val="000000"/>
          <w:sz w:val="28"/>
        </w:rPr>
        <w:t>праздничных дней</w:t>
      </w:r>
      <w:r>
        <w:rPr>
          <w:rFonts w:ascii="Times New Roman"/>
          <w:b w:val="false"/>
          <w:i w:val="false"/>
          <w:color w:val="000000"/>
          <w:sz w:val="28"/>
        </w:rPr>
        <w:t>, согласно трудовому законодательству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регистрация (штамп, входящий номер и дата) в канцелярии услугодателя, или Агентства, с указанием фамилии и инициалов лица, принявшего жалобу, срока и места получения ответа на поданную жалобу.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Жалобы на действия (бездействия) работника ЦОНа направляются по выбору услугополучателя путем обращения непосредственно к руководителю ЦОНа по адресам и телефонам, указанным на интернет-ресурсе ЦОНа: www.con.gov.kz.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в канцелярии ЦОНа,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жалобе: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физического лица – указывается его фамилия, имя, отчество, почтовый адрес;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юридического лица – его наименование, почтовый адрес, исходящий номер и дата, обращение должно быть подписано услугополучателем.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 – центра: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отправке электронного обращения через портал услугополутателю из «личного кабинета»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Агентства, услугодателя, ЦОНа подлежит рассмотрению в течение пяти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пятнадцати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</w:t>
      </w:r>
    </w:p>
    <w:bookmarkEnd w:id="23"/>
    <w:bookmarkStart w:name="z4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услуги, в том числе оказываемой в электронной</w:t>
      </w:r>
      <w:r>
        <w:br/>
      </w:r>
      <w:r>
        <w:rPr>
          <w:rFonts w:ascii="Times New Roman"/>
          <w:b/>
          <w:i w:val="false"/>
          <w:color w:val="000000"/>
        </w:rPr>
        <w:t>
форме и через центры обслуживания населения</w:t>
      </w:r>
    </w:p>
    <w:bookmarkEnd w:id="24"/>
    <w:bookmarkStart w:name="z5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Услугополучателям, у которых по состоянию здоровья отсутствует возможность личной явки в ЦОН, прием документов, необходимых для оказания государственной услуги, производится работниками ЦОНа (при заполнении бумажного носителя), с выездом по месту жительства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Адреса мест оказания государственной услуги размещены на интернет-ресурсах: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www.arem.gov.kz, раздел «Об Агентстве»;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ЦОНа – www.con.gov.kz.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При обращении услугополучателя через портал требуется наличие ЭЦП.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«личного кабинета» портала, а также единого контакт-центра по вопросам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Контактный телефон справочной службы по вопросам оказания государственной услуги: единого контакт-центра: 1414, телефон Агентства; 74-12-14.</w:t>
      </w:r>
    </w:p>
    <w:bookmarkEnd w:id="25"/>
    <w:bookmarkStart w:name="z5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лицензии, переоформление, выдача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дубликатов лицензии на деятельность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покупке электрической энергии в целях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энергоснабжения»            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юридического лица для получения лицензии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(или)приложения к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(полное наименование лицензиара)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(полное наименование юридического лица,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бизнес-идентификационный номер)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Прошу выдать лицензию и (или) приложение к лицензии на осуществление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(указать вид деятельности и (или) подвид(ы) деятельности) на бумажном носителе ___________ (поставить знак X в случае, если необходимо получить лицензию на бумажном носителе)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юридического лица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(почтовый индекс, область, город,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район, населенный пункт,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улицы, номер дома/здания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(стационарного 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Электронная почта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Телефоны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Факс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Банковский счет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(номер счета, наименование и местонахождение банка)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Адрес(а) осуществления деятельности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(почтовый индекс, область,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город, район, населенный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пункт,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улицы, номер дома/здания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(стационарного 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Прилагается ____________ листов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Настоящим подтверждается,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все указанные данные являются официальными контактами, и на них может быть направлена любая информация по вопросам выдачи или отказа в выдаче лицензии и (или) приложения к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заявителю не запрещено судом заниматься лицензируемым видом и (или) подвидом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все прилагаемые документы соответствуют действительности и являются действительными.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(подпись)   (фамилия, имя, отчество (в случае наличия)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             Дата заполнения « ___ » _________ 20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использования сведений, составляющих охраняемую законом тайну, содержащихся в информационных системах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 «___» ________ 20 __ 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(подпись)</w:t>
      </w:r>
    </w:p>
    <w:bookmarkStart w:name="z5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лицензии, переоформление, выдача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дубликатов лицензии на деятельность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покупке электрической энергии в целях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энергоснабжения»       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физического лица для получения лицензии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(или)приложения к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(полное наименование лицензиара)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(фамилия, имя, отчество (в случае наличия) физического лица,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индивидуальный идентификационный номер)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Прошу выдать лицензию и (или) приложение к лицензии на осуществление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(указать вид деятельности и (или) подвид(ы) деятельности)на бумажном носителе ___(поставить знак X в случае, если необходимо получить лицензию на бумажном носителе)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местожительства физического лица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(почтовый индекс, область, город, район, населенный пункт, наименование улицы, номер дома/здания)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Электронная почта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Телефоны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Факс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Банковский счет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(номер счета, наименование и местонахождение банка)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Адрес(а) осуществления деятельности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(почтовый индекс, область, город, район, населенный пункт, наименование улицы, номер дома/здания (стационарного 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Прилагается ____________ листов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Настоящим подтверждается,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все указанные данные являются официальными контактами, и на них может быть направлена любая информация по вопросам выдачи или отказа в выдаче лицензии и (или) приложения к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заявителю не запрещено судом заниматься лицензируемым видом и (или) подвидом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все прилагаемые документы соответствуют действительности и являются действительными.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Физическое лицо ____________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(подпись)           (фамилия,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(в случае наличия)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(в случае наличия) Дата заполнения «___» _____ 20 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использования сведений, составляющих охраняемую законом тайну, содержащихся в информационных системах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 «___» ________ 20 __ 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(подпись)</w:t>
      </w:r>
    </w:p>
    <w:bookmarkStart w:name="z5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лицензии, переоформление, выдача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дубликатов лицензии на деятельность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покупке электрической энергии в целях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энергоснабжения»         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</w:t>
      </w:r>
      <w:r>
        <w:br/>
      </w:r>
      <w:r>
        <w:rPr>
          <w:rFonts w:ascii="Times New Roman"/>
          <w:b/>
          <w:i w:val="false"/>
          <w:color w:val="000000"/>
        </w:rPr>
        <w:t>
для получения лицензии на осуществление вида деятельности по</w:t>
      </w:r>
      <w:r>
        <w:br/>
      </w:r>
      <w:r>
        <w:rPr>
          <w:rFonts w:ascii="Times New Roman"/>
          <w:b/>
          <w:i w:val="false"/>
          <w:color w:val="000000"/>
        </w:rPr>
        <w:t>
покупке электрической энергии в целях энергоснабжения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1) информацию о составе квалифицированных руководителей и специалистов, имеющих высшее или среднее специальное образование по специальности в данной области и опыт работы по специальности в данной области - не менее полгода: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Ф.И.О. работника 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специальность по образованию 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должность 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стаж работы в данной области _________________________________.</w:t>
      </w:r>
    </w:p>
    <w:bookmarkStart w:name="z5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лицензии, переоформление, выдача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дубликатов лицензии на деятельность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покупке электрической энергии в целях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энергоснабжения»          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(Ф.И.О., либо наименование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организации услугополучателя)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(адрес услугополучателя)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</w:t>
      </w:r>
      <w:r>
        <w:br/>
      </w:r>
      <w:r>
        <w:rPr>
          <w:rFonts w:ascii="Times New Roman"/>
          <w:b/>
          <w:i w:val="false"/>
          <w:color w:val="000000"/>
        </w:rPr>
        <w:t>
об отказе в приеме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подпунктом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15 апреля 2013 года «О государственных услугах», отдел №__ филиала РГП «Центр обслуживания населения» (указать адрес) отказывает в приеме документов на оказание государственной услуги (указать наименование государственной услуги в соответствии со стандартом государственной услуги) ввиду представления Вами неполного пакета документов согласно перечню, предусмотренному стандартом государственной услуги,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….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 экз., по одному для 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ФИО (работника ЦОН)              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Исп. Ф.И.О.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Тел.__________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Получил Ф.И.О. / подпись услугополучателя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«___» _________ 20 __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