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b881" w14:textId="757b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2014 года № 80.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27.03.2015 г. № 275.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2014 года № 80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культуры, спорта и агропромышленного комплекса,</w:t>
      </w:r>
      <w:r>
        <w:br/>
      </w:r>
      <w:r>
        <w:rPr>
          <w:rFonts w:ascii="Times New Roman"/>
          <w:b/>
          <w:i w:val="false"/>
          <w:color w:val="000000"/>
        </w:rPr>
        <w:t>
прибывшим для работы и проживания в сельские населенные пункты»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стандарта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районными (города областного значения) уполномоченными органами по развитию сельских территорий (далее - услугодатель).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39 (тридцати девяти)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32 (тридцати двух)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9:00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книжки, заверенная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 книги регистрации граждан или </w:t>
      </w:r>
      <w:r>
        <w:rPr>
          <w:rFonts w:ascii="Times New Roman"/>
          <w:b w:val="false"/>
          <w:i w:val="false"/>
          <w:color w:val="000000"/>
          <w:sz w:val="28"/>
        </w:rPr>
        <w:t>адресная справка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подтверждающая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на право пользования земельным участком, предоставленное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органов, районов, 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значения, а также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Обжалования решений, действий (бездействий) услугодателя по вопросам оказания государственных услуг: жалоба подается на имя руководителя вышестоящего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некорректного обслуживания жалоба подается на имя руководителя услугодателя, номер кабинета которого указан на стенде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оформляется в письменной форме. В жалобе указываются фамилия, имя, отчество (при наличии в документе, удостоверяющем личность), почтовый адрес, телефон, дата подачи жалобы и подпись лица,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в журнале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на копии жалобы ставится штамп, в котором указывается входящий номер, дата, фамилия и инициалы лица, принявшего жалобу, контактный телефон соответствующей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центрального государственного органа, местного исполнительного органа области, района, города областного значения, акима района в городе, города районного значения, поселка, села, сельского округа,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 по адресу www.minregion.gov.kz,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www.minregion.gov.kz, в подразделе «Государственные услуги и стандарты» раздела «Деятельность государственного органа» единого контакт-центра по вопросам оказания государственных услуг: 1414.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мер социальной поддержки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здравоохранения, образования,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агропромышленного комплекса, прибывшим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проживания в сельские населенные пункты»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 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1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«___»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«___________________________» в лице руководителя _______________, именуемое в дальнейшем «Администратор», с одной стороны, получатель социальной помощи, _____________________, именуемый в дальнейшем «Получатель», с другой стороны и ______________________________________, именуемый в дальнейшем «Поверенный (агент)», с третьей стороны, заключили настоящее Соглашение взаимных обязательств о нижеследующем: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Соглашения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на основании решения маслихата ______________ (№ ____ от «___»_______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кредита на приобретение/строительство жилья в сумме _____________________________ тенге сроком на ____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принимает на себя обязательства при получении вышеуказанных мер социальной поддержки не менее пяти лет отработать в организации ______________ (здравоохранения, образования, социального обеспечения, культуры, спорта, агропромышленного комплекса), расположенной в сельском населенном пункте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сторон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Разрешение споров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 действия Соглашения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«___»_________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составлено в трех экземплярах, имеющих одинаковую юридическую силу.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Юридические адреса сторон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4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3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4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4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4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мер социальной поддержки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здравоохранения, образования,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агропромышленного комплекса, прибывшим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проживания в сельские населенные пункты»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инициалы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должность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заявителя, проживающего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Заявление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на оформление бюджетного кредита на приобретение/строительство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жилья в размере и на условиях Соглашения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(дата, подпись).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   Ф.И.О.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изменений, обязуюсь в течение 15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сообщить о них. Предупрежден(а) об ответственности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представление недостоверных сведений и поддельных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 ____________ штук принято «____» __________ 20____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   Ф.И.О. должностного лица, принявшего документы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2014 года № 80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(САПП Республики Казахстан, 2011 г., № 16, ст. 187).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сентября 2011 года № 1030 «О внесении изменений и дополнения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и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(САПП Республики Казахстан, 2011 г., № 53, ст. 754).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постановлением Правительства Республики Казахстан от 1 декабря 2011 года № 1427 «Об утверждении Правил регистрации внутренних мигрантов и внесении изменений в некоторые решения Правительства Республики Казахстан» (САПП Республики Казахстан, 2012 г., № 5, ст. 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постановлением Правительства Республики Казахстан от 28 июня 2012 года № 869 «О внесении изменений в некоторые решения Правительства Республики Казахстан» (САПП Республики Казахстан, 2012 г., № 61, ст. 830).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