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048b" w14:textId="e110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лицензии, переоформление, выдача дубликатов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2014 года № 71.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16.03.2015 г. № 236.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охранной деятельностью».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№ 71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право занятия охранной деятельностью»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«Выдача лицензии, переоформление, выдача дубликатов лицензии на право занятия охранной деятельностью»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подразделениями Министерства (далее – услугодатель), в том числе через веб-портал «электронного правительства» www.egov.kz или веб-портал www.elicense.kz (далее – портал).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не позднее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переоформление, дубликат лицензии на право занятия охранной деятельностью, выданные юридическим лицам либо мотивированный ответ об отказе в выдаче лицензии в форме электронного документа, удостоверенного электронной цифровой подписью (далее – ЭЦП) уполномоченного лица услугодателя. В случае обращения услугополучателя за получением лицензии на бумажном носителе лицензия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платной.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за оказание государственной услуги на осуществление охранной деятельности с услугополучателей взимается лицензионный сбор за право занятия отдельными видами деятельности (далее – лицензионный сбор) в размере шести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на осуществление охранной деятельности услугополучателями лицензионный сбор взимается в размере десяти процентов от ставки при выдаче лицензии, но не более четырех МРП, установленной на день уплаты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лицензии, лицензионный сбор взимается в размере ста процентов от ставки при выдаче лицензии, установленной на день уплаты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сбора уплачивается в бюджет по местонахождению услугополучателя лицензионного сбора до подачи соответствующих документов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перечнем документов, подтверждающих соответствие услугополучателя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медицинская справка из психоневрологического и наркологического диспансеров;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частных охранных организаций, использующих в своей деятельности оружие и боеприпасы, помещения, предназначенного для их хранения (либо договора на их хранение в помещениях, отвечающих установленным требованиям)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хранения и/или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в рамках вида деятельности, на который имеется лицензия,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 (нотариально засвидетельствованная,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в качестве юридического лица, о лицензии, являющиеся государственными электронными информационными ресурсами сотрудник услугодателя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 заполненной формой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трудовой книжки, прикрепляемая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медицинской справкой из психоневрологического и наркологического диспансеров, прикрепляемая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частных охранных организаций, использующих в своей деятельности оружие и боеприпасы, помещения, предназначенного для их хранения (либо договора на их хранение в помещениях, отвечающих установленным требованиям)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хранения и/или аренды, прикрепляемая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электроная копия квитанции об оплате государственной пошлины за лицензии,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бюджет», приклепляемая к запросу – в случае, когда оплата произведена не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лицензии, в рамках вида деятельности, на который имеется лицензия,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электроная копия квитанции об оплате государственной пошлины за переоформление лицензии,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бюджет», приклепляемая к запросу – в случае, когда оплата произведена не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электроная копия квитанции об оплате государственной пошлины за дубликат лицензии, в случае когда оплата не произведена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в качестве юридического лица, о лицензии,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справки о не привлечении к уголовной и административной ответственности, являющиеся государственными информационными ресурсами сотрудник услугодателя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статус о принятии запроса для предоставления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предоставление услугополучателем письма согласования с согласующим государственным органом на выдачу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выдавать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представлении, услугополучатель получает в «личном кабинете» в форме электронного документа.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</w:t>
      </w:r>
      <w:r>
        <w:br/>
      </w:r>
      <w:r>
        <w:rPr>
          <w:rFonts w:ascii="Times New Roman"/>
          <w:b/>
          <w:i w:val="false"/>
          <w:color w:val="000000"/>
        </w:rPr>
        <w:t>
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решения, действия (бездействия) услугодателя, и (или) его должностных лиц по вопросам оказания государственных услуг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соответсвующего услугодателя по адресу, указанным на интернет-ресурсе Министерства www.mvd.gov.kz;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Комитета административной полиции Министерства (далее – КАП);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имя руководителя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размещаются на интернет-ресурсе Министерства www.mvd.gov.kz.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Информация о государственной услуге может быть также представлена по телефону Единого контакт-центра по вопросам оказания государственных услуг (1414).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охранной деятельностью»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юридического лица для получения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юридического лица,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указанные данные являются официальными контактами, и на них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Дата заполнения « ___ » _________ 20 __ года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занятия охранной деятельностью»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Форма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лицензии (выдача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лицензии на право занятия охранной деятельностью)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(регистрационный налоговый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 Сведения о квалификационных требованиях к руководителю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организации, а также к руководителям их филиалов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(специальность и 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(№ диплома о высшем образовании по профилю лицензируемого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(дата выдачи диплома)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(номер приказа о принятии на работу/индивидуального трудового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 приказа о принятии на работу/индивидуального трудового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(№ свидетельства о прохождении курсов по специальной программе)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(дата выдачи свидетельства о прохождении курсов по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специализированного учебного центра по подготовке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повышению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 специализированного учебного центра по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 медицинской справки из психоневрологического диспансера)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(дата справки из психоневрологического диспансера)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(№ медицинской справки из наркологического диспансера)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(дата справки из наркологического диспансера)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(№ справки об отсутствии судимости)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(дата справки об отсутствии судимости)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 Сведения о согласовании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(№ письмо согласования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 письма согласования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 Оплата лицензионного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(сумма оплаты)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5. Прикрепление (приложение)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(№ квитанции об оплате)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Ответственность должностного лица, принявшего заявку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(дата подачи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___________________________________________/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Ф.И.О. должностного лица, принявшего заявку       подпись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Схема получения государственной услуги «Выдача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переоформление, выдача дубликатов лицензии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охранной деятельностью»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(через веб-портал «электронного правительства»)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4737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Схема получения государственной услуги «Выдача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на право занятия охранной деятельностью»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(при обращении к услугодателю)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4991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            Памятка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 услугополучателя о порядке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«Выдача лицензии, переоформление,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 право занятия охранной деятельностью»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807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7945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7437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№ 71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2012 года № 764 «Об утверждении стандарта государственной услуги «Выдача лицензии, переоформление, выдача дубликатов лицензии на право занятия охранной деятельностью» (САПП Республики Казахстан, 2012 г., № 55, ст. 759).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1790 «О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8 июня 2012 года № 764 «Об утверждении стандарта государственной услуги «Выдача лицензии, переоформление, выдача дубликатов лицензии на право занятия охранной деятельностью» (САПП Республики Казахстан, 2013 г., № 8, ст. 175).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2013 года № 287 «О внесении изменений в постановление Правительства Республики Казахстан от 8 июня 2012 года № 764 «Об утверждении стандарта государственной услуги «Выдача лицензии, переоформление, выдача дубликатов лицензии на право занятия охранной деятельностью» (САПП Республики Казахстан, 2013 г., № 22, ст. 362).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