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5329" w14:textId="b8d5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2014 года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75, 76 и 77,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2861"/>
        <w:gridCol w:w="2615"/>
        <w:gridCol w:w="1935"/>
        <w:gridCol w:w="1950"/>
        <w:gridCol w:w="2089"/>
        <w:gridCol w:w="1100"/>
      </w:tblGrid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на ПХВ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666 859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газету 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877 536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правда»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правда»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правда»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721 152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