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1aea" w14:textId="c79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из одной категории в другую и предоставлении их для нужд обороны 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общей площадью 50,4 га из категории земель запаса Приречного сельского округа на территории административного подчинения города Семей Восточно-Казахстанской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для нужд обороны и национальной безопасности на праве постоянного землепользования следующие земельные участки: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«Войсковая часть 2034» Пограничной службы Комитета национальной безопасности Республики Казахстан» земельный участок из категории земель населенных пунктов села Бескарагай Бескарагайского сельского округа Бескарагайского района Восточно-Казахстанской области общей площадью 0,3252 га для обслуживания здания пограничной комендатуры «Бескарагай», расположенного по улице Сейфуллина, дом 205;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«Департамент Комитета национальной безопасности Республики Казахстан по Восточно-Казахстанской области» земельный участок из категории земель населенных пунктов города Риддер Восточно-Казахстанской области общей площадью 0,06 га для размещения и обслуживания здания Риддерского городского отдела Департамента Комитета национальной безопасности Республики Казахстан по Восточно-Казахстанской области, расположенного по проспекту Гагарина, дом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учреждению «Воинская часть 5511» Внутренних войск Министерства внутренних дел Республики Казахстан» земельный участок,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устройства стрельбища.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«Воинская часть 5511» Внутренних войск Министерства внутренних дел Республики Казахстан»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58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земель запаса, переводимого в категорию земель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транспорта, связи, для нужд космической деятельности,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национальной безопасности и иного несельскохозяйственного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577"/>
        <w:gridCol w:w="1567"/>
        <w:gridCol w:w="1570"/>
        <w:gridCol w:w="1072"/>
        <w:gridCol w:w="1405"/>
        <w:gridCol w:w="1571"/>
        <w:gridCol w:w="1239"/>
        <w:gridCol w:w="1240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