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2f1f" w14:textId="a992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документов на выезд за пределы Республики Казахстан на постоянное место жительства"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19.03.2015 г. № 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12.10.2015 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неисполнения бизнес-иммигрантами обязанностей, установленных Законом Республики Казахстан, органы внутренних дел на основании ходатайства местных исполнительных органов принимают решение о сокращении срока пребывания бизнес-иммигрантов.";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26.09.2024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26.09.2024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2011 года № 199 "Об утверждении стандарта государственной услуги "Оформление документов для выезда на постоянное жительство за пределы Республики Казахстан" (САПП Республики Казахстан, 2011 г., № 22, ст. 278);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21 "О внесении изменений и дополнений в постановление Правительства Республики Казахстан от 28 февраля 2011 года № 199 "Об утверждении стандарта государственной услуги "Оформление документов для выезда на постоянное жительство за пределы Республики Казахстан" (САПП Республики Казахстан, 2013 г., № 11, ст. 207).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№ 54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выезд за пределы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постоянное место жительства"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