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833" w14:textId="979c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июня 2013 года № 608 "Об утверждении базовой структуры местного государственного  управления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2014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«Об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Казахстан» (САПП Республики Казахстан, 2013 г., № 38, ст. 553)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«Акимат области, города республиканского значения, столицы»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меры, вытекающие из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Министерство экономики и бюджетного планирования Республики Казахстан информацию об исполнении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представить в Правительство Республики Казахстан итоговую информацию об исполнении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