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c525" w14:textId="86ac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области авторского и смежных прав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января 2014 года № 34. Утратило силу постановлением Правительства Республики Казахстан от 7 сентября 2015 года № 751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07.09.2015 </w:t>
      </w:r>
      <w:r>
        <w:rPr>
          <w:rFonts w:ascii="Times New Roman"/>
          <w:b w:val="false"/>
          <w:i w:val="false"/>
          <w:color w:val="ff0000"/>
          <w:sz w:val="28"/>
        </w:rPr>
        <w:t>№ 751</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юстиции РК от 30.04.2015 г. № 250.</w:t>
      </w:r>
    </w:p>
    <w:bookmarkStart w:name="z2" w:id="1"/>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прав на произведения, охраняемые авторским правом»;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«Аккредитация организаций, управляющих имущественными правами на коллективной основе»;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справок о сдаче на хранение рукописи, хранение рукописей неопубликованных произведений».</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мая 2011 года № 579 «Об утверждении стандартов государственных услуг в сфере интеллектуальной собственности и внесении изменений в постановление Правительства Республики Казахстан от 20 июля 2010 года № 745» (САПП Республики Казахстан, 2011 г., № 40, ст. 501);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6 ноября 2012 года № 1405 «О внесении изменений в некоторые решения Правительства Республики Казахстан» (САПП Республики Казахстан, 2012 г., № 77-78, ст. 1142);</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5</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15 мая 2013 года № 487 «О внесении изменений в некоторые решения Правительства Республики Казахстан» (САПП Республики Казахстан, 2013 г., </w:t>
      </w:r>
      <w:r>
        <w:br/>
      </w:r>
      <w:r>
        <w:rPr>
          <w:rFonts w:ascii="Times New Roman"/>
          <w:b w:val="false"/>
          <w:i w:val="false"/>
          <w:color w:val="000000"/>
          <w:sz w:val="28"/>
        </w:rPr>
        <w:t>
№ 32, ст. 495).</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1"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января 2014 года № 34</w:t>
      </w:r>
    </w:p>
    <w:bookmarkEnd w:id="2"/>
    <w:bookmarkStart w:name="z12" w:id="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прав на произведения,</w:t>
      </w:r>
      <w:r>
        <w:br/>
      </w:r>
      <w:r>
        <w:rPr>
          <w:rFonts w:ascii="Times New Roman"/>
          <w:b/>
          <w:i w:val="false"/>
          <w:color w:val="000000"/>
        </w:rPr>
        <w:t>
охраняемые авторским правом»</w:t>
      </w:r>
    </w:p>
    <w:bookmarkEnd w:id="3"/>
    <w:bookmarkStart w:name="z13" w:id="4"/>
    <w:p>
      <w:pPr>
        <w:spacing w:after="0"/>
        <w:ind w:left="0"/>
        <w:jc w:val="left"/>
      </w:pPr>
      <w:r>
        <w:rPr>
          <w:rFonts w:ascii="Times New Roman"/>
          <w:b/>
          <w:i w:val="false"/>
          <w:color w:val="000000"/>
        </w:rPr>
        <w:t xml:space="preserve"> 
1. Общие положения</w:t>
      </w:r>
    </w:p>
    <w:bookmarkEnd w:id="4"/>
    <w:bookmarkStart w:name="z14" w:id="5"/>
    <w:p>
      <w:pPr>
        <w:spacing w:after="0"/>
        <w:ind w:left="0"/>
        <w:jc w:val="both"/>
      </w:pPr>
      <w:r>
        <w:rPr>
          <w:rFonts w:ascii="Times New Roman"/>
          <w:b w:val="false"/>
          <w:i w:val="false"/>
          <w:color w:val="000000"/>
          <w:sz w:val="28"/>
        </w:rPr>
        <w:t>
      1. Государственная услуга «Государственная регистрация прав на произведения, охраняемые авторским правом»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правам интеллектуальной собственности Министерства (далее – услугодатель).</w:t>
      </w:r>
    </w:p>
    <w:bookmarkEnd w:id="5"/>
    <w:bookmarkStart w:name="z17" w:id="6"/>
    <w:p>
      <w:pPr>
        <w:spacing w:after="0"/>
        <w:ind w:left="0"/>
        <w:jc w:val="left"/>
      </w:pPr>
      <w:r>
        <w:rPr>
          <w:rFonts w:ascii="Times New Roman"/>
          <w:b/>
          <w:i w:val="false"/>
          <w:color w:val="000000"/>
        </w:rPr>
        <w:t xml:space="preserve"> 
2. Порядок оказания государственной услуги</w:t>
      </w:r>
    </w:p>
    <w:bookmarkEnd w:id="6"/>
    <w:bookmarkStart w:name="z18" w:id="7"/>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 в течение 20 (двадцати) рабочих дней;</w:t>
      </w:r>
      <w:r>
        <w:br/>
      </w:r>
      <w:r>
        <w:rPr>
          <w:rFonts w:ascii="Times New Roman"/>
          <w:b w:val="false"/>
          <w:i w:val="false"/>
          <w:color w:val="000000"/>
          <w:sz w:val="28"/>
        </w:rPr>
        <w:t xml:space="preserve">
      2) максимально допустимое время ожидания для сдачи пакета документов – 10 (десять) минут; </w:t>
      </w:r>
      <w:r>
        <w:br/>
      </w:r>
      <w:r>
        <w:rPr>
          <w:rFonts w:ascii="Times New Roman"/>
          <w:b w:val="false"/>
          <w:i w:val="false"/>
          <w:color w:val="000000"/>
          <w:sz w:val="28"/>
        </w:rPr>
        <w:t>
      3) максимально допустимое время обслуживания – 10 (десять)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свидетельство</w:t>
      </w:r>
      <w:r>
        <w:rPr>
          <w:rFonts w:ascii="Times New Roman"/>
          <w:b w:val="false"/>
          <w:i w:val="false"/>
          <w:color w:val="000000"/>
          <w:sz w:val="28"/>
        </w:rPr>
        <w:t xml:space="preserve"> о государственной регистрации прав на объект авторского права, либо мотивированный отказ в рассмотрении с возвратом представленных материалов, выдаваемого на бумажном носителе. </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и юридическим лицам на платной основе.</w:t>
      </w:r>
      <w:r>
        <w:br/>
      </w:r>
      <w:r>
        <w:rPr>
          <w:rFonts w:ascii="Times New Roman"/>
          <w:b w:val="false"/>
          <w:i w:val="false"/>
          <w:color w:val="000000"/>
          <w:sz w:val="28"/>
        </w:rPr>
        <w:t>
      Регистрационный сбор оплачивается по месту совершения юридически значимых действий и (или) выдачи документов услугодателем, через банковские учреждения Республики Казахстан, которыми выдаются платежные документы, подтверждающие размер и дату оплаты, установленной </w:t>
      </w:r>
      <w:r>
        <w:rPr>
          <w:rFonts w:ascii="Times New Roman"/>
          <w:b w:val="false"/>
          <w:i w:val="false"/>
          <w:color w:val="000000"/>
          <w:sz w:val="28"/>
        </w:rPr>
        <w:t>статьей 456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3 (трех) месячных расчетных показателей,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дату уплаты государственной пошлины.</w:t>
      </w:r>
      <w:r>
        <w:br/>
      </w:r>
      <w:r>
        <w:rPr>
          <w:rFonts w:ascii="Times New Roman"/>
          <w:b w:val="false"/>
          <w:i w:val="false"/>
          <w:color w:val="000000"/>
          <w:sz w:val="28"/>
        </w:rPr>
        <w:t>
      Сумма сбора исчисляется по установленным ставкам и уплачивается до подачи соответствующих документов в регистрирующий орган по месту регистрации объекта обложения.</w:t>
      </w:r>
      <w:r>
        <w:br/>
      </w:r>
      <w:r>
        <w:rPr>
          <w:rFonts w:ascii="Times New Roman"/>
          <w:b w:val="false"/>
          <w:i w:val="false"/>
          <w:color w:val="000000"/>
          <w:sz w:val="28"/>
        </w:rPr>
        <w:t>
      Банковские реквизиты, необходимые для оплаты регистрационного сбора,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включительно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1) заявление:</w:t>
      </w:r>
      <w:r>
        <w:br/>
      </w:r>
      <w:r>
        <w:rPr>
          <w:rFonts w:ascii="Times New Roman"/>
          <w:b w:val="false"/>
          <w:i w:val="false"/>
          <w:color w:val="000000"/>
          <w:sz w:val="28"/>
        </w:rPr>
        <w:t>
      услугополучателя (автора)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услугополучателя (правообладателя)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при регистрации прав на литературные, научные, драматические, сценарные произведения представляются следующие документы:</w:t>
      </w:r>
      <w:r>
        <w:br/>
      </w:r>
      <w:r>
        <w:rPr>
          <w:rFonts w:ascii="Times New Roman"/>
          <w:b w:val="false"/>
          <w:i w:val="false"/>
          <w:color w:val="000000"/>
          <w:sz w:val="28"/>
        </w:rPr>
        <w:t>
      экземпляр произведения;</w:t>
      </w:r>
      <w:r>
        <w:br/>
      </w:r>
      <w:r>
        <w:rPr>
          <w:rFonts w:ascii="Times New Roman"/>
          <w:b w:val="false"/>
          <w:i w:val="false"/>
          <w:color w:val="000000"/>
          <w:sz w:val="28"/>
        </w:rPr>
        <w:t>
      документ, удостоверяющий личность (для идентификации личности);</w:t>
      </w:r>
      <w:r>
        <w:br/>
      </w:r>
      <w:r>
        <w:rPr>
          <w:rFonts w:ascii="Times New Roman"/>
          <w:b w:val="false"/>
          <w:i w:val="false"/>
          <w:color w:val="000000"/>
          <w:sz w:val="28"/>
        </w:rPr>
        <w:t>
      оригинал документа, подтверждающего оплату сбора за государственную регистрацию;</w:t>
      </w:r>
      <w:r>
        <w:br/>
      </w:r>
      <w:r>
        <w:rPr>
          <w:rFonts w:ascii="Times New Roman"/>
          <w:b w:val="false"/>
          <w:i w:val="false"/>
          <w:color w:val="000000"/>
          <w:sz w:val="28"/>
        </w:rPr>
        <w:t>
      3) при регистрации прав на музыкальные произведения с текстом или без текста и музыкально-драматические произведения представляются следующие документы:</w:t>
      </w:r>
      <w:r>
        <w:br/>
      </w:r>
      <w:r>
        <w:rPr>
          <w:rFonts w:ascii="Times New Roman"/>
          <w:b w:val="false"/>
          <w:i w:val="false"/>
          <w:color w:val="000000"/>
          <w:sz w:val="28"/>
        </w:rPr>
        <w:t>
      носитель с записью произведения, текст, ноты или партитура произведения;</w:t>
      </w:r>
      <w:r>
        <w:br/>
      </w:r>
      <w:r>
        <w:rPr>
          <w:rFonts w:ascii="Times New Roman"/>
          <w:b w:val="false"/>
          <w:i w:val="false"/>
          <w:color w:val="000000"/>
          <w:sz w:val="28"/>
        </w:rPr>
        <w:t>
      документ, удостоверяющий личность (для идентификации личности);</w:t>
      </w:r>
      <w:r>
        <w:br/>
      </w:r>
      <w:r>
        <w:rPr>
          <w:rFonts w:ascii="Times New Roman"/>
          <w:b w:val="false"/>
          <w:i w:val="false"/>
          <w:color w:val="000000"/>
          <w:sz w:val="28"/>
        </w:rPr>
        <w:t>
      оригинал документа, подтверждающего оплату сбора за государственную регистрацию;</w:t>
      </w:r>
      <w:r>
        <w:br/>
      </w:r>
      <w:r>
        <w:rPr>
          <w:rFonts w:ascii="Times New Roman"/>
          <w:b w:val="false"/>
          <w:i w:val="false"/>
          <w:color w:val="000000"/>
          <w:sz w:val="28"/>
        </w:rPr>
        <w:t>
      4) при регистрации прав на произведения хореографии, пантомимы, аудиовизуальных произведений представляются следующие документы:</w:t>
      </w:r>
      <w:r>
        <w:br/>
      </w:r>
      <w:r>
        <w:rPr>
          <w:rFonts w:ascii="Times New Roman"/>
          <w:b w:val="false"/>
          <w:i w:val="false"/>
          <w:color w:val="000000"/>
          <w:sz w:val="28"/>
        </w:rPr>
        <w:t>
      носитель с записью произведения;</w:t>
      </w:r>
      <w:r>
        <w:br/>
      </w:r>
      <w:r>
        <w:rPr>
          <w:rFonts w:ascii="Times New Roman"/>
          <w:b w:val="false"/>
          <w:i w:val="false"/>
          <w:color w:val="000000"/>
          <w:sz w:val="28"/>
        </w:rPr>
        <w:t>
      описание произведения;</w:t>
      </w:r>
      <w:r>
        <w:br/>
      </w:r>
      <w:r>
        <w:rPr>
          <w:rFonts w:ascii="Times New Roman"/>
          <w:b w:val="false"/>
          <w:i w:val="false"/>
          <w:color w:val="000000"/>
          <w:sz w:val="28"/>
        </w:rPr>
        <w:t>
      документ, удостоверяющий личность (для идентификации личности);</w:t>
      </w:r>
      <w:r>
        <w:br/>
      </w:r>
      <w:r>
        <w:rPr>
          <w:rFonts w:ascii="Times New Roman"/>
          <w:b w:val="false"/>
          <w:i w:val="false"/>
          <w:color w:val="000000"/>
          <w:sz w:val="28"/>
        </w:rPr>
        <w:t>
      оригинал документа, подтверждающего оплату сбора за государственную регистрацию.</w:t>
      </w:r>
      <w:r>
        <w:br/>
      </w:r>
      <w:r>
        <w:rPr>
          <w:rFonts w:ascii="Times New Roman"/>
          <w:b w:val="false"/>
          <w:i w:val="false"/>
          <w:color w:val="000000"/>
          <w:sz w:val="28"/>
        </w:rPr>
        <w:t>
      5) при регистрации прав на произведения архитектуры, градостроительства, садово-паркового искусства представляются следующие документы:</w:t>
      </w:r>
      <w:r>
        <w:br/>
      </w:r>
      <w:r>
        <w:rPr>
          <w:rFonts w:ascii="Times New Roman"/>
          <w:b w:val="false"/>
          <w:i w:val="false"/>
          <w:color w:val="000000"/>
          <w:sz w:val="28"/>
        </w:rPr>
        <w:t>
      эскизы, чертежи, рисунки;</w:t>
      </w:r>
      <w:r>
        <w:br/>
      </w:r>
      <w:r>
        <w:rPr>
          <w:rFonts w:ascii="Times New Roman"/>
          <w:b w:val="false"/>
          <w:i w:val="false"/>
          <w:color w:val="000000"/>
          <w:sz w:val="28"/>
        </w:rPr>
        <w:t>
      подробное описание произведения;</w:t>
      </w:r>
      <w:r>
        <w:br/>
      </w:r>
      <w:r>
        <w:rPr>
          <w:rFonts w:ascii="Times New Roman"/>
          <w:b w:val="false"/>
          <w:i w:val="false"/>
          <w:color w:val="000000"/>
          <w:sz w:val="28"/>
        </w:rPr>
        <w:t>
      документ, удостоверяющий личность (для идентификации личности);</w:t>
      </w:r>
      <w:r>
        <w:br/>
      </w:r>
      <w:r>
        <w:rPr>
          <w:rFonts w:ascii="Times New Roman"/>
          <w:b w:val="false"/>
          <w:i w:val="false"/>
          <w:color w:val="000000"/>
          <w:sz w:val="28"/>
        </w:rPr>
        <w:t>
      оригинал документа, подтверждающего оплату сбора за государственную регистрацию;</w:t>
      </w:r>
      <w:r>
        <w:br/>
      </w:r>
      <w:r>
        <w:rPr>
          <w:rFonts w:ascii="Times New Roman"/>
          <w:b w:val="false"/>
          <w:i w:val="false"/>
          <w:color w:val="000000"/>
          <w:sz w:val="28"/>
        </w:rPr>
        <w:t>
      6) при регистрации прав на произведения живописи, скульптуры, графики, изобразительного и прикладного искусства представляются следующие документы:</w:t>
      </w:r>
      <w:r>
        <w:br/>
      </w:r>
      <w:r>
        <w:rPr>
          <w:rFonts w:ascii="Times New Roman"/>
          <w:b w:val="false"/>
          <w:i w:val="false"/>
          <w:color w:val="000000"/>
          <w:sz w:val="28"/>
        </w:rPr>
        <w:t>
      эскизы, рисунки, иллюстрации произведения или изображения произведений в виде фотографий, а также в случае необходимости чертежи;</w:t>
      </w:r>
      <w:r>
        <w:br/>
      </w:r>
      <w:r>
        <w:rPr>
          <w:rFonts w:ascii="Times New Roman"/>
          <w:b w:val="false"/>
          <w:i w:val="false"/>
          <w:color w:val="000000"/>
          <w:sz w:val="28"/>
        </w:rPr>
        <w:t>
      подробное описание произведения;</w:t>
      </w:r>
      <w:r>
        <w:br/>
      </w:r>
      <w:r>
        <w:rPr>
          <w:rFonts w:ascii="Times New Roman"/>
          <w:b w:val="false"/>
          <w:i w:val="false"/>
          <w:color w:val="000000"/>
          <w:sz w:val="28"/>
        </w:rPr>
        <w:t>
      документ, удостоверяющий личность (для идентификации личности);</w:t>
      </w:r>
      <w:r>
        <w:br/>
      </w:r>
      <w:r>
        <w:rPr>
          <w:rFonts w:ascii="Times New Roman"/>
          <w:b w:val="false"/>
          <w:i w:val="false"/>
          <w:color w:val="000000"/>
          <w:sz w:val="28"/>
        </w:rPr>
        <w:t>
      оригинал документа, подтверждающего оплату сбора за государственную регистрацию;</w:t>
      </w:r>
      <w:r>
        <w:br/>
      </w:r>
      <w:r>
        <w:rPr>
          <w:rFonts w:ascii="Times New Roman"/>
          <w:b w:val="false"/>
          <w:i w:val="false"/>
          <w:color w:val="000000"/>
          <w:sz w:val="28"/>
        </w:rPr>
        <w:t>
      7) при регистрации прав на фотографические произведения и произведения, полученные способами, аналогичными фотографии, а также на карты, планы, эскизы, иллюстрации и трехмерные произведения, относящиеся к географии, топографии и к другим наукам, представляются следующие документы:</w:t>
      </w:r>
      <w:r>
        <w:br/>
      </w:r>
      <w:r>
        <w:rPr>
          <w:rFonts w:ascii="Times New Roman"/>
          <w:b w:val="false"/>
          <w:i w:val="false"/>
          <w:color w:val="000000"/>
          <w:sz w:val="28"/>
        </w:rPr>
        <w:t>
      экземпляр произведения;</w:t>
      </w:r>
      <w:r>
        <w:br/>
      </w:r>
      <w:r>
        <w:rPr>
          <w:rFonts w:ascii="Times New Roman"/>
          <w:b w:val="false"/>
          <w:i w:val="false"/>
          <w:color w:val="000000"/>
          <w:sz w:val="28"/>
        </w:rPr>
        <w:t>
      документ, удостоверяющий личность (для идентификации личности);</w:t>
      </w:r>
      <w:r>
        <w:br/>
      </w:r>
      <w:r>
        <w:rPr>
          <w:rFonts w:ascii="Times New Roman"/>
          <w:b w:val="false"/>
          <w:i w:val="false"/>
          <w:color w:val="000000"/>
          <w:sz w:val="28"/>
        </w:rPr>
        <w:t>
      оригинал документа, подтверждающего оплату сбора за государственную регистрацию;</w:t>
      </w:r>
      <w:r>
        <w:br/>
      </w:r>
      <w:r>
        <w:rPr>
          <w:rFonts w:ascii="Times New Roman"/>
          <w:b w:val="false"/>
          <w:i w:val="false"/>
          <w:color w:val="000000"/>
          <w:sz w:val="28"/>
        </w:rPr>
        <w:t>
      8) при регистрации прав на программы для электронной вычислительной машины (далее – ЭВМ) или баз данных представляются следующие документы:</w:t>
      </w:r>
      <w:r>
        <w:br/>
      </w:r>
      <w:r>
        <w:rPr>
          <w:rFonts w:ascii="Times New Roman"/>
          <w:b w:val="false"/>
          <w:i w:val="false"/>
          <w:color w:val="000000"/>
          <w:sz w:val="28"/>
        </w:rPr>
        <w:t>
      носитель (дискета и другие электронные носители) с программой и исходным кодом (исходный текст) для ЭВМ или базы данных;</w:t>
      </w:r>
      <w:r>
        <w:br/>
      </w:r>
      <w:r>
        <w:rPr>
          <w:rFonts w:ascii="Times New Roman"/>
          <w:b w:val="false"/>
          <w:i w:val="false"/>
          <w:color w:val="000000"/>
          <w:sz w:val="28"/>
        </w:rPr>
        <w:t>
      реферат программы для ЭВМ или базы данных, включающий название программы для ЭВМ или базы данных, наименование (фамилия, имя, отчество) услугополучателя,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w:t>
      </w:r>
      <w:r>
        <w:br/>
      </w:r>
      <w:r>
        <w:rPr>
          <w:rFonts w:ascii="Times New Roman"/>
          <w:b w:val="false"/>
          <w:i w:val="false"/>
          <w:color w:val="000000"/>
          <w:sz w:val="28"/>
        </w:rPr>
        <w:t>
      документ, удостоверяющий личность (для идентификации личности);</w:t>
      </w:r>
      <w:r>
        <w:br/>
      </w:r>
      <w:r>
        <w:rPr>
          <w:rFonts w:ascii="Times New Roman"/>
          <w:b w:val="false"/>
          <w:i w:val="false"/>
          <w:color w:val="000000"/>
          <w:sz w:val="28"/>
        </w:rPr>
        <w:t>
      оригинал документа, подтверждающего оплату сбора за государственную регистрацию.</w:t>
      </w:r>
      <w:r>
        <w:br/>
      </w:r>
      <w:r>
        <w:rPr>
          <w:rFonts w:ascii="Times New Roman"/>
          <w:b w:val="false"/>
          <w:i w:val="false"/>
          <w:color w:val="000000"/>
          <w:sz w:val="28"/>
        </w:rPr>
        <w:t>
      При регистрации прав на служебные произведения, созданные в порядке выполнения служебных обязанностей или служебного задания работодателя, помимо документов, представляемых для регистрации, необходимо представить копию трудового договора.</w:t>
      </w:r>
      <w:r>
        <w:br/>
      </w:r>
      <w:r>
        <w:rPr>
          <w:rFonts w:ascii="Times New Roman"/>
          <w:b w:val="false"/>
          <w:i w:val="false"/>
          <w:color w:val="000000"/>
          <w:sz w:val="28"/>
        </w:rPr>
        <w:t>
      В случае заключения между автором и работодателем дополнительного договора о принадлежности имущественных прав на использование служебного произведения, необходимо представить копию такого договора, справку о государственной регистрации (перерегистрации) юридического лица.</w:t>
      </w:r>
      <w:r>
        <w:br/>
      </w:r>
      <w:r>
        <w:rPr>
          <w:rFonts w:ascii="Times New Roman"/>
          <w:b w:val="false"/>
          <w:i w:val="false"/>
          <w:color w:val="000000"/>
          <w:sz w:val="28"/>
        </w:rPr>
        <w:t>
      При регистрации прав на составные или производные произведения представляется копия авторского договора, заключенного с автором (авторами) или правообладателем (правообладателями) оригинального произведения.</w:t>
      </w:r>
      <w:r>
        <w:br/>
      </w:r>
      <w:r>
        <w:rPr>
          <w:rFonts w:ascii="Times New Roman"/>
          <w:b w:val="false"/>
          <w:i w:val="false"/>
          <w:color w:val="000000"/>
          <w:sz w:val="28"/>
        </w:rPr>
        <w:t>
      Материалы, представляемые на регистрацию, должны быть пронумерованы, прошиты и парафированы услугополучателем.</w:t>
      </w:r>
      <w:r>
        <w:br/>
      </w:r>
      <w:r>
        <w:rPr>
          <w:rFonts w:ascii="Times New Roman"/>
          <w:b w:val="false"/>
          <w:i w:val="false"/>
          <w:color w:val="000000"/>
          <w:sz w:val="28"/>
        </w:rPr>
        <w:t>
      В случае установления факта неполноты документов услугодатель в течение десяти рабочих дней дает письменный, подробно мотивированный отказ в рассмотрении с возвратом представленных материалов.</w:t>
      </w:r>
    </w:p>
    <w:bookmarkEnd w:id="7"/>
    <w:bookmarkStart w:name="z24" w:id="8"/>
    <w:p>
      <w:pPr>
        <w:spacing w:after="0"/>
        <w:ind w:left="0"/>
        <w:jc w:val="left"/>
      </w:pPr>
      <w:r>
        <w:rPr>
          <w:rFonts w:ascii="Times New Roman"/>
          <w:b/>
          <w:i w:val="false"/>
          <w:color w:val="000000"/>
        </w:rPr>
        <w:t xml:space="preserve"> 
3. Порядок обжалования решений, действий (бездействия) услугодателя</w:t>
      </w:r>
      <w:r>
        <w:br/>
      </w:r>
      <w:r>
        <w:rPr>
          <w:rFonts w:ascii="Times New Roman"/>
          <w:b/>
          <w:i w:val="false"/>
          <w:color w:val="000000"/>
        </w:rPr>
        <w:t>
и (или) его должностных лиц по вопросам оказания государственных услуг</w:t>
      </w:r>
    </w:p>
    <w:bookmarkEnd w:id="8"/>
    <w:bookmarkStart w:name="z25" w:id="9"/>
    <w:p>
      <w:pPr>
        <w:spacing w:after="0"/>
        <w:ind w:left="0"/>
        <w:jc w:val="both"/>
      </w:pPr>
      <w:r>
        <w:rPr>
          <w:rFonts w:ascii="Times New Roman"/>
          <w:b w:val="false"/>
          <w:i w:val="false"/>
          <w:color w:val="000000"/>
          <w:sz w:val="28"/>
        </w:rPr>
        <w:t>
      10. Обжалование решений, действий (бездействия)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r>
        <w:br/>
      </w:r>
      <w:r>
        <w:rPr>
          <w:rFonts w:ascii="Times New Roman"/>
          <w:b w:val="false"/>
          <w:i w:val="false"/>
          <w:color w:val="000000"/>
          <w:sz w:val="28"/>
        </w:rPr>
        <w:t>
      Жалоба принимается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предоставление государственной услуги услугополучателем.</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r>
        <w:br/>
      </w:r>
      <w:r>
        <w:rPr>
          <w:rFonts w:ascii="Times New Roman"/>
          <w:b w:val="false"/>
          <w:i w:val="false"/>
          <w:color w:val="000000"/>
          <w:sz w:val="28"/>
        </w:rPr>
        <w:t>
      Информацию о порядке обжалования действий (бездействия) услугополучателя можно получить по телефону единого контакт-центра 1414.</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9"/>
    <w:bookmarkStart w:name="z27" w:id="10"/>
    <w:p>
      <w:pPr>
        <w:spacing w:after="0"/>
        <w:ind w:left="0"/>
        <w:jc w:val="left"/>
      </w:pPr>
      <w:r>
        <w:rPr>
          <w:rFonts w:ascii="Times New Roman"/>
          <w:b/>
          <w:i w:val="false"/>
          <w:color w:val="000000"/>
        </w:rPr>
        <w:t xml:space="preserve"> 
4. Иные требования с учетом особенностей оказания </w:t>
      </w:r>
      <w:r>
        <w:br/>
      </w:r>
      <w:r>
        <w:rPr>
          <w:rFonts w:ascii="Times New Roman"/>
          <w:b/>
          <w:i w:val="false"/>
          <w:color w:val="000000"/>
        </w:rPr>
        <w:t>
государственной услуги</w:t>
      </w:r>
    </w:p>
    <w:bookmarkEnd w:id="10"/>
    <w:bookmarkStart w:name="z28" w:id="11"/>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услугодателя – www.intellkaz.kz,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8 (7172) 74-07-54, 74-09-69. Единый контакт-центр по вопросам оказания государственных услуг: 1414.</w:t>
      </w:r>
    </w:p>
    <w:bookmarkEnd w:id="11"/>
    <w:bookmarkStart w:name="z31"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прав на произведения,      </w:t>
      </w:r>
      <w:r>
        <w:br/>
      </w:r>
      <w:r>
        <w:rPr>
          <w:rFonts w:ascii="Times New Roman"/>
          <w:b w:val="false"/>
          <w:i w:val="false"/>
          <w:color w:val="000000"/>
          <w:sz w:val="28"/>
        </w:rPr>
        <w:t xml:space="preserve">
охраняемые авторским правом»   </w:t>
      </w:r>
    </w:p>
    <w:bookmarkEnd w:id="12"/>
    <w:bookmarkStart w:name="z32" w:id="13"/>
    <w:p>
      <w:pPr>
        <w:spacing w:after="0"/>
        <w:ind w:left="0"/>
        <w:jc w:val="left"/>
      </w:pPr>
      <w:r>
        <w:rPr>
          <w:rFonts w:ascii="Times New Roman"/>
          <w:b/>
          <w:i w:val="false"/>
          <w:color w:val="000000"/>
        </w:rPr>
        <w:t xml:space="preserve"> 
Банковские реквизиты, необходимые для оплаты</w:t>
      </w:r>
      <w:r>
        <w:br/>
      </w:r>
      <w:r>
        <w:rPr>
          <w:rFonts w:ascii="Times New Roman"/>
          <w:b/>
          <w:i w:val="false"/>
          <w:color w:val="000000"/>
        </w:rPr>
        <w:t>
регистрационного сбора</w:t>
      </w:r>
    </w:p>
    <w:bookmarkEnd w:id="13"/>
    <w:p>
      <w:pPr>
        <w:spacing w:after="0"/>
        <w:ind w:left="0"/>
        <w:jc w:val="both"/>
      </w:pPr>
      <w:r>
        <w:rPr>
          <w:rFonts w:ascii="Times New Roman"/>
          <w:b w:val="false"/>
          <w:i w:val="false"/>
          <w:color w:val="000000"/>
          <w:sz w:val="28"/>
        </w:rPr>
        <w:t>Банковский идентификационный код – KKMFKZ2A;</w:t>
      </w:r>
      <w:r>
        <w:br/>
      </w:r>
      <w:r>
        <w:rPr>
          <w:rFonts w:ascii="Times New Roman"/>
          <w:b w:val="false"/>
          <w:i w:val="false"/>
          <w:color w:val="000000"/>
          <w:sz w:val="28"/>
        </w:rPr>
        <w:t>
индивидуальный идентификационный код – KZ24070105KSN0000000;</w:t>
      </w:r>
      <w:r>
        <w:br/>
      </w:r>
      <w:r>
        <w:rPr>
          <w:rFonts w:ascii="Times New Roman"/>
          <w:b w:val="false"/>
          <w:i w:val="false"/>
          <w:color w:val="000000"/>
          <w:sz w:val="28"/>
        </w:rPr>
        <w:t>
код бенефициара – 11;</w:t>
      </w:r>
      <w:r>
        <w:br/>
      </w:r>
      <w:r>
        <w:rPr>
          <w:rFonts w:ascii="Times New Roman"/>
          <w:b w:val="false"/>
          <w:i w:val="false"/>
          <w:color w:val="000000"/>
          <w:sz w:val="28"/>
        </w:rPr>
        <w:t>
бенефициар – ГУ Налоговое управление по Есильскому району Налогового департамента по г. Астана НК МФ РК;</w:t>
      </w:r>
      <w:r>
        <w:br/>
      </w:r>
      <w:r>
        <w:rPr>
          <w:rFonts w:ascii="Times New Roman"/>
          <w:b w:val="false"/>
          <w:i w:val="false"/>
          <w:color w:val="000000"/>
          <w:sz w:val="28"/>
        </w:rPr>
        <w:t>
БИН – 081240013779;</w:t>
      </w:r>
      <w:r>
        <w:br/>
      </w:r>
      <w:r>
        <w:rPr>
          <w:rFonts w:ascii="Times New Roman"/>
          <w:b w:val="false"/>
          <w:i w:val="false"/>
          <w:color w:val="000000"/>
          <w:sz w:val="28"/>
        </w:rPr>
        <w:t>
банк бенефициар – г. Астана, Комитет казначейства Министерства финансов Республики Казахстан;</w:t>
      </w:r>
      <w:r>
        <w:br/>
      </w:r>
      <w:r>
        <w:rPr>
          <w:rFonts w:ascii="Times New Roman"/>
          <w:b w:val="false"/>
          <w:i w:val="false"/>
          <w:color w:val="000000"/>
          <w:sz w:val="28"/>
        </w:rPr>
        <w:t>
код бюджетной классификации – 105 421.</w:t>
      </w:r>
    </w:p>
    <w:bookmarkStart w:name="z33"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прав на произведения,      </w:t>
      </w:r>
      <w:r>
        <w:br/>
      </w:r>
      <w:r>
        <w:rPr>
          <w:rFonts w:ascii="Times New Roman"/>
          <w:b w:val="false"/>
          <w:i w:val="false"/>
          <w:color w:val="000000"/>
          <w:sz w:val="28"/>
        </w:rPr>
        <w:t xml:space="preserve">
охраняемые авторским правом»   </w:t>
      </w:r>
    </w:p>
    <w:bookmarkEnd w:id="14"/>
    <w:p>
      <w:pPr>
        <w:spacing w:after="0"/>
        <w:ind w:left="0"/>
        <w:jc w:val="both"/>
      </w:pPr>
      <w:r>
        <w:rPr>
          <w:rFonts w:ascii="Times New Roman"/>
          <w:b w:val="false"/>
          <w:i w:val="false"/>
          <w:color w:val="000000"/>
          <w:sz w:val="28"/>
        </w:rPr>
        <w:t>Председателю Комитета по правам</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___________________________ </w:t>
      </w:r>
      <w:r>
        <w:br/>
      </w:r>
      <w:r>
        <w:rPr>
          <w:rFonts w:ascii="Times New Roman"/>
          <w:b w:val="false"/>
          <w:i w:val="false"/>
          <w:color w:val="000000"/>
          <w:sz w:val="28"/>
        </w:rPr>
        <w:t xml:space="preserve">
проживающего по адресу: 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тел: _________________________ </w:t>
      </w:r>
      <w:r>
        <w:br/>
      </w:r>
      <w:r>
        <w:rPr>
          <w:rFonts w:ascii="Times New Roman"/>
          <w:b w:val="false"/>
          <w:i w:val="false"/>
          <w:color w:val="000000"/>
          <w:sz w:val="28"/>
        </w:rPr>
        <w:t xml:space="preserve">
      (паспортные данные) </w:t>
      </w:r>
    </w:p>
    <w:bookmarkStart w:name="z34" w:id="15"/>
    <w:p>
      <w:pPr>
        <w:spacing w:after="0"/>
        <w:ind w:left="0"/>
        <w:jc w:val="left"/>
      </w:pPr>
      <w:r>
        <w:rPr>
          <w:rFonts w:ascii="Times New Roman"/>
          <w:b/>
          <w:i w:val="false"/>
          <w:color w:val="000000"/>
        </w:rPr>
        <w:t xml:space="preserve"> 
Заявление</w:t>
      </w:r>
      <w:r>
        <w:br/>
      </w:r>
      <w:r>
        <w:rPr>
          <w:rFonts w:ascii="Times New Roman"/>
          <w:b/>
          <w:i w:val="false"/>
          <w:color w:val="000000"/>
        </w:rPr>
        <w:t>
на регистрацию прав на произведения,</w:t>
      </w:r>
      <w:r>
        <w:br/>
      </w:r>
      <w:r>
        <w:rPr>
          <w:rFonts w:ascii="Times New Roman"/>
          <w:b/>
          <w:i w:val="false"/>
          <w:color w:val="000000"/>
        </w:rPr>
        <w:t>
охраняемые авторским правом от автора (ов)</w:t>
      </w:r>
    </w:p>
    <w:bookmarkEnd w:id="15"/>
    <w:p>
      <w:pPr>
        <w:spacing w:after="0"/>
        <w:ind w:left="0"/>
        <w:jc w:val="both"/>
      </w:pPr>
      <w:r>
        <w:rPr>
          <w:rFonts w:ascii="Times New Roman"/>
          <w:b w:val="false"/>
          <w:i w:val="false"/>
          <w:color w:val="000000"/>
          <w:sz w:val="28"/>
        </w:rPr>
        <w:t>      Я (Мы) ________________________________________________________</w:t>
      </w:r>
      <w:r>
        <w:br/>
      </w:r>
      <w:r>
        <w:rPr>
          <w:rFonts w:ascii="Times New Roman"/>
          <w:b w:val="false"/>
          <w:i w:val="false"/>
          <w:color w:val="000000"/>
          <w:sz w:val="28"/>
        </w:rPr>
        <w:t>
                 (фамилия, имя, отчество автора (-ов))</w:t>
      </w:r>
      <w:r>
        <w:br/>
      </w:r>
      <w:r>
        <w:rPr>
          <w:rFonts w:ascii="Times New Roman"/>
          <w:b w:val="false"/>
          <w:i w:val="false"/>
          <w:color w:val="000000"/>
          <w:sz w:val="28"/>
        </w:rPr>
        <w:t>
_____________________________________ ИИН ___________________________</w:t>
      </w:r>
      <w:r>
        <w:br/>
      </w:r>
      <w:r>
        <w:rPr>
          <w:rFonts w:ascii="Times New Roman"/>
          <w:b w:val="false"/>
          <w:i w:val="false"/>
          <w:color w:val="000000"/>
          <w:sz w:val="28"/>
        </w:rPr>
        <w:t xml:space="preserve">
настоящим подтверждаю(-ем), что являюсь (-емся) единственным (-и) автором </w:t>
      </w:r>
      <w:r>
        <w:br/>
      </w:r>
      <w:r>
        <w:rPr>
          <w:rFonts w:ascii="Times New Roman"/>
          <w:b w:val="false"/>
          <w:i w:val="false"/>
          <w:color w:val="000000"/>
          <w:sz w:val="28"/>
        </w:rPr>
        <w:t>
(-ами) необнародованного ____________________________________________</w:t>
      </w:r>
      <w:r>
        <w:br/>
      </w:r>
      <w:r>
        <w:rPr>
          <w:rFonts w:ascii="Times New Roman"/>
          <w:b w:val="false"/>
          <w:i w:val="false"/>
          <w:color w:val="000000"/>
          <w:sz w:val="28"/>
        </w:rPr>
        <w:t>
                           (вид объекта авторского права)</w:t>
      </w:r>
      <w:r>
        <w:br/>
      </w:r>
      <w:r>
        <w:rPr>
          <w:rFonts w:ascii="Times New Roman"/>
          <w:b w:val="false"/>
          <w:i w:val="false"/>
          <w:color w:val="000000"/>
          <w:sz w:val="28"/>
        </w:rPr>
        <w:t xml:space="preserve">
созданного мною (нами) _____________________________________________ </w:t>
      </w:r>
      <w:r>
        <w:br/>
      </w:r>
      <w:r>
        <w:rPr>
          <w:rFonts w:ascii="Times New Roman"/>
          <w:b w:val="false"/>
          <w:i w:val="false"/>
          <w:color w:val="000000"/>
          <w:sz w:val="28"/>
        </w:rPr>
        <w:t>
                              (число, месяц, год создания объекта)</w:t>
      </w:r>
      <w:r>
        <w:br/>
      </w:r>
      <w:r>
        <w:rPr>
          <w:rFonts w:ascii="Times New Roman"/>
          <w:b w:val="false"/>
          <w:i w:val="false"/>
          <w:color w:val="000000"/>
          <w:sz w:val="28"/>
        </w:rPr>
        <w:t>
под названием _______________________________________________________</w:t>
      </w:r>
      <w:r>
        <w:br/>
      </w:r>
      <w:r>
        <w:rPr>
          <w:rFonts w:ascii="Times New Roman"/>
          <w:b w:val="false"/>
          <w:i w:val="false"/>
          <w:color w:val="000000"/>
          <w:sz w:val="28"/>
        </w:rPr>
        <w:t>
____________________________ и прошу (-сим) зарегистрировать права на данный объект авторского права в Комитете по правам интеллектуальной собственности.</w:t>
      </w:r>
      <w:r>
        <w:br/>
      </w:r>
      <w:r>
        <w:rPr>
          <w:rFonts w:ascii="Times New Roman"/>
          <w:b w:val="false"/>
          <w:i w:val="false"/>
          <w:color w:val="000000"/>
          <w:sz w:val="28"/>
        </w:rPr>
        <w:t>
      Настоящим также подтверждаю (-ем), что являюсь (-емся) единственным (-и) обладателем (-ями) исключительных имущественных прав на данный объект и что при создании объекта мною (-нами) не были нарушены права других лиц.</w:t>
      </w:r>
      <w:r>
        <w:br/>
      </w:r>
      <w:r>
        <w:rPr>
          <w:rFonts w:ascii="Times New Roman"/>
          <w:b w:val="false"/>
          <w:i w:val="false"/>
          <w:color w:val="000000"/>
          <w:sz w:val="28"/>
        </w:rPr>
        <w:t>
      Юридическое значение факта регистрации произведения в Комитете по правам интеллектуальной собственности и условия регистрации мне (нам) разъяснены.</w:t>
      </w:r>
    </w:p>
    <w:p>
      <w:pPr>
        <w:spacing w:after="0"/>
        <w:ind w:left="0"/>
        <w:jc w:val="both"/>
      </w:pPr>
      <w:r>
        <w:rPr>
          <w:rFonts w:ascii="Times New Roman"/>
          <w:b w:val="false"/>
          <w:i w:val="false"/>
          <w:color w:val="000000"/>
          <w:sz w:val="28"/>
        </w:rPr>
        <w:t>      «___» _________ 20__ г.                  ___________________</w:t>
      </w:r>
      <w:r>
        <w:br/>
      </w:r>
      <w:r>
        <w:rPr>
          <w:rFonts w:ascii="Times New Roman"/>
          <w:b w:val="false"/>
          <w:i w:val="false"/>
          <w:color w:val="000000"/>
          <w:sz w:val="28"/>
        </w:rPr>
        <w:t>
                                             (подпись автора (-ов))</w:t>
      </w:r>
    </w:p>
    <w:p>
      <w:pPr>
        <w:spacing w:after="0"/>
        <w:ind w:left="0"/>
        <w:jc w:val="both"/>
      </w:pPr>
      <w:r>
        <w:rPr>
          <w:rFonts w:ascii="Times New Roman"/>
          <w:b w:val="false"/>
          <w:i w:val="false"/>
          <w:color w:val="000000"/>
          <w:sz w:val="28"/>
        </w:rPr>
        <w:t>      </w:t>
      </w:r>
      <w:r>
        <w:rPr>
          <w:rFonts w:ascii="Times New Roman"/>
          <w:b/>
          <w:i w:val="false"/>
          <w:color w:val="000000"/>
          <w:sz w:val="28"/>
        </w:rPr>
        <w:t>Согласен, на использование сведений, составляющих охраняемую законом тайну, содержащихся в информационных системах, при оказании государственных услуг.</w:t>
      </w:r>
    </w:p>
    <w:bookmarkStart w:name="z35"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прав на произведения,      </w:t>
      </w:r>
      <w:r>
        <w:br/>
      </w:r>
      <w:r>
        <w:rPr>
          <w:rFonts w:ascii="Times New Roman"/>
          <w:b w:val="false"/>
          <w:i w:val="false"/>
          <w:color w:val="000000"/>
          <w:sz w:val="28"/>
        </w:rPr>
        <w:t xml:space="preserve">
охраняемые авторским правом»   </w:t>
      </w:r>
    </w:p>
    <w:bookmarkEnd w:id="16"/>
    <w:p>
      <w:pPr>
        <w:spacing w:after="0"/>
        <w:ind w:left="0"/>
        <w:jc w:val="both"/>
      </w:pPr>
      <w:r>
        <w:rPr>
          <w:rFonts w:ascii="Times New Roman"/>
          <w:b w:val="false"/>
          <w:i w:val="false"/>
          <w:color w:val="000000"/>
          <w:sz w:val="28"/>
        </w:rPr>
        <w:t>Председателю Комитета по правам</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___________________________ </w:t>
      </w:r>
      <w:r>
        <w:br/>
      </w:r>
      <w:r>
        <w:rPr>
          <w:rFonts w:ascii="Times New Roman"/>
          <w:b w:val="false"/>
          <w:i w:val="false"/>
          <w:color w:val="000000"/>
          <w:sz w:val="28"/>
        </w:rPr>
        <w:t xml:space="preserve">
проживающего по адресу: 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тел: 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(паспортные данные) </w:t>
      </w:r>
    </w:p>
    <w:bookmarkStart w:name="z36" w:id="17"/>
    <w:p>
      <w:pPr>
        <w:spacing w:after="0"/>
        <w:ind w:left="0"/>
        <w:jc w:val="left"/>
      </w:pPr>
      <w:r>
        <w:rPr>
          <w:rFonts w:ascii="Times New Roman"/>
          <w:b/>
          <w:i w:val="false"/>
          <w:color w:val="000000"/>
        </w:rPr>
        <w:t xml:space="preserve"> 
Заявление</w:t>
      </w:r>
      <w:r>
        <w:br/>
      </w:r>
      <w:r>
        <w:rPr>
          <w:rFonts w:ascii="Times New Roman"/>
          <w:b/>
          <w:i w:val="false"/>
          <w:color w:val="000000"/>
        </w:rPr>
        <w:t>
на регистрацию прав на произведения,</w:t>
      </w:r>
      <w:r>
        <w:br/>
      </w:r>
      <w:r>
        <w:rPr>
          <w:rFonts w:ascii="Times New Roman"/>
          <w:b/>
          <w:i w:val="false"/>
          <w:color w:val="000000"/>
        </w:rPr>
        <w:t>
охраняемые авторским правом от правообладателя</w:t>
      </w:r>
    </w:p>
    <w:bookmarkEnd w:id="17"/>
    <w:p>
      <w:pPr>
        <w:spacing w:after="0"/>
        <w:ind w:left="0"/>
        <w:jc w:val="both"/>
      </w:pPr>
      <w:r>
        <w:rPr>
          <w:rFonts w:ascii="Times New Roman"/>
          <w:b w:val="false"/>
          <w:i w:val="false"/>
          <w:color w:val="000000"/>
          <w:sz w:val="28"/>
        </w:rPr>
        <w:t>___________________________________________ БИН _____________________</w:t>
      </w:r>
      <w:r>
        <w:br/>
      </w:r>
      <w:r>
        <w:rPr>
          <w:rFonts w:ascii="Times New Roman"/>
          <w:b w:val="false"/>
          <w:i w:val="false"/>
          <w:color w:val="000000"/>
          <w:sz w:val="28"/>
        </w:rPr>
        <w:t>
      (наименование правообладателя)</w:t>
      </w:r>
      <w:r>
        <w:br/>
      </w:r>
      <w:r>
        <w:rPr>
          <w:rFonts w:ascii="Times New Roman"/>
          <w:b w:val="false"/>
          <w:i w:val="false"/>
          <w:color w:val="000000"/>
          <w:sz w:val="28"/>
        </w:rPr>
        <w:t>
настоящим подтверждаю (-ет), что являюсь (является) обладателем</w:t>
      </w:r>
      <w:r>
        <w:br/>
      </w:r>
      <w:r>
        <w:rPr>
          <w:rFonts w:ascii="Times New Roman"/>
          <w:b w:val="false"/>
          <w:i w:val="false"/>
          <w:color w:val="000000"/>
          <w:sz w:val="28"/>
        </w:rPr>
        <w:t xml:space="preserve">
исключительных имущественных прав на _______________________________ </w:t>
      </w:r>
      <w:r>
        <w:br/>
      </w:r>
      <w:r>
        <w:rPr>
          <w:rFonts w:ascii="Times New Roman"/>
          <w:b w:val="false"/>
          <w:i w:val="false"/>
          <w:color w:val="000000"/>
          <w:sz w:val="28"/>
        </w:rPr>
        <w:t>
                                     (вид объекта авторского права)</w:t>
      </w:r>
      <w:r>
        <w:br/>
      </w:r>
      <w:r>
        <w:rPr>
          <w:rFonts w:ascii="Times New Roman"/>
          <w:b w:val="false"/>
          <w:i w:val="false"/>
          <w:color w:val="000000"/>
          <w:sz w:val="28"/>
        </w:rPr>
        <w:t>
созданного __________________________________________________________</w:t>
      </w:r>
      <w:r>
        <w:br/>
      </w:r>
      <w:r>
        <w:rPr>
          <w:rFonts w:ascii="Times New Roman"/>
          <w:b w:val="false"/>
          <w:i w:val="false"/>
          <w:color w:val="000000"/>
          <w:sz w:val="28"/>
        </w:rPr>
        <w:t>
      (Ф.И.О автора (авторов), паспортные (число, месяц, год создания объекта) данные авторов)</w:t>
      </w:r>
      <w:r>
        <w:br/>
      </w:r>
      <w:r>
        <w:rPr>
          <w:rFonts w:ascii="Times New Roman"/>
          <w:b w:val="false"/>
          <w:i w:val="false"/>
          <w:color w:val="000000"/>
          <w:sz w:val="28"/>
        </w:rPr>
        <w:t>
ИИН _______________________ под названием ___________________________</w:t>
      </w:r>
      <w:r>
        <w:br/>
      </w:r>
      <w:r>
        <w:rPr>
          <w:rFonts w:ascii="Times New Roman"/>
          <w:b w:val="false"/>
          <w:i w:val="false"/>
          <w:color w:val="000000"/>
          <w:sz w:val="28"/>
        </w:rPr>
        <w:t>
и прошу (-сит) зарегистрировать исключительные имущественные права на</w:t>
      </w:r>
      <w:r>
        <w:br/>
      </w:r>
      <w:r>
        <w:rPr>
          <w:rFonts w:ascii="Times New Roman"/>
          <w:b w:val="false"/>
          <w:i w:val="false"/>
          <w:color w:val="000000"/>
          <w:sz w:val="28"/>
        </w:rPr>
        <w:t>
данный объект авторского права в Комитете по правам интеллектуальной</w:t>
      </w:r>
      <w:r>
        <w:br/>
      </w:r>
      <w:r>
        <w:rPr>
          <w:rFonts w:ascii="Times New Roman"/>
          <w:b w:val="false"/>
          <w:i w:val="false"/>
          <w:color w:val="000000"/>
          <w:sz w:val="28"/>
        </w:rPr>
        <w:t>
собственности.</w:t>
      </w:r>
      <w:r>
        <w:br/>
      </w:r>
      <w:r>
        <w:rPr>
          <w:rFonts w:ascii="Times New Roman"/>
          <w:b w:val="false"/>
          <w:i w:val="false"/>
          <w:color w:val="000000"/>
          <w:sz w:val="28"/>
        </w:rPr>
        <w:t>
      Настоящим также подтверждаю (-ем), что при создании объекта</w:t>
      </w:r>
      <w:r>
        <w:br/>
      </w:r>
      <w:r>
        <w:rPr>
          <w:rFonts w:ascii="Times New Roman"/>
          <w:b w:val="false"/>
          <w:i w:val="false"/>
          <w:color w:val="000000"/>
          <w:sz w:val="28"/>
        </w:rPr>
        <w:t>
авторами не были нарушены права других лиц.</w:t>
      </w:r>
      <w:r>
        <w:br/>
      </w:r>
      <w:r>
        <w:rPr>
          <w:rFonts w:ascii="Times New Roman"/>
          <w:b w:val="false"/>
          <w:i w:val="false"/>
          <w:color w:val="000000"/>
          <w:sz w:val="28"/>
        </w:rPr>
        <w:t>
      Юридическое значение факта регистрации произведения в Комитете по правам интеллектуальной собственности и условия регистрации мне (нам) разъяснены.</w:t>
      </w:r>
    </w:p>
    <w:p>
      <w:pPr>
        <w:spacing w:after="0"/>
        <w:ind w:left="0"/>
        <w:jc w:val="both"/>
      </w:pPr>
      <w:r>
        <w:rPr>
          <w:rFonts w:ascii="Times New Roman"/>
          <w:b w:val="false"/>
          <w:i w:val="false"/>
          <w:color w:val="000000"/>
          <w:sz w:val="28"/>
        </w:rPr>
        <w:t>      «__» ____________ 20 __ г. _____________</w:t>
      </w:r>
      <w:r>
        <w:br/>
      </w:r>
      <w:r>
        <w:rPr>
          <w:rFonts w:ascii="Times New Roman"/>
          <w:b w:val="false"/>
          <w:i w:val="false"/>
          <w:color w:val="000000"/>
          <w:sz w:val="28"/>
        </w:rPr>
        <w:t>
                                 (подпись)</w:t>
      </w:r>
    </w:p>
    <w:p>
      <w:pPr>
        <w:spacing w:after="0"/>
        <w:ind w:left="0"/>
        <w:jc w:val="both"/>
      </w:pPr>
      <w:r>
        <w:rPr>
          <w:rFonts w:ascii="Times New Roman"/>
          <w:b/>
          <w:i w:val="false"/>
          <w:color w:val="000000"/>
          <w:sz w:val="28"/>
        </w:rPr>
        <w:t>      Согласен, на использование сведений, составляющих охраняемую законом тайну, содержащихся в информационных системах, при оказании государственных услуг.</w:t>
      </w:r>
    </w:p>
    <w:bookmarkStart w:name="z37" w:id="1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января 2014 года № 34</w:t>
      </w:r>
    </w:p>
    <w:bookmarkEnd w:id="18"/>
    <w:bookmarkStart w:name="z38" w:id="1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«Аккредитация организаций, управляющих имущественными правами на коллективной основе»</w:t>
      </w:r>
    </w:p>
    <w:bookmarkEnd w:id="19"/>
    <w:bookmarkStart w:name="z39" w:id="20"/>
    <w:p>
      <w:pPr>
        <w:spacing w:after="0"/>
        <w:ind w:left="0"/>
        <w:jc w:val="left"/>
      </w:pPr>
      <w:r>
        <w:rPr>
          <w:rFonts w:ascii="Times New Roman"/>
          <w:b/>
          <w:i w:val="false"/>
          <w:color w:val="000000"/>
        </w:rPr>
        <w:t xml:space="preserve"> 
1. Общие положения</w:t>
      </w:r>
    </w:p>
    <w:bookmarkEnd w:id="20"/>
    <w:bookmarkStart w:name="z40" w:id="21"/>
    <w:p>
      <w:pPr>
        <w:spacing w:after="0"/>
        <w:ind w:left="0"/>
        <w:jc w:val="both"/>
      </w:pPr>
      <w:r>
        <w:rPr>
          <w:rFonts w:ascii="Times New Roman"/>
          <w:b w:val="false"/>
          <w:i w:val="false"/>
          <w:color w:val="000000"/>
          <w:sz w:val="28"/>
        </w:rPr>
        <w:t>
      1. Государственная услуга «Аккредитация организаций, управляющих имущественными правами на коллективной основе»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Комитетом по правам интеллектуальной собственности Министерства (далее – услугодатель), в том числе через веб-портал «электронного правительства» www.e.gov.kz или веб-портал «Е–лицензирование» www.elicense.kz (далее – портал). </w:t>
      </w:r>
    </w:p>
    <w:bookmarkEnd w:id="21"/>
    <w:bookmarkStart w:name="z43" w:id="22"/>
    <w:p>
      <w:pPr>
        <w:spacing w:after="0"/>
        <w:ind w:left="0"/>
        <w:jc w:val="left"/>
      </w:pPr>
      <w:r>
        <w:rPr>
          <w:rFonts w:ascii="Times New Roman"/>
          <w:b/>
          <w:i w:val="false"/>
          <w:color w:val="000000"/>
        </w:rPr>
        <w:t xml:space="preserve"> 
2. Порядок оказания государственной услуги</w:t>
      </w:r>
    </w:p>
    <w:bookmarkEnd w:id="22"/>
    <w:bookmarkStart w:name="z44" w:id="23"/>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размещения информации о дате проведения заседания комиссии по аккредитации в периодических печатных изданиях, распространяемых на всей территории Республики Казахстан, и на интернет-ресурсе услугодателя – в течение 65 (шестидесяти пяти) календарных дней;</w:t>
      </w:r>
      <w:r>
        <w:br/>
      </w:r>
      <w:r>
        <w:rPr>
          <w:rFonts w:ascii="Times New Roman"/>
          <w:b w:val="false"/>
          <w:i w:val="false"/>
          <w:color w:val="000000"/>
          <w:sz w:val="28"/>
        </w:rPr>
        <w:t xml:space="preserve">
      2) максимально допустимое время ожидания для сдачи пакета документов – 10 (десять) минут; </w:t>
      </w:r>
      <w:r>
        <w:br/>
      </w:r>
      <w:r>
        <w:rPr>
          <w:rFonts w:ascii="Times New Roman"/>
          <w:b w:val="false"/>
          <w:i w:val="false"/>
          <w:color w:val="000000"/>
          <w:sz w:val="28"/>
        </w:rPr>
        <w:t>
      3) максимально допустимое время обслуживания – 10 (десять)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1) при обращении к услугодателю – </w:t>
      </w:r>
      <w:r>
        <w:rPr>
          <w:rFonts w:ascii="Times New Roman"/>
          <w:b w:val="false"/>
          <w:i w:val="false"/>
          <w:color w:val="000000"/>
          <w:sz w:val="28"/>
        </w:rPr>
        <w:t>свидетельство</w:t>
      </w:r>
      <w:r>
        <w:rPr>
          <w:rFonts w:ascii="Times New Roman"/>
          <w:b w:val="false"/>
          <w:i w:val="false"/>
          <w:color w:val="000000"/>
          <w:sz w:val="28"/>
        </w:rPr>
        <w:t xml:space="preserve"> об аккредитации сроком на пять лет,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выдаваемого на бумажном носителе;</w:t>
      </w:r>
      <w:r>
        <w:br/>
      </w:r>
      <w:r>
        <w:rPr>
          <w:rFonts w:ascii="Times New Roman"/>
          <w:b w:val="false"/>
          <w:i w:val="false"/>
          <w:color w:val="000000"/>
          <w:sz w:val="28"/>
        </w:rPr>
        <w:t>
      2) при обращении через портал – свидетельство об аккредитации сроком на пять лет,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настоящего стандарта государственной услуги,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юридическим лицам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(далее – заявление);</w:t>
      </w:r>
      <w:r>
        <w:br/>
      </w:r>
      <w:r>
        <w:rPr>
          <w:rFonts w:ascii="Times New Roman"/>
          <w:b w:val="false"/>
          <w:i w:val="false"/>
          <w:color w:val="000000"/>
          <w:sz w:val="28"/>
        </w:rPr>
        <w:t>
      2) решение общего собрания о прохождении аккредитации;</w:t>
      </w:r>
      <w:r>
        <w:br/>
      </w:r>
      <w:r>
        <w:rPr>
          <w:rFonts w:ascii="Times New Roman"/>
          <w:b w:val="false"/>
          <w:i w:val="false"/>
          <w:color w:val="000000"/>
          <w:sz w:val="28"/>
        </w:rPr>
        <w:t>
      3) копии заключенных организацией двусторонних и многосторонних соглашений с иностранными организациями, управляющими имущественными правами на коллективной основе;</w:t>
      </w:r>
      <w:r>
        <w:br/>
      </w:r>
      <w:r>
        <w:rPr>
          <w:rFonts w:ascii="Times New Roman"/>
          <w:b w:val="false"/>
          <w:i w:val="false"/>
          <w:color w:val="000000"/>
          <w:sz w:val="28"/>
        </w:rPr>
        <w:t>
      4) решение общего собрания относительно размера вознаграждения;</w:t>
      </w:r>
      <w:r>
        <w:br/>
      </w:r>
      <w:r>
        <w:rPr>
          <w:rFonts w:ascii="Times New Roman"/>
          <w:b w:val="false"/>
          <w:i w:val="false"/>
          <w:color w:val="000000"/>
          <w:sz w:val="28"/>
        </w:rPr>
        <w:t>
      5) решение общего собрания относительно условия заключения лицензионного договора с пользователями;</w:t>
      </w:r>
      <w:r>
        <w:br/>
      </w:r>
      <w:r>
        <w:rPr>
          <w:rFonts w:ascii="Times New Roman"/>
          <w:b w:val="false"/>
          <w:i w:val="false"/>
          <w:color w:val="000000"/>
          <w:sz w:val="28"/>
        </w:rPr>
        <w:t>
      6) решение общего собрания относительно способа распределения и выплаты собранного вознаграждения;</w:t>
      </w:r>
      <w:r>
        <w:br/>
      </w:r>
      <w:r>
        <w:rPr>
          <w:rFonts w:ascii="Times New Roman"/>
          <w:b w:val="false"/>
          <w:i w:val="false"/>
          <w:color w:val="000000"/>
          <w:sz w:val="28"/>
        </w:rPr>
        <w:t>
      7) сведения о проверке деятельности организации, управляющей имущественными правами на коллективной основе в области авторского права и смежных прав за последние два года;</w:t>
      </w:r>
      <w:r>
        <w:br/>
      </w:r>
      <w:r>
        <w:rPr>
          <w:rFonts w:ascii="Times New Roman"/>
          <w:b w:val="false"/>
          <w:i w:val="false"/>
          <w:color w:val="000000"/>
          <w:sz w:val="28"/>
        </w:rPr>
        <w:t>
      8) отзывы правообладателей объектов авторского права и смежных прав в отношении услугополучателя;</w:t>
      </w:r>
      <w:r>
        <w:br/>
      </w:r>
      <w:r>
        <w:rPr>
          <w:rFonts w:ascii="Times New Roman"/>
          <w:b w:val="false"/>
          <w:i w:val="false"/>
          <w:color w:val="000000"/>
          <w:sz w:val="28"/>
        </w:rPr>
        <w:t>
      9) форма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На портал:</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решение общего собрания о прохождении аккредитации в форме электронного документа;</w:t>
      </w:r>
      <w:r>
        <w:br/>
      </w:r>
      <w:r>
        <w:rPr>
          <w:rFonts w:ascii="Times New Roman"/>
          <w:b w:val="false"/>
          <w:i w:val="false"/>
          <w:color w:val="000000"/>
          <w:sz w:val="28"/>
        </w:rPr>
        <w:t>
      3) копии заключенных организацией двусторонних и многосторонних соглашений с иностранными организациями, управляющими имущественными правами на коллективной основе в форме электронных документов;</w:t>
      </w:r>
      <w:r>
        <w:br/>
      </w:r>
      <w:r>
        <w:rPr>
          <w:rFonts w:ascii="Times New Roman"/>
          <w:b w:val="false"/>
          <w:i w:val="false"/>
          <w:color w:val="000000"/>
          <w:sz w:val="28"/>
        </w:rPr>
        <w:t>
      4) решение общего собрания относительно размера вознаграждения в форме электронного документа;</w:t>
      </w:r>
      <w:r>
        <w:br/>
      </w:r>
      <w:r>
        <w:rPr>
          <w:rFonts w:ascii="Times New Roman"/>
          <w:b w:val="false"/>
          <w:i w:val="false"/>
          <w:color w:val="000000"/>
          <w:sz w:val="28"/>
        </w:rPr>
        <w:t>
      5) решение общего собрания относительно условия заключения лицензионного договора с пользователями в форме электронного документа;</w:t>
      </w:r>
      <w:r>
        <w:br/>
      </w:r>
      <w:r>
        <w:rPr>
          <w:rFonts w:ascii="Times New Roman"/>
          <w:b w:val="false"/>
          <w:i w:val="false"/>
          <w:color w:val="000000"/>
          <w:sz w:val="28"/>
        </w:rPr>
        <w:t>
      6) решение общего собрания относительно способа распределения и выплаты собранного вознаграждения в форме электронного документа;</w:t>
      </w:r>
      <w:r>
        <w:br/>
      </w:r>
      <w:r>
        <w:rPr>
          <w:rFonts w:ascii="Times New Roman"/>
          <w:b w:val="false"/>
          <w:i w:val="false"/>
          <w:color w:val="000000"/>
          <w:sz w:val="28"/>
        </w:rPr>
        <w:t>
      7) сведения о проверке деятельности организации, управляющей имущественными правами на коллективной основе, в сфере интеллектуальной собственности за последние два года в форме копии электронных документов;</w:t>
      </w:r>
      <w:r>
        <w:br/>
      </w:r>
      <w:r>
        <w:rPr>
          <w:rFonts w:ascii="Times New Roman"/>
          <w:b w:val="false"/>
          <w:i w:val="false"/>
          <w:color w:val="000000"/>
          <w:sz w:val="28"/>
        </w:rPr>
        <w:t>
      8) отзывы правообладателей объектов авторского права и смежных прав в отношении услугополучателя в форме электронных копий документа;</w:t>
      </w:r>
      <w:r>
        <w:br/>
      </w:r>
      <w:r>
        <w:rPr>
          <w:rFonts w:ascii="Times New Roman"/>
          <w:b w:val="false"/>
          <w:i w:val="false"/>
          <w:color w:val="000000"/>
          <w:sz w:val="28"/>
        </w:rPr>
        <w:t>
      9) форма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Сведения о документах о государственной регистрации юридического лица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 удостоверенных электронной цифровой подписью соответствующих уполномоченных лиц.</w:t>
      </w:r>
      <w:r>
        <w:br/>
      </w:r>
      <w:r>
        <w:rPr>
          <w:rFonts w:ascii="Times New Roman"/>
          <w:b w:val="false"/>
          <w:i w:val="false"/>
          <w:color w:val="000000"/>
          <w:sz w:val="28"/>
        </w:rPr>
        <w:t>
      Услугодатель получает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от услугополучателя документов, которые могут быть получены из информационных систем, не допускается.</w:t>
      </w:r>
      <w:r>
        <w:br/>
      </w:r>
      <w:r>
        <w:rPr>
          <w:rFonts w:ascii="Times New Roman"/>
          <w:b w:val="false"/>
          <w:i w:val="false"/>
          <w:color w:val="000000"/>
          <w:sz w:val="28"/>
        </w:rPr>
        <w:t>
      При сдаче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являются:</w:t>
      </w:r>
      <w:r>
        <w:br/>
      </w:r>
      <w:r>
        <w:rPr>
          <w:rFonts w:ascii="Times New Roman"/>
          <w:b w:val="false"/>
          <w:i w:val="false"/>
          <w:color w:val="000000"/>
          <w:sz w:val="28"/>
        </w:rPr>
        <w:t>
      1) непредставление полного перечня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неполнота сведений, содержащихся в представленных документах.</w:t>
      </w:r>
    </w:p>
    <w:bookmarkEnd w:id="23"/>
    <w:bookmarkStart w:name="z51" w:id="24"/>
    <w:p>
      <w:pPr>
        <w:spacing w:after="0"/>
        <w:ind w:left="0"/>
        <w:jc w:val="left"/>
      </w:pPr>
      <w:r>
        <w:rPr>
          <w:rFonts w:ascii="Times New Roman"/>
          <w:b/>
          <w:i w:val="false"/>
          <w:color w:val="000000"/>
        </w:rPr>
        <w:t xml:space="preserve"> 
3. Порядок обжалования решений, действий (бездействия) услугодателя и</w:t>
      </w:r>
      <w:r>
        <w:br/>
      </w:r>
      <w:r>
        <w:rPr>
          <w:rFonts w:ascii="Times New Roman"/>
          <w:b/>
          <w:i w:val="false"/>
          <w:color w:val="000000"/>
        </w:rPr>
        <w:t>
(или) его должностных лиц по вопросам оказания государственных услуг</w:t>
      </w:r>
    </w:p>
    <w:bookmarkEnd w:id="24"/>
    <w:bookmarkStart w:name="z52" w:id="25"/>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r>
        <w:br/>
      </w:r>
      <w:r>
        <w:rPr>
          <w:rFonts w:ascii="Times New Roman"/>
          <w:b w:val="false"/>
          <w:i w:val="false"/>
          <w:color w:val="000000"/>
          <w:sz w:val="28"/>
        </w:rPr>
        <w:t>
      Жалоба принимается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предоставление государственной услуги услугополучателем.</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25"/>
    <w:bookmarkStart w:name="z54" w:id="26"/>
    <w:p>
      <w:pPr>
        <w:spacing w:after="0"/>
        <w:ind w:left="0"/>
        <w:jc w:val="left"/>
      </w:pPr>
      <w:r>
        <w:rPr>
          <w:rFonts w:ascii="Times New Roman"/>
          <w:b/>
          <w:i w:val="false"/>
          <w:color w:val="000000"/>
        </w:rPr>
        <w:t xml:space="preserve"> 
4. Иные требования с учетом особенностей оказания </w:t>
      </w:r>
      <w:r>
        <w:br/>
      </w:r>
      <w:r>
        <w:rPr>
          <w:rFonts w:ascii="Times New Roman"/>
          <w:b/>
          <w:i w:val="false"/>
          <w:color w:val="000000"/>
        </w:rPr>
        <w:t>
государственной услуги, в том числе оказываемой в электронной форме</w:t>
      </w:r>
    </w:p>
    <w:bookmarkEnd w:id="26"/>
    <w:bookmarkStart w:name="z55" w:id="2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www.intellkaz.kz,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74-07-54, 74-09-69. Единый контакт-центр по вопросам оказания государственных услуг: 1414.</w:t>
      </w:r>
    </w:p>
    <w:bookmarkEnd w:id="27"/>
    <w:bookmarkStart w:name="z59"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«Аккредитация организаций,   </w:t>
      </w:r>
      <w:r>
        <w:br/>
      </w:r>
      <w:r>
        <w:rPr>
          <w:rFonts w:ascii="Times New Roman"/>
          <w:b w:val="false"/>
          <w:i w:val="false"/>
          <w:color w:val="000000"/>
          <w:sz w:val="28"/>
        </w:rPr>
        <w:t>
управляющих имущественными правами</w:t>
      </w:r>
      <w:r>
        <w:br/>
      </w:r>
      <w:r>
        <w:rPr>
          <w:rFonts w:ascii="Times New Roman"/>
          <w:b w:val="false"/>
          <w:i w:val="false"/>
          <w:color w:val="000000"/>
          <w:sz w:val="28"/>
        </w:rPr>
        <w:t xml:space="preserve">
на коллективной основе»    </w:t>
      </w:r>
    </w:p>
    <w:bookmarkEnd w:id="28"/>
    <w:p>
      <w:pPr>
        <w:spacing w:after="0"/>
        <w:ind w:left="0"/>
        <w:jc w:val="both"/>
      </w:pPr>
      <w:r>
        <w:rPr>
          <w:rFonts w:ascii="Times New Roman"/>
          <w:b w:val="false"/>
          <w:i w:val="false"/>
          <w:color w:val="000000"/>
          <w:sz w:val="28"/>
        </w:rPr>
        <w:t>Председателю Комитета по правам</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(Ф.И.О. руководителя)</w:t>
      </w:r>
      <w:r>
        <w:br/>
      </w:r>
      <w:r>
        <w:rPr>
          <w:rFonts w:ascii="Times New Roman"/>
          <w:b w:val="false"/>
          <w:i w:val="false"/>
          <w:color w:val="000000"/>
          <w:sz w:val="28"/>
        </w:rPr>
        <w:t xml:space="preserve">
от ___________________________ </w:t>
      </w:r>
      <w:r>
        <w:br/>
      </w:r>
      <w:r>
        <w:rPr>
          <w:rFonts w:ascii="Times New Roman"/>
          <w:b w:val="false"/>
          <w:i w:val="false"/>
          <w:color w:val="000000"/>
          <w:sz w:val="28"/>
        </w:rPr>
        <w:t>
(должность, наименование организации</w:t>
      </w:r>
      <w:r>
        <w:br/>
      </w:r>
      <w:r>
        <w:rPr>
          <w:rFonts w:ascii="Times New Roman"/>
          <w:b w:val="false"/>
          <w:i w:val="false"/>
          <w:color w:val="000000"/>
          <w:sz w:val="28"/>
        </w:rPr>
        <w:t>
Ф.И.О. руководителя объединения)</w:t>
      </w:r>
      <w:r>
        <w:br/>
      </w:r>
      <w:r>
        <w:rPr>
          <w:rFonts w:ascii="Times New Roman"/>
          <w:b w:val="false"/>
          <w:i w:val="false"/>
          <w:color w:val="000000"/>
          <w:sz w:val="28"/>
        </w:rPr>
        <w:t xml:space="preserve">
Реквизиты:____________________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(контактный телефон)</w:t>
      </w:r>
    </w:p>
    <w:bookmarkStart w:name="z60" w:id="29"/>
    <w:p>
      <w:pPr>
        <w:spacing w:after="0"/>
        <w:ind w:left="0"/>
        <w:jc w:val="left"/>
      </w:pPr>
      <w:r>
        <w:rPr>
          <w:rFonts w:ascii="Times New Roman"/>
          <w:b/>
          <w:i w:val="false"/>
          <w:color w:val="000000"/>
        </w:rPr>
        <w:t xml:space="preserve"> 
Заявление</w:t>
      </w:r>
    </w:p>
    <w:bookmarkEnd w:id="29"/>
    <w:p>
      <w:pPr>
        <w:spacing w:after="0"/>
        <w:ind w:left="0"/>
        <w:jc w:val="both"/>
      </w:pPr>
      <w:r>
        <w:rPr>
          <w:rFonts w:ascii="Times New Roman"/>
          <w:b w:val="false"/>
          <w:i w:val="false"/>
          <w:color w:val="000000"/>
          <w:sz w:val="28"/>
        </w:rPr>
        <w:t>      От имени членов объединения прошу аккредитовать в порядке </w:t>
      </w:r>
      <w:r>
        <w:rPr>
          <w:rFonts w:ascii="Times New Roman"/>
          <w:b w:val="false"/>
          <w:i w:val="false"/>
          <w:color w:val="000000"/>
          <w:sz w:val="28"/>
        </w:rPr>
        <w:t>статьи 46-1</w:t>
      </w:r>
      <w:r>
        <w:rPr>
          <w:rFonts w:ascii="Times New Roman"/>
          <w:b w:val="false"/>
          <w:i w:val="false"/>
          <w:color w:val="000000"/>
          <w:sz w:val="28"/>
        </w:rPr>
        <w:t xml:space="preserve"> Закона Республики Казахстан «Об авторском праве и смежных правах» _____________________________________________________</w:t>
      </w:r>
      <w:r>
        <w:br/>
      </w:r>
      <w:r>
        <w:rPr>
          <w:rFonts w:ascii="Times New Roman"/>
          <w:b w:val="false"/>
          <w:i w:val="false"/>
          <w:color w:val="000000"/>
          <w:sz w:val="28"/>
        </w:rPr>
        <w:t>
      (полное наименование организации, управляющей имущественными правами на коллективной основе)</w:t>
      </w:r>
      <w:r>
        <w:br/>
      </w:r>
      <w:r>
        <w:rPr>
          <w:rFonts w:ascii="Times New Roman"/>
          <w:b w:val="false"/>
          <w:i w:val="false"/>
          <w:color w:val="000000"/>
          <w:sz w:val="28"/>
        </w:rPr>
        <w:t>
находящееся по адресу:______________________________________________</w:t>
      </w:r>
      <w:r>
        <w:br/>
      </w:r>
      <w:r>
        <w:rPr>
          <w:rFonts w:ascii="Times New Roman"/>
          <w:b w:val="false"/>
          <w:i w:val="false"/>
          <w:color w:val="000000"/>
          <w:sz w:val="28"/>
        </w:rPr>
        <w:t xml:space="preserve">
                          (место нахождения организации) </w:t>
      </w:r>
      <w:r>
        <w:br/>
      </w:r>
      <w:r>
        <w:rPr>
          <w:rFonts w:ascii="Times New Roman"/>
          <w:b w:val="false"/>
          <w:i w:val="false"/>
          <w:color w:val="000000"/>
          <w:sz w:val="28"/>
        </w:rPr>
        <w:t>
регистрационный номер ______________________________________________</w:t>
      </w:r>
      <w:r>
        <w:br/>
      </w:r>
      <w:r>
        <w:rPr>
          <w:rFonts w:ascii="Times New Roman"/>
          <w:b w:val="false"/>
          <w:i w:val="false"/>
          <w:color w:val="000000"/>
          <w:sz w:val="28"/>
        </w:rPr>
        <w:t>
                       (регистрационный номер юридического лица)</w:t>
      </w:r>
      <w:r>
        <w:br/>
      </w:r>
      <w:r>
        <w:rPr>
          <w:rFonts w:ascii="Times New Roman"/>
          <w:b w:val="false"/>
          <w:i w:val="false"/>
          <w:color w:val="000000"/>
          <w:sz w:val="28"/>
        </w:rPr>
        <w:t>
БИН:___________________________</w:t>
      </w:r>
      <w:r>
        <w:br/>
      </w:r>
      <w:r>
        <w:rPr>
          <w:rFonts w:ascii="Times New Roman"/>
          <w:b w:val="false"/>
          <w:i w:val="false"/>
          <w:color w:val="000000"/>
          <w:sz w:val="28"/>
        </w:rPr>
        <w:t>
  (бизнес-идентификационный номер)</w:t>
      </w:r>
      <w:r>
        <w:br/>
      </w:r>
      <w:r>
        <w:rPr>
          <w:rFonts w:ascii="Times New Roman"/>
          <w:b w:val="false"/>
          <w:i w:val="false"/>
          <w:color w:val="000000"/>
          <w:sz w:val="28"/>
        </w:rPr>
        <w:t>
в следующей сфере коллективного управления:__________________________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(согласно </w:t>
      </w:r>
      <w:r>
        <w:rPr>
          <w:rFonts w:ascii="Times New Roman"/>
          <w:b w:val="false"/>
          <w:i w:val="false"/>
          <w:color w:val="000000"/>
          <w:sz w:val="28"/>
        </w:rPr>
        <w:t>п. 3</w:t>
      </w:r>
      <w:r>
        <w:rPr>
          <w:rFonts w:ascii="Times New Roman"/>
          <w:b w:val="false"/>
          <w:i w:val="false"/>
          <w:color w:val="000000"/>
          <w:sz w:val="28"/>
        </w:rPr>
        <w:t> ст. 43 Закона РК «Об авторском праве и смежных правах»)</w:t>
      </w:r>
      <w:r>
        <w:br/>
      </w:r>
      <w:r>
        <w:rPr>
          <w:rFonts w:ascii="Times New Roman"/>
          <w:b w:val="false"/>
          <w:i w:val="false"/>
          <w:color w:val="000000"/>
          <w:sz w:val="28"/>
        </w:rPr>
        <w:t>
К заявлению прилагаются следующие документы:</w:t>
      </w:r>
      <w:r>
        <w:br/>
      </w:r>
      <w:r>
        <w:rPr>
          <w:rFonts w:ascii="Times New Roman"/>
          <w:b w:val="false"/>
          <w:i w:val="false"/>
          <w:color w:val="000000"/>
          <w:sz w:val="28"/>
        </w:rPr>
        <w:t>
1.________________________________________________________________</w:t>
      </w:r>
      <w:r>
        <w:br/>
      </w:r>
      <w:r>
        <w:rPr>
          <w:rFonts w:ascii="Times New Roman"/>
          <w:b w:val="false"/>
          <w:i w:val="false"/>
          <w:color w:val="000000"/>
          <w:sz w:val="28"/>
        </w:rPr>
        <w:t>
2.________________________________________________________________</w:t>
      </w:r>
      <w:r>
        <w:br/>
      </w: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МП ____________      _______________________________________</w:t>
      </w:r>
      <w:r>
        <w:br/>
      </w:r>
      <w:r>
        <w:rPr>
          <w:rFonts w:ascii="Times New Roman"/>
          <w:b w:val="false"/>
          <w:i w:val="false"/>
          <w:color w:val="000000"/>
          <w:sz w:val="28"/>
        </w:rPr>
        <w:t>
      (подпись)               (должность, фамилия, имя, отчество)</w:t>
      </w:r>
    </w:p>
    <w:p>
      <w:pPr>
        <w:spacing w:after="0"/>
        <w:ind w:left="0"/>
        <w:jc w:val="both"/>
      </w:pPr>
      <w:r>
        <w:rPr>
          <w:rFonts w:ascii="Times New Roman"/>
          <w:b w:val="false"/>
          <w:i w:val="false"/>
          <w:color w:val="000000"/>
          <w:sz w:val="28"/>
        </w:rPr>
        <w:t>      Дата: «__» ____________ 20__ год</w:t>
      </w:r>
    </w:p>
    <w:p>
      <w:pPr>
        <w:spacing w:after="0"/>
        <w:ind w:left="0"/>
        <w:jc w:val="both"/>
      </w:pPr>
      <w:r>
        <w:rPr>
          <w:rFonts w:ascii="Times New Roman"/>
          <w:b/>
          <w:i w:val="false"/>
          <w:color w:val="000000"/>
          <w:sz w:val="28"/>
        </w:rPr>
        <w:t>      Согласен, на использование сведений, составляющих охраняемую законом тайну, содержащихся в информационных системах, при оказании государственных услуг.</w:t>
      </w:r>
    </w:p>
    <w:bookmarkStart w:name="z61"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«Аккредитация организаций,   </w:t>
      </w:r>
      <w:r>
        <w:br/>
      </w:r>
      <w:r>
        <w:rPr>
          <w:rFonts w:ascii="Times New Roman"/>
          <w:b w:val="false"/>
          <w:i w:val="false"/>
          <w:color w:val="000000"/>
          <w:sz w:val="28"/>
        </w:rPr>
        <w:t>
управляющих имущественными правами</w:t>
      </w:r>
      <w:r>
        <w:br/>
      </w:r>
      <w:r>
        <w:rPr>
          <w:rFonts w:ascii="Times New Roman"/>
          <w:b w:val="false"/>
          <w:i w:val="false"/>
          <w:color w:val="000000"/>
          <w:sz w:val="28"/>
        </w:rPr>
        <w:t xml:space="preserve">
на коллективной основе»   </w:t>
      </w:r>
    </w:p>
    <w:bookmarkEnd w:id="30"/>
    <w:bookmarkStart w:name="z62" w:id="31"/>
    <w:p>
      <w:pPr>
        <w:spacing w:after="0"/>
        <w:ind w:left="0"/>
        <w:jc w:val="left"/>
      </w:pPr>
      <w:r>
        <w:rPr>
          <w:rFonts w:ascii="Times New Roman"/>
          <w:b/>
          <w:i w:val="false"/>
          <w:color w:val="000000"/>
        </w:rPr>
        <w:t xml:space="preserve"> 
Форма сведений</w:t>
      </w:r>
    </w:p>
    <w:bookmarkEnd w:id="31"/>
    <w:p>
      <w:pPr>
        <w:spacing w:after="0"/>
        <w:ind w:left="0"/>
        <w:jc w:val="both"/>
      </w:pPr>
      <w:r>
        <w:rPr>
          <w:rFonts w:ascii="Times New Roman"/>
          <w:b w:val="false"/>
          <w:i w:val="false"/>
          <w:color w:val="000000"/>
          <w:sz w:val="28"/>
        </w:rPr>
        <w:t>      1) Количество заключенных действующих договоров на коллективное управление авторскими правами и смежными правами _____________________</w:t>
      </w:r>
      <w:r>
        <w:br/>
      </w:r>
      <w:r>
        <w:rPr>
          <w:rFonts w:ascii="Times New Roman"/>
          <w:b w:val="false"/>
          <w:i w:val="false"/>
          <w:color w:val="000000"/>
          <w:sz w:val="28"/>
        </w:rPr>
        <w:t>
      2) Количество заключенных действующих договоров с пользователями объектов авторского права и смежных прав _______________________________</w:t>
      </w:r>
      <w:r>
        <w:br/>
      </w:r>
      <w:r>
        <w:rPr>
          <w:rFonts w:ascii="Times New Roman"/>
          <w:b w:val="false"/>
          <w:i w:val="false"/>
          <w:color w:val="000000"/>
          <w:sz w:val="28"/>
        </w:rPr>
        <w:t>
      3) Список членов организации, управляющей имущественными правами на коллективной основе ________________________________________</w:t>
      </w:r>
      <w:r>
        <w:br/>
      </w:r>
      <w:r>
        <w:rPr>
          <w:rFonts w:ascii="Times New Roman"/>
          <w:b w:val="false"/>
          <w:i w:val="false"/>
          <w:color w:val="000000"/>
          <w:sz w:val="28"/>
        </w:rPr>
        <w:t>
      4) Сведения о лицах, уполномоченных представлять такую организацию в необходимых для правообладателей и пользователей регионах Казахстана ____________________________________________________________________</w:t>
      </w:r>
      <w:r>
        <w:br/>
      </w:r>
      <w:r>
        <w:rPr>
          <w:rFonts w:ascii="Times New Roman"/>
          <w:b w:val="false"/>
          <w:i w:val="false"/>
          <w:color w:val="000000"/>
          <w:sz w:val="28"/>
        </w:rPr>
        <w:t>
      5) Сведения о наличии Интернет-ресурса ___________________________</w:t>
      </w:r>
    </w:p>
    <w:bookmarkStart w:name="z63" w:id="3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января 2014 года № 34</w:t>
      </w:r>
    </w:p>
    <w:bookmarkEnd w:id="32"/>
    <w:bookmarkStart w:name="z64" w:id="3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справок о сдаче на хранение рукописи, хранение рукописей неопубликованных произведений»</w:t>
      </w:r>
    </w:p>
    <w:bookmarkEnd w:id="33"/>
    <w:bookmarkStart w:name="z65" w:id="34"/>
    <w:p>
      <w:pPr>
        <w:spacing w:after="0"/>
        <w:ind w:left="0"/>
        <w:jc w:val="left"/>
      </w:pPr>
      <w:r>
        <w:rPr>
          <w:rFonts w:ascii="Times New Roman"/>
          <w:b/>
          <w:i w:val="false"/>
          <w:color w:val="000000"/>
        </w:rPr>
        <w:t xml:space="preserve"> 
1. Общие положения</w:t>
      </w:r>
    </w:p>
    <w:bookmarkEnd w:id="34"/>
    <w:bookmarkStart w:name="z66" w:id="35"/>
    <w:p>
      <w:pPr>
        <w:spacing w:after="0"/>
        <w:ind w:left="0"/>
        <w:jc w:val="both"/>
      </w:pPr>
      <w:r>
        <w:rPr>
          <w:rFonts w:ascii="Times New Roman"/>
          <w:b w:val="false"/>
          <w:i w:val="false"/>
          <w:color w:val="000000"/>
          <w:sz w:val="28"/>
        </w:rPr>
        <w:t>
      1. Государственная услуга «Выдача справок о сдаче на хранение рукописи, хранение рукописей неопубликованных произведений»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правам интеллектуальной собственности Министерства (далее – услугодатель).</w:t>
      </w:r>
    </w:p>
    <w:bookmarkEnd w:id="35"/>
    <w:bookmarkStart w:name="z69" w:id="36"/>
    <w:p>
      <w:pPr>
        <w:spacing w:after="0"/>
        <w:ind w:left="0"/>
        <w:jc w:val="left"/>
      </w:pPr>
      <w:r>
        <w:rPr>
          <w:rFonts w:ascii="Times New Roman"/>
          <w:b/>
          <w:i w:val="false"/>
          <w:color w:val="000000"/>
        </w:rPr>
        <w:t xml:space="preserve"> 
2. Порядок оказания государственной услуги</w:t>
      </w:r>
    </w:p>
    <w:bookmarkEnd w:id="36"/>
    <w:bookmarkStart w:name="z70" w:id="37"/>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 в течение 5 (пяти) рабочих дней;</w:t>
      </w:r>
      <w:r>
        <w:br/>
      </w:r>
      <w:r>
        <w:rPr>
          <w:rFonts w:ascii="Times New Roman"/>
          <w:b w:val="false"/>
          <w:i w:val="false"/>
          <w:color w:val="000000"/>
          <w:sz w:val="28"/>
        </w:rPr>
        <w:t xml:space="preserve">
      2) максимально допустимое время ожидания для сдачи пакета документов – 10 (десять) минут; </w:t>
      </w:r>
      <w:r>
        <w:br/>
      </w:r>
      <w:r>
        <w:rPr>
          <w:rFonts w:ascii="Times New Roman"/>
          <w:b w:val="false"/>
          <w:i w:val="false"/>
          <w:color w:val="000000"/>
          <w:sz w:val="28"/>
        </w:rPr>
        <w:t>
      3) максимально допустимое время обслуживания – 10 (десять)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справка о принятии на хранение рукописи, хранение рукописи неопубликованного произведения.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включительно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Если произведение производное, в заявлении указывается фамилия, имя, отчество автора использованного произведения, а также представляется копия авторского договора о передаче прав на переработку, перевод произведения;</w:t>
      </w:r>
      <w:r>
        <w:br/>
      </w:r>
      <w:r>
        <w:rPr>
          <w:rFonts w:ascii="Times New Roman"/>
          <w:b w:val="false"/>
          <w:i w:val="false"/>
          <w:color w:val="000000"/>
          <w:sz w:val="28"/>
        </w:rPr>
        <w:t>
      2) документ, удостоверяющий личность (для идентификации личности);</w:t>
      </w:r>
      <w:r>
        <w:br/>
      </w:r>
      <w:r>
        <w:rPr>
          <w:rFonts w:ascii="Times New Roman"/>
          <w:b w:val="false"/>
          <w:i w:val="false"/>
          <w:color w:val="000000"/>
          <w:sz w:val="28"/>
        </w:rPr>
        <w:t>
      3) рукопись произведения.</w:t>
      </w:r>
      <w:r>
        <w:br/>
      </w:r>
      <w:r>
        <w:rPr>
          <w:rFonts w:ascii="Times New Roman"/>
          <w:b w:val="false"/>
          <w:i w:val="false"/>
          <w:color w:val="000000"/>
          <w:sz w:val="28"/>
        </w:rPr>
        <w:t>
      Документы, представляемые на хранение, должны быть прошиты, пронумерованы и скреплены подписью услугополучателя.</w:t>
      </w:r>
      <w:r>
        <w:br/>
      </w:r>
      <w:r>
        <w:rPr>
          <w:rFonts w:ascii="Times New Roman"/>
          <w:b w:val="false"/>
          <w:i w:val="false"/>
          <w:color w:val="000000"/>
          <w:sz w:val="28"/>
        </w:rPr>
        <w:t>
      При предоставлении документов через доверенное лицо необходимо дополнительно представить:</w:t>
      </w:r>
      <w:r>
        <w:br/>
      </w:r>
      <w:r>
        <w:rPr>
          <w:rFonts w:ascii="Times New Roman"/>
          <w:b w:val="false"/>
          <w:i w:val="false"/>
          <w:color w:val="000000"/>
          <w:sz w:val="28"/>
        </w:rPr>
        <w:t>
      1) доверенность от услугополучателя, заверенную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2) копию документа, удостоверяющего личность поверенного.</w:t>
      </w:r>
    </w:p>
    <w:bookmarkEnd w:id="37"/>
    <w:bookmarkStart w:name="z76" w:id="38"/>
    <w:p>
      <w:pPr>
        <w:spacing w:after="0"/>
        <w:ind w:left="0"/>
        <w:jc w:val="left"/>
      </w:pPr>
      <w:r>
        <w:rPr>
          <w:rFonts w:ascii="Times New Roman"/>
          <w:b/>
          <w:i w:val="false"/>
          <w:color w:val="000000"/>
        </w:rPr>
        <w:t xml:space="preserve"> 
3. Порядок обжалования решений, действий (бездействия) услугодателя и</w:t>
      </w:r>
      <w:r>
        <w:br/>
      </w:r>
      <w:r>
        <w:rPr>
          <w:rFonts w:ascii="Times New Roman"/>
          <w:b/>
          <w:i w:val="false"/>
          <w:color w:val="000000"/>
        </w:rPr>
        <w:t>
(или) его должностных лиц по вопросам оказания государственных услуг</w:t>
      </w:r>
    </w:p>
    <w:bookmarkEnd w:id="38"/>
    <w:bookmarkStart w:name="z77" w:id="39"/>
    <w:p>
      <w:pPr>
        <w:spacing w:after="0"/>
        <w:ind w:left="0"/>
        <w:jc w:val="both"/>
      </w:pPr>
      <w:r>
        <w:rPr>
          <w:rFonts w:ascii="Times New Roman"/>
          <w:b w:val="false"/>
          <w:i w:val="false"/>
          <w:color w:val="000000"/>
          <w:sz w:val="28"/>
        </w:rPr>
        <w:t>
      10. Обжалование решений, действий (бездействия)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r>
        <w:br/>
      </w:r>
      <w:r>
        <w:rPr>
          <w:rFonts w:ascii="Times New Roman"/>
          <w:b w:val="false"/>
          <w:i w:val="false"/>
          <w:color w:val="000000"/>
          <w:sz w:val="28"/>
        </w:rPr>
        <w:t>
      Жалоба принимается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предоставление государственной услуги услугополучателем.</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r>
        <w:br/>
      </w:r>
      <w:r>
        <w:rPr>
          <w:rFonts w:ascii="Times New Roman"/>
          <w:b w:val="false"/>
          <w:i w:val="false"/>
          <w:color w:val="000000"/>
          <w:sz w:val="28"/>
        </w:rPr>
        <w:t>
      Информацию о порядке обжалования действий (бездействия) услугополучателя можно получить по телефону единого контакт-центра 1414.</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39"/>
    <w:bookmarkStart w:name="z79" w:id="40"/>
    <w:p>
      <w:pPr>
        <w:spacing w:after="0"/>
        <w:ind w:left="0"/>
        <w:jc w:val="left"/>
      </w:pPr>
      <w:r>
        <w:rPr>
          <w:rFonts w:ascii="Times New Roman"/>
          <w:b/>
          <w:i w:val="false"/>
          <w:color w:val="000000"/>
        </w:rPr>
        <w:t xml:space="preserve"> 
4. Иные требования с учетом особенностей оказания </w:t>
      </w:r>
      <w:r>
        <w:br/>
      </w:r>
      <w:r>
        <w:rPr>
          <w:rFonts w:ascii="Times New Roman"/>
          <w:b/>
          <w:i w:val="false"/>
          <w:color w:val="000000"/>
        </w:rPr>
        <w:t>
государственной услуги</w:t>
      </w:r>
    </w:p>
    <w:bookmarkEnd w:id="40"/>
    <w:bookmarkStart w:name="z80" w:id="41"/>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услугодателя – www.intellkaz.kz,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8 (7172) 74-07-54, 74-09-69. Единый контакт-центр по вопросам оказания государственных услуг: (1414).</w:t>
      </w:r>
    </w:p>
    <w:bookmarkEnd w:id="41"/>
    <w:bookmarkStart w:name="z83" w:id="4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справок о сдаче на хранение</w:t>
      </w:r>
      <w:r>
        <w:br/>
      </w:r>
      <w:r>
        <w:rPr>
          <w:rFonts w:ascii="Times New Roman"/>
          <w:b w:val="false"/>
          <w:i w:val="false"/>
          <w:color w:val="000000"/>
          <w:sz w:val="28"/>
        </w:rPr>
        <w:t xml:space="preserve">
рукописи, хранение рукописей   </w:t>
      </w:r>
      <w:r>
        <w:br/>
      </w:r>
      <w:r>
        <w:rPr>
          <w:rFonts w:ascii="Times New Roman"/>
          <w:b w:val="false"/>
          <w:i w:val="false"/>
          <w:color w:val="000000"/>
          <w:sz w:val="28"/>
        </w:rPr>
        <w:t xml:space="preserve">
неопубликованных произведений»  </w:t>
      </w:r>
    </w:p>
    <w:bookmarkEnd w:id="42"/>
    <w:p>
      <w:pPr>
        <w:spacing w:after="0"/>
        <w:ind w:left="0"/>
        <w:jc w:val="both"/>
      </w:pPr>
      <w:r>
        <w:rPr>
          <w:rFonts w:ascii="Times New Roman"/>
          <w:b w:val="false"/>
          <w:i w:val="false"/>
          <w:color w:val="000000"/>
          <w:sz w:val="28"/>
        </w:rPr>
        <w:t>Председателю Комитета по правам</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___________________________ </w:t>
      </w:r>
      <w:r>
        <w:br/>
      </w:r>
      <w:r>
        <w:rPr>
          <w:rFonts w:ascii="Times New Roman"/>
          <w:b w:val="false"/>
          <w:i w:val="false"/>
          <w:color w:val="000000"/>
          <w:sz w:val="28"/>
        </w:rPr>
        <w:t xml:space="preserve">
проживающего по адресу: 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тел: _________________________ </w:t>
      </w:r>
      <w:r>
        <w:br/>
      </w:r>
      <w:r>
        <w:rPr>
          <w:rFonts w:ascii="Times New Roman"/>
          <w:b w:val="false"/>
          <w:i w:val="false"/>
          <w:color w:val="000000"/>
          <w:sz w:val="28"/>
        </w:rPr>
        <w:t xml:space="preserve">
      (паспортные данные) </w:t>
      </w:r>
    </w:p>
    <w:bookmarkStart w:name="z84" w:id="43"/>
    <w:p>
      <w:pPr>
        <w:spacing w:after="0"/>
        <w:ind w:left="0"/>
        <w:jc w:val="left"/>
      </w:pPr>
      <w:r>
        <w:rPr>
          <w:rFonts w:ascii="Times New Roman"/>
          <w:b/>
          <w:i w:val="false"/>
          <w:color w:val="000000"/>
        </w:rPr>
        <w:t xml:space="preserve"> 
Заявление</w:t>
      </w:r>
    </w:p>
    <w:bookmarkEnd w:id="43"/>
    <w:p>
      <w:pPr>
        <w:spacing w:after="0"/>
        <w:ind w:left="0"/>
        <w:jc w:val="both"/>
      </w:pPr>
      <w:r>
        <w:rPr>
          <w:rFonts w:ascii="Times New Roman"/>
          <w:b w:val="false"/>
          <w:i w:val="false"/>
          <w:color w:val="000000"/>
          <w:sz w:val="28"/>
        </w:rPr>
        <w:t>      Я (Мы) ________________________________________________________</w:t>
      </w:r>
      <w:r>
        <w:br/>
      </w:r>
      <w:r>
        <w:rPr>
          <w:rFonts w:ascii="Times New Roman"/>
          <w:b w:val="false"/>
          <w:i w:val="false"/>
          <w:color w:val="000000"/>
          <w:sz w:val="28"/>
        </w:rPr>
        <w:t>
                    (фамилия, имя, отчество автора(-ов)) ____________________________________ ИИН __________________________</w:t>
      </w:r>
      <w:r>
        <w:br/>
      </w:r>
      <w:r>
        <w:rPr>
          <w:rFonts w:ascii="Times New Roman"/>
          <w:b w:val="false"/>
          <w:i w:val="false"/>
          <w:color w:val="000000"/>
          <w:sz w:val="28"/>
        </w:rPr>
        <w:t>
настоящим подтверждаю(-ем), что являюсь (-емся) единственным (-и) автором (-ами)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(вид объекта авторского права)</w:t>
      </w:r>
      <w:r>
        <w:br/>
      </w:r>
      <w:r>
        <w:rPr>
          <w:rFonts w:ascii="Times New Roman"/>
          <w:b w:val="false"/>
          <w:i w:val="false"/>
          <w:color w:val="000000"/>
          <w:sz w:val="28"/>
        </w:rPr>
        <w:t xml:space="preserve">
созданного мною (нами) ____________________________________________ </w:t>
      </w:r>
      <w:r>
        <w:br/>
      </w:r>
      <w:r>
        <w:rPr>
          <w:rFonts w:ascii="Times New Roman"/>
          <w:b w:val="false"/>
          <w:i w:val="false"/>
          <w:color w:val="000000"/>
          <w:sz w:val="28"/>
        </w:rPr>
        <w:t>
                           (дата создания)</w:t>
      </w:r>
      <w:r>
        <w:br/>
      </w:r>
      <w:r>
        <w:rPr>
          <w:rFonts w:ascii="Times New Roman"/>
          <w:b w:val="false"/>
          <w:i w:val="false"/>
          <w:color w:val="000000"/>
          <w:sz w:val="28"/>
        </w:rPr>
        <w:t>
под названием _______________________________________________________</w:t>
      </w:r>
      <w:r>
        <w:br/>
      </w:r>
      <w:r>
        <w:rPr>
          <w:rFonts w:ascii="Times New Roman"/>
          <w:b w:val="false"/>
          <w:i w:val="false"/>
          <w:color w:val="000000"/>
          <w:sz w:val="28"/>
        </w:rPr>
        <w:t>
____________________________ и прошу (-сим) принять рукопись данного произведения на хранение в Комитете по правам интеллектуальной собственности.</w:t>
      </w:r>
      <w:r>
        <w:br/>
      </w:r>
      <w:r>
        <w:rPr>
          <w:rFonts w:ascii="Times New Roman"/>
          <w:b w:val="false"/>
          <w:i w:val="false"/>
          <w:color w:val="000000"/>
          <w:sz w:val="28"/>
        </w:rPr>
        <w:t>
      Настоящим также подтверждаю (-ем), что данное произведение нигде не было опубликовано.</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«__» _____________ 20__ г.                _____________________</w:t>
      </w:r>
      <w:r>
        <w:br/>
      </w:r>
      <w:r>
        <w:rPr>
          <w:rFonts w:ascii="Times New Roman"/>
          <w:b w:val="false"/>
          <w:i w:val="false"/>
          <w:color w:val="000000"/>
          <w:sz w:val="28"/>
        </w:rPr>
        <w:t>
      (подпись автора (-ов)</w:t>
      </w:r>
    </w:p>
    <w:p>
      <w:pPr>
        <w:spacing w:after="0"/>
        <w:ind w:left="0"/>
        <w:jc w:val="both"/>
      </w:pPr>
      <w:r>
        <w:rPr>
          <w:rFonts w:ascii="Times New Roman"/>
          <w:b/>
          <w:i w:val="false"/>
          <w:color w:val="000000"/>
          <w:sz w:val="28"/>
        </w:rPr>
        <w:t>      Согласен, на использование сведений, составляющих охраняемую законом тайну, содержащихся в информационных системах, при оказании государственных услуг.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