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bc33" w14:textId="26eb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учреждения "Национальный музей Республики Казахстан" Комитета по культуре 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2014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в установленном законодательством порядке республиканское государственное учреждение «Национальный музей Республики Казахстан» Комитета по культуре Министерства культуры и информации Республики Казахстан путем присоединения к нему республиканского государственного учреждения «Государственный музей золота и драгоценных металлов» Комитета по культуре Министерства культуры и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культуре Министерства культуры и информации Республики Казахстан совместно с Комитетом государственного имущества и приватизации Министерства финансов Республики Казахстан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2014 года № 28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9240"/>
        <w:gridCol w:w="2597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 с учетом подведомственных ему республиканских государственных учреждений, в том числе: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1219,5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государственные учреждения, подведомственные Министерству культуры и информации Республики Казахстан, в том числе: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1050,5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9240"/>
        <w:gridCol w:w="2597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 с учетом подведомственных ему республиканских государственных учреждений, в том числе: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1696,5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государственные учреждения, подведомственные Министерству культуры и информации Республики Казахстан, в том числе: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«Государственный музей золота и драгоценных металлов 25»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«Национальный музей Республики Казахстан 29»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«Национальный музей Республики Казахстан 531».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2008 года № 610 «Некоторые вопросы Министерства культуры Республики Казахстан» (САПП Республики Казахстан, 2008 г., № 31, ст. 316):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передаваемых в ведение Комитета по культуре Министерства культуры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«Музеи»: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исключить.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