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dc24" w14:textId="165d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нормативное постановление Верховного суда Республики Казахстан "О некоторых вопросах квалификации преступлений в сфере экономической деятельности" № 2 от 18 июня 2004 года (с изменениями и дополнениями, внесенными нормативным постановлением Верховного суда Республики Казахстан № 1 от 21 апреля 2011 года)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4 апреля 2014 года № 1. Утратило силу нормативным постановлением Верховного Суда Республики Казахстан от 24 января 2020 года № 3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нормативным постановлением Верховного Суда РК от 24.01.2020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Пленарное заседание Верховного суда Республики Казахстан                                     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следующие изменения и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"Уголовного кодекса" дополнить словами "(далее – УК)";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четвертый дополнить предложением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"Как мошенничество подлежат квалификации и действия лица, завладевшего чужим имуществом с использованием поддельных банкнот и ценных бумаг, явно отличающихся от настоящих денежных купюр и ценных бумаг";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дополнить пунктом 14-1 следующего содержания;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"14-1. По </w:t>
      </w:r>
      <w:r>
        <w:rPr>
          <w:rFonts w:ascii="Times New Roman"/>
          <w:b w:val="false"/>
          <w:i w:val="false"/>
          <w:color w:val="000000"/>
          <w:sz w:val="28"/>
        </w:rPr>
        <w:t>статье 220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работник банка несет ответственность при отсутствии в его действиях признаков хищения. Если действия, указанные в диспозиции этой статьи, совершены работником банка с умыслом на безвозмездное обращение денежных средств банка в свою собственность или собственность других лиц, то он подлежит ответственности по соответствующим статьям за хищение, без дополнительной квалификации по статье 220 УК".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пункту 1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а также является общеобязательным и вступает в силу со дня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пленарного 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ШАУХАРОВ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