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db4" w14:textId="7e5f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«Международный аэропорт «Орал» совершить сделку по отчуждению искусственной взлетно-посадочной полосы в государственную собственность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3316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«Международный аэропорт «Орал»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«Международные аэропорты»: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9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Имущественный комплекс ТОО «Международный аэропорт «Орал»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