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6368" w14:textId="ac86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открытии Посольства Республики Казахстан в Мексиканских Соединенных Штатах"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2014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открытии Посольства Республики Казахстан в Мексиканских Соединенных Штатах».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открытии Посольства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в Мексиканских Соединенных Штатах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дипломатических отношений Республики Казахстан с Мексиканскими Соединенными Штатами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Мехико (Мексиканские Соединенные Штаты) Посольство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