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d9d2" w14:textId="134d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1995 года № 1880 "О Комиссии по вопросам международной гуманитарной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2014 года № 10. Утратило силу постановлением Правительства Республики Казахстан от 27 марта 2017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№ 1880 "О Комиссии по вопросам международной гуманитарной помощи" (САПП Республики Казахстан, 1995 г., № 41, ст. 512)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международной гуманитарной помощи, утвержденный указанным постановлением: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12"/>
        <w:gridCol w:w="2283"/>
        <w:gridCol w:w="8405"/>
      </w:tblGrid>
      <w:tr>
        <w:trPr>
          <w:trHeight w:val="30" w:hRule="atLeast"/>
        </w:trPr>
        <w:tc>
          <w:tcPr>
            <w:tcW w:w="1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Алексея Юрьевича</w:t>
            </w:r>
          </w:p>
        </w:tc>
        <w:tc>
          <w:tcPr>
            <w:tcW w:w="2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Министра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Болата Тургановича</w:t>
            </w:r>
          </w:p>
        </w:tc>
        <w:tc>
          <w:tcPr>
            <w:tcW w:w="2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Такира Оспановича</w:t>
            </w:r>
          </w:p>
        </w:tc>
        <w:tc>
          <w:tcPr>
            <w:tcW w:w="2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Магзума Маратовича</w:t>
            </w:r>
          </w:p>
        </w:tc>
        <w:tc>
          <w:tcPr>
            <w:tcW w:w="2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1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Бектаса Гафуровича</w:t>
            </w:r>
          </w:p>
        </w:tc>
        <w:tc>
          <w:tcPr>
            <w:tcW w:w="2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1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Ахметниязову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 Мустафаевну</w:t>
            </w:r>
          </w:p>
        </w:tc>
        <w:tc>
          <w:tcPr>
            <w:tcW w:w="2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контроля медицинской и фармацевтической деятельности Министерства здравоохранения Республики Казахстан;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19"/>
        <w:gridCol w:w="2492"/>
        <w:gridCol w:w="7589"/>
      </w:tblGrid>
      <w:tr>
        <w:trPr>
          <w:trHeight w:val="30" w:hRule="atLeast"/>
        </w:trPr>
        <w:tc>
          <w:tcPr>
            <w:tcW w:w="2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"Курмангалиева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Даденовна</w:t>
            </w:r>
          </w:p>
        </w:tc>
        <w:tc>
          <w:tcPr>
            <w:tcW w:w="2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2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экономического развития и торговли Республики Казахстан"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80"/>
        <w:gridCol w:w="2337"/>
        <w:gridCol w:w="7883"/>
      </w:tblGrid>
      <w:tr>
        <w:trPr>
          <w:trHeight w:val="30" w:hRule="atLeast"/>
        </w:trPr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"Курмангалиева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Даденовна</w:t>
            </w:r>
          </w:p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экономики и бюджетного планирования Республики Казахстан";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Ахметова Серика Абжалиевича, Бейсена Назарбека Есеркепулы, Бекетаева Марата Бакытжановича, Умарова Кайрата Ермековича, Толумбаева Берика Зиябековича, Шаяхметова Саята Болатовича, Искакова Марлена Нурахметовича.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