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8a69" w14:textId="3d48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Федеративной Демократической Республике Эфиопия"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Федеративной Демократической Республике Эфиопия».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Федеративной Демократической Республике Эфиопия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Федеративной Демократической Республикой Эфиопия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Аддис-Абеба (Федеративная Демократическая Республика Эфиопия) Посольство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