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aa96" w14:textId="b24a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февраля 2011 года № 160 "Об утверждении Стратегического плана Министерства образования и науки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2011 года № 160 «Об утверждении Стратегического плана Министерства образования и науки Республики Казахстан на 2011 – 2015 годы» (САПП Республики Казахстан, 2011 г., № 20, ст. 254)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 </w:t>
      </w:r>
      <w:r>
        <w:rPr>
          <w:rFonts w:ascii="Times New Roman"/>
          <w:b w:val="false"/>
          <w:i w:val="false"/>
          <w:color w:val="000000"/>
          <w:sz w:val="28"/>
        </w:rPr>
        <w:t>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доступности качественного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доступности качественного школьного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«Предоставление качественных услуг школьного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«6. Доля государственных школ, внедривших систему электронного обучения (e-learning), от их общего количества» цифры «14,6» заменить цифрами «7»;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1.3</w:t>
      </w:r>
      <w:r>
        <w:rPr>
          <w:rFonts w:ascii="Times New Roman"/>
          <w:b w:val="false"/>
          <w:i w:val="false"/>
          <w:color w:val="000000"/>
          <w:sz w:val="28"/>
        </w:rPr>
        <w:t>. «Функционирование эффективной системы технического и профессионального образования, интегрированной в мировое образовательное пространство, к 2020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1.3.1. «Обеспечение доступности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Доля охвата молодежи типичного возраста техническим и профессиональным образованием» цифры «16,8» заменить цифрами «16,0»;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«2. Количество введенных в эксплуатацию межрегиональных центров по подготовке и переподготовке кадров, ежегодно» цифру «1»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2"/>
        <w:gridCol w:w="1277"/>
        <w:gridCol w:w="1277"/>
        <w:gridCol w:w="1278"/>
        <w:gridCol w:w="1278"/>
        <w:gridCol w:w="1278"/>
      </w:tblGrid>
      <w:tr>
        <w:trPr>
          <w:trHeight w:val="30" w:hRule="atLeast"/>
        </w:trPr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 эксплуатацию межрегиональных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2"/>
        <w:gridCol w:w="1277"/>
        <w:gridCol w:w="1277"/>
        <w:gridCol w:w="1278"/>
        <w:gridCol w:w="1278"/>
        <w:gridCol w:w="1278"/>
      </w:tblGrid>
      <w:tr>
        <w:trPr>
          <w:trHeight w:val="30" w:hRule="atLeast"/>
        </w:trPr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 эксплуатацию межрегиональных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1.3.2 «Повышение качества подготовки и конкурентоспособности кадров»: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«6. Доля организаций технического и профессионального образования (государственных), внедривших систему электронного обучения, от их общего количества» цифры «16,2»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«Подготовка специалистов в организациях технического и профессионального, послесреднего образования и оказание социальной поддержки обучающимся»: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«Планируемый прием обучающихся по государственному образовательному заказу» цифры «1 751» заменить цифрами «1 743»;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«Предполагаемый средний расход на подготовку 1-го обучающегося (без учета стипендии и компенсации на проезд)» цифры «456,3» заменить цифрами «417»;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«2 565 494» заменить цифрами «2 519 888»;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«Развитие сетей инновационной системы по проекту коммерциализации научных исследований»: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заявок на патент, поданных заграницей через офис коммерциализации технологий (офис коммерциализации технологий)» цифру «1»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лицензий, выданных при помощи офиса коммерциализации технологий» цифру «1»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проведенных технологических аудитов» цифру «1»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«Предполагаемая доля частного финансирования центров по программе группы старших научных сотрудников и группы младших научных сотрудников» цифру «5» заменить цифрами «2,5»;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действующих групп старших научных сотрудников и групп младших научных сотрудников» цифры «20» заменить цифрами «21»;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«Пересмотренные правила, нормы, рекомендации» цифру «3» заменить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грантов, выданных на коммерциализацию технологий» цифру «5»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«2 544 846» заменить цифрами «1 856 762»;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«Строительство и реконструкция объектов образования и науки»: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общежитий для высших учебных заведений» цифру «8»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межрегиональных профессиональных центров по подготовке и переподготовке кадров технического и обслуживающего труда для нефтегазовой, обрабатывающей, топливно-энергетической и машиностроительной отраслей» цифру «2»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студентов местами в общежитии от общего количества нуждающихся в них студентов» цифры «3,4» заменить цифрами «2,1»;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потребности в межрегиональных профессиональных центрах по подготовке и переподготовке кадров технического и обслуживающего труда для нефтегазовой, обрабатывающей, топливно-энергетической и машиностроительной отраслей» цифры «75» заменить цифрами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«Доведение до норматива республиканских объектов среднего образования» цифру «1»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«9 656 076» заменить цифрами «8 873 003»;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«Методологическое обеспечение системы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количество разработанных, переведенных и изданных предметных стандартов, экспериментальных учебных программ по общеобразовательным предметам, методических пособий, нормативных правовых актов и других документов по методологическому и методическому обеспечению перехода на 12-летнее обучение» цифры «487» заменить цифрами «483»;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«Разработка отраслевой рамки квалификации и профессиональных стандартов по уровням образования» цифры «80»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«3 083 757» заменить цифрами «2 819 374»;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«Обучение и воспитание одаренных детей»: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среднегодовое количество учащихся в Назарбаев Интеллектуальных школах, интернатах, предшколах, детских садах, учебно-оздоровительных центрах» цифры «8 011,3» заменить цифрами «7 324,6»;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«Предполагаемая средняя стоимость обучения и воспитания 1-го учащегося в год в:»: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«государственных предприятиях» цифры «190,2» заменить цифрами «191,6»;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«15 603 168» заменить цифрами «14 739 681»;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«Размещение государственного образовательного заказа - планируемое количество всего, в том числе:» цифры «252 102» заменить цифрами «252 017»;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«ввод дополнительных мест за счет размещения государственного образовательного заказа в дошкольных организациях» цифры «21 327» заменить цифрами «18 646»;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«42 863 078» заменить цифрами «42 380 506»;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012 «Целевые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3"/>
        <w:gridCol w:w="900"/>
        <w:gridCol w:w="2705"/>
        <w:gridCol w:w="1352"/>
        <w:gridCol w:w="1503"/>
        <w:gridCol w:w="1503"/>
        <w:gridCol w:w="1202"/>
        <w:gridCol w:w="1051"/>
        <w:gridCol w:w="880"/>
        <w:gridCol w:w="8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областному бюджету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и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Алматы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образования»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детских садов, общеобразовательных школ с целью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сменных и аварийных школ</w:t>
            </w:r>
          </w:p>
        </w:tc>
      </w:tr>
      <w:tr>
        <w:trPr>
          <w:trHeight w:val="30" w:hRule="atLeast"/>
        </w:trPr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школ: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сменных школ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школ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школ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садов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строительстве: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садов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300 мест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600 мест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900 мест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1200 мест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53 682 651,8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42 309 138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49 843 048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68 122 115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54 595 171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50 511 155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46 572 146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023 «Повышение квалификации и переподготовка кадров государственных организаций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среднее количество слушателей, проходящих курсы повышения квалификации и переподготовки кадров различного профиля новой формации, по технологии 12-летнего образования, а также стажировку и повышение квалификации за рубежом» цифры «73 054» заменить цифрами «71 554»;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«Предполагаемая средняя стоимость обучения 1 слушателя в год, проходящего курсы повышения квалификации и переподготовки кадров» цифры «173 039» заменить цифрами «176 082»;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«12 641 182» заменить цифрами «12 599 670»;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«Целевые текущие трансферты областным бюджетам, бюджетам городов Астаны и Алматы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оборудованием, программным обеспечением детей-инвалидов, обучающихся на дому» цифры «1378» заменить цифрами «1386»;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«3 251 097» заменить цифрами «2 926 530»;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040 «Проведение мероприятий по молодежной политике и патриотическому воспитанию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«1 508 910» заменить цифрами «917 161»;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044 «Целевые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«4 249 349» заменить цифрами «4 135 960»;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045 «Целевые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строки «объем бюджетных расходов» цифры «2 425 000» заменить цифрами «2 410 497»;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052 «Внедрение системы электронного обучения в организациях среднего и технического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«Внедрение системы электронного обучения (e-learning) в организациях образования» цифры «578» заменить цифрами «115»;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школ, внедривших систему электронного обучения (e-learning), от их общего количества» цифры «14,6» заменить цифрами «7»;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организаций технического и профессионального образования (государственных), внедривших систему электронного обучения, от их общего количества» цифры «16,2»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«15 347 930» заменить цифрами «4 799 323»;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053 «Целевые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«Увеличение размера доплаты за квалификационную категорию учителям школ и воспитателям дошкольных организаций образования» цифры «255 295» заменить цифрами «247 945»;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«10 934 758» заменить цифрами «10 548 984»;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054 «Целевые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«Установление мастерам производственного обучения организаций технического и профессионального образования доплаты за организацию производственного обучения» цифры «6 393» заменить цифрами «6 150»;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«1 485 346» заменить цифрами «1 373 658»;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060 «Целевой вклад в АОО «Назарбаев Интеллектуальные школы»: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разработанной проектно-сметной документации. Корректировка» цифру «4»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вводимых в эксплуатацию объектов» цифры «10» заменить цифрами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объектов, оснащенных учебным и другим оборудованием, учебно-методической литературой» цифры «24» заменить цифрами «19»;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количество учебно-оздоровительных центров для учащихся Назарбаев Интеллектуальных школ» цифру «2»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количество школ, в которых внедрены инструменты и технологии мониторинга и оценки качества образования» цифры «11»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количество учащихся, участвующих в олимпиадах, внешкольных мероприятиях» цифры «32 349» заменить цифрами «7 269»;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«41 985 846» заменить цифрами «39 455 449»;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062 «Целевые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«Повышение оплаты труда учителям, прошедшим квалификационный экзамен по окончании курсов повышения квалификации: 1 уровень на 100 %, 2-ой уровень на 70 %, 3-й уровень на 30 %» цифры «12 289» заменить цифрами «12 003»;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«2 685 026» заменить цифрами «2 361 371»;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064 «Услуги по подготовке специалистов с высшим и послевузовским образованием и организации деятельности в АОО «Назарбаев Университет»: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«Планируемое количество слушателей на основе госзаказа» цифры «500» заменить цифрами «537»;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«Планируемое количество студентов, принятых на обучение по программам бакалавриата на основе госзаказа» цифры «500» заменить цифрами «539»;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«Планируемое количество обучающихся, принятых на обучение в магистратуру на основе госзаказа» цифры «140» заменить цифрами «97»;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текущие расходы на одного обучающегося:»;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«слушателя» цифры «4 355,1» заменить цифрами «4 254»;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«студента» цифры «5 858,9» заменить цифрами «5 100»;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«магистранта» цифры «6 319,1» заменить цифрами «7 500»;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«9 323 443» заменить цифрами «8 197 082»;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074 «Модернизация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типовых учебных планов и программ технического и профессионального образования» цифры «147»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типовых учебных программ по специальным дисциплинам технического и профессионального образования» цифры «940»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педагогов, прошедших курсы по разработке учебных и модульных программ» цифры «350»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«Планируемая доля специальностей, охваченных новыми типовыми учебными планами и программами, от общего числа специальностей в приоритетных отраслях, поддерживаемых в рамках Проекта» цифры «100»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«Планируемая доля специальностей, охваченных профессиональными стандартами, от общего числа специальностей» цифры «65» заменить цифрами «45»;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средств» цифры «2 429 628» заменить цифрами «1 234 053»;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075 «Целевые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имени Гумилева для филиала МГУ имени Ломоносова и Назарбаев Интеллектуальных школ»: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«413 286» заменить цифрами «282 649»;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080 «Целевые текущие трансферты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стипендиатов» цифры «48 137» заменить цифрами «43 321»;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«Среднее количество обучающихся, обеспеченных льготным проездом» цифры «103 632» заменить цифрами «88 962»;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«7 336 460» заменить цифрами «6 168 309»;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083 «Целевые текущие трансферты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«Выплата разницы в заработной плате преподавателям (учителям) организаций технического и профессионального образования» цифры «7 575,1» заменить цифрами «7 203,3»;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«919 939» заменить цифрами «756 893»;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084 «Целевые текущие трансферты бюджету города Астаны на изъятие земельных участков под строительство объектов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«672 666» заменить цифрами «455 714»;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088 «Целевые текущие трансферты областным бюджетам, бюджетам городов Астана и Алматы на содержание вновь вводимых объектов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«Содержание вновь вводимых объектов образования в Акмолинской области (школы)» цифры «6»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«452 335» заменить цифрами «390 862»;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104 «Борьба с наркоманией и наркобизнесом»: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«2 576» заменить цифрами «1 763»;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«417 841 214,0» заменить цифрами «395 665 160,0»;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«348 089 227,0» заменить цифрами «327 384 330,0»;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«69 751 987,0» заменить цифрами «68 280 830,0».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