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3527" w14:textId="9b53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1571.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1571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№ 288 «Об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«Министерство связи и информации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«Агентство Республики Казахстан по управлению земельными ресурсами»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3613"/>
        <w:gridCol w:w="3944"/>
        <w:gridCol w:w="27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государственного контроля за использованием и охраной земель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земельные инспекции Комитета по управлению земельными ресурсами: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учреждений, подведомственных центральным исполнительным органам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«Министерство транспорта и коммуникаций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4944"/>
        <w:gridCol w:w="5132"/>
        <w:gridCol w:w="138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69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</w:p>
        </w:tc>
        <w:tc>
          <w:tcPr>
            <w:tcW w:w="4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качества работ и материалов при строительстве, ремонте и содержании автомобильных дорог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Комитету автомобильных дорог: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Шыгысжоллаборатория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Оңтүстікжоллаборатория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1571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1571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