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08cf" w14:textId="a7f0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января 2012 года № 107 "Об утверждении Правил предоставления равных условий доступа к регулируемым услугам (товарам, работам) в сфере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1566. Утратило силу постановлением Правительства Республики Казахстан от 1 сентября 2015 года № 727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01.09.2015 </w:t>
      </w:r>
      <w:r>
        <w:rPr>
          <w:rFonts w:ascii="Times New Roman"/>
          <w:b w:val="false"/>
          <w:i w:val="false"/>
          <w:color w:val="ff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107 «Об утверждении Правил предоставления равных условий доступа к регулируемым услугам (товарам, работам) в сфере естественных монополий»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равных условий доступа к регулируемым услугам (товарам, работам) в сфере естественных монополий,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«14) потребитель – физическое или юридическое лицо, пользующееся или намеревающееся пользоваться регулируемыми услугами (товарами, работами) субъектов естественной монополии и регулируемого рынка, а также намеревающееся получить в целях равного доступа к регулируемым услугам (товарам, работам) технические условия на подключение объектов к сетям электроснабжения, теплоснабжения, газоснабжения, водоснабжения и водоотведения;»;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20) и 21)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«20) технические условия - технические требования, необходимые для подключения к сетям электроснабжения, теплоснабжения, газоснабжения, а также водоснабжения и водоотведения в целях равного доступа потребителей к регулируемым услугам (товарам, работам);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поставщик услуг – субъект естественной монополии, выдающий технические условия для подключения к сетям электроснабжения, теплоснабжения, газоснабжения, а также водоснабжения и водоотведения в целях равного доступа потребителей к регулируемым услугам (товарам, работам).»;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«Письменное обращение (заявка, заявление) потребителя на выдачу технических условий на подключение объектов к сетям электроснабжения, теплоснабжения, газоснабжения, а также водоснабжения и водоотведения в целях равного доступа к регулируемым услугам (товарам, работам) рассматривается в порядке, предусмотренном настоящими Правилами.»;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Оплата потребителями за оказание услуг производится по тарифам, утвержденным уполномоченным органом, за исключением услуг по выдаче и переоформлению технических условий на подключение объектов к сетям электроснабжения, теплоснабжения, газоснабжения, а также водоснабжения и водоотведения, плата за которые не взимается.»;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В рамках предоставления равного доступа к регулируемым услугам (товарам, работам) субъектов естественных монополий при выдаче технических условий на подключение объектов к сетям электроснабжения, теплоснабжения, газоснабжения, а также водоснабжения и водоотведения субъект естественной монополии, оказывающий услуги электроснабжения, теплоснабжения, газоснабжения, а также водоснабжения и водоотведения: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устанавливает исчерпывающий перечень технических условий, исключив возможность выдвигать дополнительные требования;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запрашивает дополнительные материалы и информацию от потребителя при рассмотрении письменного обращения (заявки, заявления) на подключение объектов к сетям электроснабжения, теплоснабжения, газоснабжения, а также водоснабжения и водоотведения.»;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10-1, 10-2, 10-3, 10-4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Технические условия на присоединение электроустановок потребителей к сетям энергопередающей (энергопроизводящей) организации выдаются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присоединения к сетям энергопередающей организации вновь вводимых электроустановок;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увеличения договорной электрической мощности, потребляемой объектом;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изменения категории пользователей сети по надежности электроснабжения.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10-2. Технические условия на присоединение объектов потребителей к тепловым сетям энергопередающей (энергопроизводящей) организации выдаются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присоединения к тепловым сетям вновь вводимых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изменения количества потребляемой энергии или параметров теплоносителя сверх установленных технических условий и условий договора, связанных с реконструкцией или расширением теплопотребляющих установок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присоединения к тепловым сетям ранее не присоединенного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10-3. Технические условия на подключение к системам газоснабжения выдаются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проектирования и последующего строительства новых объектов, присоединяемых к системам газоснабжения;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увеличения объемов потребляемых услуг из действующей системы газоснабжения;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реконструкции и/или перепрофилирования объекта, если это приведет к изменению объемов и характеристик потребляемых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10-4. Технические условия выдаются поставщиком услуг на присоединение объектов или на развитие инженерных сетей водоснабжения и водоотведения при наличии достаточного запаса производительности сооружений и пропускной способности сетей водоснабжения и водоотведения населенного пункта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проектирования и последующего строительства новых объектов, присоединяемых к системам водоснабжения и/или водоотведения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увеличения объемов водопотребления и/или отвода сточных вод в действующую систему водоотведения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увеличения концентрации загрязнений сточных вод, сбрасываемых в системы водоотведения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реконструкции и/или перепрофилирования объекта, если это приведет к изменению объемов и характеристик потребляемых услуг водоснабжения и/или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присоединения к тепловым сетям ранее не присоединенного объекта.»;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«2-1. Процедура организации равного доступа к регулируемым услугам при выдаче технических условий для подключения к электрическим сетям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10-5. Потребитель подает письменное обращение (заявку, заявление) на получение технических условий в энергопередающую (энергопроизводящую) организацию, к сетям которых планирует присоединить свои электроустановки. Формы заявки приведены в приложениях 1, 2, 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Потребители с установленной мощностью электроустановок 5 МегаВатт и более к заявке прикладывают схему внешнего электроснабжения потребителя, разработанную специализированной проектной организацией, имеющей лицензию на занятие проектной деятельностью. Содержание схемы внешнего электроснабжения потребителя приведено в приложении 4 настоящих Правил. Схема внешнего электроснабжения потребителя согласовывается с энергопередающей и/или энергопроизводящей организацией, к сетям которой планируется присоединение.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10-6. Энергопередающая (энергопроизводящая) организация по письменному обращению (заявке, заявлению) потребителя определяет ближайшую точку подключения. После определения точки подключения энергопередающая (энергопроизводящая) организация по данным, приведенным в заявке, выдает технические условия в срок, указанный в приложении 5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10-7. Субпотребители получают технические условия от потребителя по согласованию с энергопередающей (энергопроизводящей)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10-8. Энергопередающая организация не отказывает в подключении энергопроизводящим и энергоснабжающим организациям и потребителям к электрическим сетям, а также передаче электрической энергии при условии выполнения ими требований, установленных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10-9. Срок действия технических условий определяется в соответствии с требованиями СН РК 1.02-01-2008 нормы проектирования, СНиП РК 1.04.03-2008 нормы продолжительности строительства, но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10-10. Энергопередающая организация в технических условиях на подключение объектов потребителя к электрическим сетям указывает: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потребителям с установленной мощностью электроустановок до 100 килоВатт (далее - кВт) (включительно):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(месторасположение 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точку подключения;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разрешенную к использованию мощность;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установке приборов учета электроэнергии и вводному автоматическому выключателю, а также их расположению;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 подключения (постоянный, временный на период строительства, сезонный);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категорию объекта по надежности электроснабжения;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потребителям с установленной мощностью электроустановок свыше 100 килоВатт: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(месторасположение 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точку подключения;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разрешенную к использованию мощность;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категорию объекта по надежности электроснабжения;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требования, необходимые для подключения потребителя к электрической сети, в том числе требования по ее усилению (увеличение сечения провода линии электропередачи, увеличение трансформаторной мощности подстанции, реконструкция подстанции с установкой дополнительных ячеек);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по организации, релейной защите и автоматизации, противоаварийной автоматики, диспетчерского и технологического управления, учета электроэнергии, компенсации реактивной мощности;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подключения (постоянный, временный на период строительства, сезонный).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10-11. Энергопроизводящая организация для электроустановок потребителей с установленной мощностью свыше 1000 кВт в технических условиях на подключение объектов потребителя к электрическим сетям указывает: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адрес (месторасположение 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точку подключения;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разрешенную к использованию мощность;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категорию объекта по надежности электроснабжения;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требования, необходимые для подключения потребителя к электрической сети, в том числе по ее усилению (увеличение сечения провода линии электропередачи, увеличение трансформаторной мощности подстанции, реконструкция подстанции с установкой дополнительных ячеек);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требования по организации, релейной защиты и автоматизации, противоаварийной автоматики, диспетчерского и технологического управления, учета электроэнергии, компенсации реактивной мощности;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характер подключения (постоянный, временный на период строительства).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10-12. В случае сомнений в обоснованности требований, указанных в технических условиях, потребитель обращается в экспертную организацию для проведения энергетической экспертизы. При обращении экспертной организации в энергопередаюшую (энергопроизводящую) организацию, по письменному обращению (заявке, заявлении) потребителя, энергопередающая (энергопроизводящая) организация представляет все запрашиваемые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10-13. Потребитель на основании заключения энергетической экспертизы о необоснованности требований, указанных в технических условиях, повторно подает письменное обращение (заявку, заявление) на получение технических условий в энергопередающую (энергопроизводящую)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10-14. В случае повторного отказа в изменении требований, указанных в технических условиях, потребитель обжалует действия энергопередающей (энергопроизводящей) организации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10-15. В случае получения технических условий, потребитель обращается в проектную организацию, имеющую лицензию на проектную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10-16. После выполнения проектных работ потребитель согласовывает проектные решения по схеме внешнего электроснабжения с энергопередающей (энергопроизводящей) организацией. Согласование проектных решений осуществляется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установленной мощностью электроустановок до 100 кВт (включительно) в течение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установленной мощностью электроустановок свыше 100 кВт в течение двадцати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10-17. Потребитель после выполнения электромонтажных и приемосдаточных работ обращается в экспертную организацию для получения заключения о выполнении/ невыполнении требований, указанных в технических условиях и проектных решениях.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10-18. При положительном заключении экспертной организации потребитель уведомляет энергопередающую (энергопроизводящую) организацию о выполнении требований, указанных в технических условиях. Энергопередающая (энергопроизводящая) организация в течение трех рабочих дней после получения уведомления проводит осмотр точки подключения и схемы коммерческого учета, по итогам которой: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оформляет и выдает потребителю заключение о выполнении требовании технических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оформляет и выдает потребителю акты приемки схемы коммерческого учета, разграничения балансовой принадлежности и эксплуатационной ответственности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присоединяет потребителя к своим электрическим сетям и выдает потребителю акт присоединения.»;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«2-2. Процедура организации равного доступа к регулируемым услугам при выдаче технических условий для подключения к тепловым сетям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10-19. Для получения технических условий потребитель подает письменное обращение (заявку, заявление) в энергопередаюшую (энергопроизводящую) организацию. В обращении (заявке, заявлении)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полное наименование организации заказчика, адрес и телефон;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наличия проекта данные, характеризующие проектируемый объект (для потребителей, использующих энергию для бытового потребления, технический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10-20. Энергопередающая (энергопроизводящая) организация после получения письменного обращения (заявки, заявления) от потребителя в течение четырнадцати рабочих дней выдает технические условия на присоединение потребителя к системе теплоснабжения.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10-21. Энергопередающая организация не отказывает в подключении потребителям к тепловым сетям, а также передаче тепловой энергии при условии выполнения ими требований, установленных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10-22. В технических условиях на присоединение объекта потребителя к тепловым сетям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источник теплоснабжения, точка присоединения к тепловым сетям, качество отпускаемой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параметры теплоносителя и гидравлический режим в точках присоединения основного и резервного вводов с учетом нагрузок других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нагрузка основного потребителя с учетом перспективы присоединения нагрузок других потребителей при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количество, качество и режим откачки возвращаемого производственного конденсата, схема сбора и возврата конденсата при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требования по установке приборов коммерческого учета тепловой энергии (установка автоматизированной системы регулирования теплопотребления не распространяется на объекты со среднечасовым потреблением тепловой энергии менее 50 кВт);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способ прокладки тепловых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схема присоединения отопительно-вентиляционной и технологической нагрузок и нагрузки горячего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температурный график и расход сетевой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балансовая и эксплуатационная принадлежность сооружаемых или реконструируемых тепловых сетей и границы эксплуатационной ответственности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10-23. Срок действия технических условий на подключение объектов потребителя к тепловым сетям определяется в соответствии с требованиями СН РК 1.02-01 2008 нормы проектирования, СНиП РК 1.04.03 2008 нормы продолжительности строительства, но не менее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10-24. Субпотребители, теплопотребляющие установки, которых будут подключены к сетям потребителей, технические условия получают от энергопередающей (энергопроизводящей) организации и согласовывают с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10-25. В случае изменения владельца объекта, новый собственник в течение десяти рабочих дней с момента регистрации права собственности в письменной форме уведомляет энергопередающую (энергопроизводящую) и энергоснабжающую организацию о смене владельца. Переоформление ранее выданных потребителю технических условий, актов и договоров осуществляется только в части смены собственника.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10-26. В случае сомнений в обоснованности требований, указанных в технических условиях, потребитель обращается в экспертную организацию для проведения энергетической экспертизы. При обращении экспертной организации в энергопередающую (энергопроизводящую) организацию на основании обращения потребителя энергопередающая (энергопроизводящая) организация представляет все запрашиваемые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10-27. Потребитель на основании положительного заключения экспертной организации о необоснованности отказа в выдаче технических условий или требований, указанных в технических условиях, повторно подает письменное обращение (заявку, заявление) на получение технических условий в энергопередающую (энергопроизводящую)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10-28. Повторный отказ в выдаче технических условий или изменении необоснованных требований, указанных в технических условиях, является основанием для оспаривания действий энергопередающей (энергопроизводящей)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10-29. В случае получения технических условий на присоединение, потребитель обращается в проектную организацию, имеющую лицензию на выполнение проектной деятельности по проектированию схем теплоснабжения населенных пунктов с размещением объектов по производству и транспортировке тепловой энергии в системе застройки, а также теплоснабжения производственных комплексов, располагаемых на межселенных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10-30. Энергопередающая (энергопроизводящая) организация в течение трех рабочих дней после получения письменного обращения (заявки, заявления) от потребителя согласовывает проекты: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наружных тепловых сетей; теплового узла; приборов учета; внутренней системы отопления.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10-31. Присоединение к тепловым сетям энергопередающей (энергопроизводящей) организации осуществляется самой организацией по письменному заявлению потребителя после оплаты данной работы (по присоединению).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10-32. После присоединения к тепловой сети энергопередающей (энергопроизводящей) организации потребитель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представителями энергопередающей (энергопроизводящей) организации оформляет акт раздела границ балансовой принадлежности и эксплуатационной ответственности в течение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строительства теплового узла, монтажа приборов учета и внутренней системы теплоснабжения вызывает представителя энергопередающей (энергопроизводящей) организации для приемки выполнения работ по промывке и опрессовке вновь смонтированного оборудования с последующим оформлением актов (акт допуска в эксплуатацию приборов учета, акт приемки теплового узла и внутренней системы теплоснабжения) в течение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оформляет паспорт объекта и получает размеры дроссельных устройств (сопел, шайб) в течение двух рабочих дней. Изготовление дроссельных устройств проводится в соответствии с нормативно-технической документацией и полученными расчетами. При установке дроссельных устройств вызывается представитель энергопередающей (энергопроизводящей) организации для опломбировки;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представляет акты промывки, опрессовки и наладки в энергопередающую (энергопроизводящую) организацию для получения акта технической готовности теплопотребляющих установок и тепловых сетей к предстоящему и последующим отопительным сезонам;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Порядок организации равного доступа на подключение к регулируемым услугам (товарам, работам)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транспортировке сырого газа по соединительным газопроводам и процедура организации равного доступа при выдаче технических условий на подключение к услугам газоснабжения»;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74-1, 74-2, 74-3, 74-4, 74-5, 74-6, 74-7, 74-8, 74-9, 74-10, 74-11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«74-1. Для получения технических условий потребитель подает письменное обращение (заявку, заявление) в произвольной форме поставщику услуг с указанием объема максимального часового 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письменному обращению (заявке, заявлению)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удостоверения личности владельца объекта – для физических лиц, копия свидетельства или справка о государственной регистрации/перерегистрации –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правоустанавливающего документа на недвижимое имущество, где расположен объект, либо нотариально заверенное согласие собственника недвижимого имущества на газификацию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технического паспорта на газифицируемый объект (жилой дом) или копия эскизного проекта газификации на реконструкцию существующих (внутридомовых)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топографическая съемка участка строительства в масштабе 1:500 (со всеми наземными и подземными коммуникациями и сооружениями), согласованная с соответствующими эксплуатирующими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технического паспорта на газопотребляющее оборудование с указанием технических характеристик;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схема расположения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гидравлические расчеты на потребление природного газа на приготовление пищи, отопление, вентиляцию, кондиционирование, горячее водоснабжение при газификации многоэтажных домов – для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74-2. При необходимости определения производственных мощностей систем газоснабжения новых, расширяемых или реконструируемых объектов, поставщик услуг в течение трех рабочих дней со дня поступления письменного обращения (заявки, заявления) в соответствии с пунктом 74-1 настоящих Правил запрашивает материалы по установке приборов коммерческого учета, опросной лист, схемы отвода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74-3. Срок выдачи технических условий поставщиком услуг – пять рабочих дней со дня поступления письменного обращения (заявки, заявления) в соответствии с пунктом 74-1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74-4. Выдача технических условий на подключение объектов к газоснабжению осуществляется при условии: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полноты и достоверности документов и сведений, прилагаемых к заявлению согласно пункту 74-1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соответствия газифицируемого объекта требованиям нормативных правовых актов Республики Казахстан и нормативных технических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наличия технической возможности газификации объекта, в том числе, если подключение новых объектов или увеличение существующих мощностей не приведет к ухудшению качества предоставляемых услуг другим существующим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наличия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74-5. При несоответствии одному из требований пункта 74-4 настоящих Правил, потребителю в срок пять рабочих дней со дня поступления письменного обращения (заявки, заявления) направляется мотивированный ответ в письменном виде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74-6. В технических условиях указываются допустимая мощность, количество, размещение и основные характеристики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74-7. Технические условия действуют в течение всего срока нормативной продолжительности строительства, утвержденной в составе проектной (проектно-сметной)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74-8. При изменении первоначального проектного решения объекта системы газоснабжения технические условия изменяются в течение периода их действия путем подачи потребителем письменного обращения (заявки, заявления) поставщику услуг на новые технические условия в порядке,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74-9. Изменение технических условий в течение периода их действия по инициативе поставщика услуг допускается с согласия потребителя в случае изменения требований нормативных правовых актов Республики Казахстан и нормативных технических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74-10. Поставщик услуг ведет учет выданных технических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74-11. При смене владельца объекта одна из заинтересованных сторон (владелец, покупатель, арендатор) в течение десяти календарных дней со дня заключения договора купли-продажи (имущественного найма) уведомляет поставщика услуг о смене владельца и приглашает на определенный день и час их представителей для сверки показаний, схем присоединения приборов коммерческого учета. Поставщик услуг составляет и выдает на месте потребителю соответствующий 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уведомлением о смене владельца поставщику услуг направляются на переоформление акты разграничения балансовой принадлежности и эксплуатационной ответственности сторон. Срок выдачи переоформленного акта составляет три рабочих дня со дня получения уведомления.»;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Порядок организации равного доступа к регулируемым услугам в сфере водоснабжения и (или) водоотведения и процедура организации равного доступа при выдаче технических условий на подключение»;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77-1, 77-2, 77-3, 77-4, 77-5, 77-6, 77-7, 77-8, 77-9, 77-10, 77-11, 77-12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«77-1. Технические условия выдаются поставщиком услуг на подключение объектов или на развитие инженерных сетей водоснабжения и водоотведения при наличии достаточного запаса производительности сооружений и пропускной способности сетей водоснабжения и водоотведения населенного пункта в случаях, перечисленных в пункте 10-4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77-2. При изменении характеристик проектируемого объекта технические условия могут быть изменены в течение периода их действия, путем подачи потребителем письменного обращения (заявки, заявления) на новые технические условия в порядке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77-3. Изменение технических условий в течение периода их действия по инициативе поставщика услуг по водоснабжению и водоотведению допускается в случаях изменения требований нормативно-технических документов с согласия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77-4. В обращении (заявке, заявлении) на получение технических условий на подключение к системам водоснабжения и/или водоотведения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 реквизиты потребителя, характеристика производственной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лице, уполномоченного потребителем на получение технических условий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назначение потребления услуг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исходные данные по водопотреблению и водоотведению (кубических метров в сутки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/сутки, кубических метров в час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/час, максимально литров в секунду макс. л/с) проектируемого объекта с расшифровкой по видам водопользования, в том числе на нужды пожаротушения (литров в секунду л/с);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производственном потреблении услуг водоснабжения и/или водоотведения материалы, обосновывающие объемы заявляемых объемов потребления услуг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характеристику локальных очистных сооружений (для действующих объектов) для очистки производственных сточных вод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производственном потреблении услуг водоснабжения и/или водоотведения характеристику сточных вод, сбрасываемых и подлежащих сбросу в систему водоотведения населенного пункта, с данными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расходам производственных сточных вод по их видам при существующем положении и на перспективу;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расходам бытовых сточных вод при существующем положении и на перспективу;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составу (анализу) производственных сточных вод по отдельным показателям (физические, химические, биохимические, бактериологические, радиоактивные) при существующем положении и на перспективу;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расходам бытовых сточных вод на выпусках;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характеристики присоединяемого объекта (назначение, высота или этажность здания, перечень субпотребителей).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77-5. С обращением (заявкой, заявлением) на получение технических условий на подключение к системам водоснабжения и/или водоотведения потребитель предоставляет поставщику услуг решение местного исполнительного органа о предоставлении (прирезке) земельного участка (разрешение на использование участка) для нового строительства, или разрешение местного исполнительного органа на изменение существующих объектов (реконструкция, перепланировка, переоборудование).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77-6. Поставщик услуг после получения письменного обращения (заявки, заявления) в течение пяти рабочих дней выдает технические условия на подключение объектов или на развитие инженерных сетей водоснабжения и водоотведения при наличии достаточного запаса производительности сооружений и пропускной способности сетей водоснабжения и водоотведения или отказывает в выдаче технических условий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основанием для отказа в выдаче технических условий потребителю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случаи, если подключение новых объектов или увеличение существующих мощностей приводит к ухудшению качества предоставляемых услуг другим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случаи, непредставления полного пакета документов, указанных в пунктах 77-4, 77-5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77-7. Отказ в выдаче технических условий составляется в письменной форме и выдается в течение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77-8. При недостаточной производительности сооружений и/или пропускной способности сетей водоснабжения и/или водоотведения поставщик услуг выдает технические условия с учетом строительства новых мощностей.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77-9. Технические условия составляются с учетом требований нормативных правовых актов и нормативно-технических документов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системы водоснабжения и водоотведения населенных пунктов обслуживают несколько поставщиков услуг, каждый из них разрабатывает и выдает технические условия на подключение к системам водоснабжения и водоотведения, находящимся на их балансе.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77-10. Технические условия действуют в течение всего срока нормативной продолжительности строительства, утвержденной в составе проектной (проектно-сметной)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77-11. Поставщик услуг организует учет и регистрацию разработанных и выданных технических условий. Один экземпляр выданных технических условий хранится у поставщика услуг. Срок хранения выданных технических условий не ограничен.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77-12. Подключение к системам водоснабжения и водоотведения производится в соответствии с проектной документацией, разработанной на основании технических условий на подключение, выдаваемых поставщиком услуг в течение трех рабочих дней с момента получения письменного обращения (заявки, заявления) на подключение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предварительно согласованный с поставщиком услуг проект на строительство сетей и сооружений водоснабжения и водоотведения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 на скрытые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акт о проведении и результатах гидравлического испытания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о проведении промывки и дезинфекции сетей и сооружений водоснабжения с представлением отрицательного результата бактериологического анализа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исполнительную съемку в масштабе 1:500 на электронном и бумажном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о разграничении балансовой принадлежности систем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акт проверки правильности установки приборов учета и их опломбировки;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акт технической готовности систем водоснабжения и/или водоотведения объекта потребителя к подключению к системам водоснабжения и/или водоотведения населенного пункта и выполнения технических требований поставщика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указанные Правила приложениями 1, 2, 3, 4, 5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1566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равных условий доступа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регулируемым услугам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(товарам, работам)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 20__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присоединение (потребителя с установленной мощностью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электроустановок до 100 килоВатт включительно)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(полное 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(указать адрес, 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(указать необходимость выдачи ТУ на временное электроснабжение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(период строительства), электроснабжение на постоянной основе)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Категория электроприемников по надежности электроснабжения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целом и отдельных технологических установок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Правилами устройства электроустановок.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ситуационный план размещения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право собственности.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1566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равных условий доступа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регулируемым услугам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(товарам, работам)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 20__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присоединение (существующего потребителя с установленной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мощностью электроустановок свыше 100 килоВатт)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(полное наименование объекта (действующего, реконструируемого),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ведомственная принадлежность и его 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(указать необходимость выдачи ТУ на временное электроснабжение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(период строительства), электроснабжение на постоянной основе)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Основание для выдачи технических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(указать пункт Правил предоставления равных условий доступа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регулируемым услугам (товарам, работам)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 сфере естественных монополий)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Заявленная мощность и электропотребление объекта по годам.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1"/>
        <w:gridCol w:w="3545"/>
        <w:gridCol w:w="3284"/>
      </w:tblGrid>
      <w:tr>
        <w:trPr>
          <w:trHeight w:val="30" w:hRule="atLeast"/>
        </w:trPr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Р, МВт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Э, млн. кВт. ч.</w:t>
            </w:r>
          </w:p>
        </w:tc>
      </w:tr>
      <w:tr>
        <w:trPr>
          <w:trHeight w:val="30" w:hRule="atLeast"/>
        </w:trPr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 (20__ г)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предстоящий период - 5 лет)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г.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г.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г.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Характер нагрузки - постоянная, переменная, сезонная (нужное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Категория электроприемников по надежности электроснабжения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целом и отдельных технологических установок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 электроустановок.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Перечень субпотребителей и технические характеристики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ситуационный план размещения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существующая и предполагаемая схема внешнего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электроснабжения объекта (с указанием протяженности и сечения провода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ЛЭП, мощности и количества трансформаторов ПС и ведомственной,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балансовой принадлежности сетей рассматриваемого района);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расчет электрических нагрузок, подтверждающий заявленную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мощность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 от энергопроизводящей организации, подтверждающий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покрытие заявленной мощности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информация о собственных генерирующих источниках (с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указанием мощности ГТУ, ДЭС) для использования в качестве резервного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источника электроснабжения;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документа, подтверждающего право собственности.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1566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равных условий доступа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регулируемым услугам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(товарам, работам)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 20__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присоединение (нового потребителя с установленной мощностью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электроустановок свыше 100 килоВатт)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(полное наименование объекта и его 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(указать точку подключения (шины ПС, наименование ЛЭП)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Основание для выдачи технических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(указать пункт к Правилам предоставления равных условий доступа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регулируемым услугам (товарам, работам) в сфере естественных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монополий)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Заявленная мощность и электропотребление объекта по годам.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3"/>
        <w:gridCol w:w="3283"/>
        <w:gridCol w:w="4334"/>
      </w:tblGrid>
      <w:tr>
        <w:trPr>
          <w:trHeight w:val="30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Р, МВт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Э, млн. кВт. ч.</w:t>
            </w:r>
          </w:p>
        </w:tc>
      </w:tr>
      <w:tr>
        <w:trPr>
          <w:trHeight w:val="30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г. (год ввода)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(последующий период - 5 лет)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г.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г.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Характер нагрузки - постоянная, переменная, сезонная.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Категория электроприемников по надежности электроснабжения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целом и отдельных технологических установок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 электроустановок.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Перечень субпотребителей и характеристики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ситуационный план размещения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предполагаемая схема внешнего электроснабжения объекта (с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указанием протяженности и сечения провода ЛЭП, мощности и количества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трансформаторов ПС и ведомственной, балансовой принадлежности сетей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рассматриваемого района);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на основании которого планируется строительство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 (государственные, отраслевые программы);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расчет электрических нагрузок, подтверждающий заявленную мощность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 от энергопроизводящей организации, подтверждающий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покрытие заявленной мощности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информация о собственных генерирующих источниках (с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указанием мощности ГТУ, ДЭС) для использования в качестве резервного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источника электроснабжения;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решений, актов о выделении земельных участков.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1566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равных условий доступа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регулируемым услугам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(товарам, работам)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  <w:r>
        <w:br/>
      </w:r>
      <w:r>
        <w:rPr>
          <w:rFonts w:ascii="Times New Roman"/>
          <w:b/>
          <w:i w:val="false"/>
          <w:color w:val="000000"/>
        </w:rPr>
        <w:t>
схемы внешнего электроснабжения потребителя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обзор существующего состояния электроснабжения и перспективы развития на 3(5) - 10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электрические нагрузки потребителей и источники их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балансы мощности и электроэнергии (существующее состояние и перспектива на 3(5) - 10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варианты схемы внешнего электроснабжения;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обоснование рекомендуемой схемы внешнего электроснабжения;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расчеты электрических режимов (нормальные, послеаварийные режимы) рассматриваемого района с прилегающими электрическими сетями;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расчет уровней токов короткого замыкания для выбора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принципы выполнения релейной защиты и автоматики, противоаварийной автоматики;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принципы организации диспетчерского и технологического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учет электроэнергии;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планируемые мероприятия по энергосбережению;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объемы электросетевого строительства, укрупненный расчет стоимости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выводы;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чертежи: принципиальные схемы, карты-схемы или ситуационный план, результаты расчетов электрических режимов, схемы организации диспетчерского и технологического управления.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1566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равных условий доступа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регулируемым услугам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(товарам, работам)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Регламентирующие сроки рассмотрения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при выдаче технических условий на подключение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электроустановок потребителей к сетям энергопередающей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(энергопроизводящей)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6633"/>
        <w:gridCol w:w="1990"/>
        <w:gridCol w:w="3582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(рабочие дни)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технических условий при предоставлении потребителем полной информации для электроустановок с установленной мощностью до 100 килоВатт включительно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дней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Энергопередающая организация (энергопроизводящая), потребитель (для субпотребителя)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технических условий при предоставлении потребителем полной информации для электроустановок с установленной мощностью выше 100 до 1 000 килоВатт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Энергопередающая организация (энергопроизводящая), потребитель (для субпотребителя)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технических условий при предоставлении потребителем полной информации для электроустановок с установленной мощностью выше 1000 кВт (если не требуется усиление сети, реконструкция)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Энергопередающая организация (энергопроизводящая), потребитель (для субпотребителя)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технических условий при предоставлении потребителем полной информации для электроустановок с установленной мощностью выше 1000 кВт (если требуется усиление сети, реконструкция)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дней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Энергопередающая (энергопроизводящая) организация, потребитель (для субпотребителя)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точки подключения и схемы коммерческого учета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Энергопередающая (энергопроизводящая) организация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проектных решений электроустановок с установленной мощностью до 100 килоВатт включительно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Энергопередающая (энергопроизводящая)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электроустановок с установленной мощностью выше 100 килоВатт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дней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подключение электроустановок с установленной мощностью выше 100 килоВатт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по государственному энергетическому контролю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