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5d39c" w14:textId="e95d3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предельных размеров обязательных членских взносов в Национальную палату предпринимателей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2013 года № 1560. Утратило силу постановлением Правительства Республики Казахстан от 17 июля 2023 года № 603.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17.07.2023 </w:t>
      </w:r>
      <w:r>
        <w:rPr>
          <w:rFonts w:ascii="Times New Roman"/>
          <w:b w:val="false"/>
          <w:i w:val="false"/>
          <w:color w:val="ff0000"/>
          <w:sz w:val="28"/>
        </w:rPr>
        <w:t>№ 603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4 июля 2013 года "О Национальной палате предпринимателей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следующие предельные размеры обязательных членских взносов в Национальную палату предпринимателей Республики Казахстан: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субъектов предпринимательства с совокупным годовым доходом за календарный год, предшествующий отчетному календарному году, свыше шестидесятитысячекратного месячного расчетного показателя и не превышающим полутора миллионократного месячного расчетного показателя, установленного законом о республиканском бюджете и действующего на 1 января календарного года, предшествующего отчетному календарному году, – в размере ста шестидесяти месячных расчетных показателей на 1 января отчетного календарного года;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субъектов предпринимательства с совокупным годовым доходом за календарный год, предшествующий отчетному календарному году, свыше полутора миллионократного месячного расчетного показателя, установленного законом о республиканском бюджете и действующего на 1 января календарного года, предшествующего отчетному календарному году, – в размере четырех тысяч четырехсот месячных расчетных показателей на 1 января отчетного календарного года.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