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087d6" w14:textId="fa087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стандартов государственных услуг по вопросам регистрации актов гражданского состояния и апостилирования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2013 года № 1559. Утратило силу постановлением Правительства Республики Казахстан от 7 сентября 2015 года № 751</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07.09.2015 </w:t>
      </w:r>
      <w:r>
        <w:rPr>
          <w:rFonts w:ascii="Times New Roman"/>
          <w:b w:val="false"/>
          <w:i w:val="false"/>
          <w:color w:val="ff0000"/>
          <w:sz w:val="28"/>
        </w:rPr>
        <w:t>№ 751</w:t>
      </w:r>
      <w:r>
        <w:rPr>
          <w:rFonts w:ascii="Times New Roman"/>
          <w:b w:val="false"/>
          <w:i w:val="false"/>
          <w:color w:val="ff0000"/>
          <w:sz w:val="28"/>
        </w:rPr>
        <w:t xml:space="preserve">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w:t>
      </w:r>
      <w:r>
        <w:rPr>
          <w:rFonts w:ascii="Times New Roman"/>
          <w:b w:val="false"/>
          <w:i w:val="false"/>
          <w:color w:val="000000"/>
          <w:sz w:val="28"/>
        </w:rPr>
        <w:t>Законом</w:t>
      </w:r>
      <w:r>
        <w:rPr>
          <w:rFonts w:ascii="Times New Roman"/>
          <w:b w:val="false"/>
          <w:i w:val="false"/>
          <w:color w:val="ff0000"/>
          <w:sz w:val="28"/>
        </w:rPr>
        <w:t xml:space="preserve"> РК от 29.09.2014 г. № 239-V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Министра юстиции РК от 17.04.2015 г. № 219.</w:t>
      </w:r>
    </w:p>
    <w:bookmarkStart w:name="z2" w:id="1"/>
    <w:p>
      <w:pPr>
        <w:spacing w:after="0"/>
        <w:ind w:left="0"/>
        <w:jc w:val="both"/>
      </w:pPr>
      <w:r>
        <w:rPr>
          <w:rFonts w:ascii="Times New Roman"/>
          <w:b w:val="false"/>
          <w:i w:val="false"/>
          <w:color w:val="000000"/>
          <w:sz w:val="28"/>
        </w:rPr>
        <w:t>      В соответствии с подпунктом 3)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15 апреля 2013 года «О государственных услугах»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«Регистрация рождения, в том числе внесение изменений, дополнений и исправлений в записи актов гражданского состояния»;</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«Регистрация заключения брака (супружества), в том числе внесение изменений, дополнений и исправлений в записи актов гражданского состояния»;</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повторных свидетельств или справок о регистрации актов гражданского состояния»;</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«Регистрация установления отцовства, в том числе внесение изменений, дополнений и исправлений в записи актов гражданского состояния»;</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«Регистрация перемены имени, отчества, фамилии, в том числе внесение изменений, дополнений и исправлений в записи актов гражданского состояния»;</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«Восстановление записей актов гражданского состояния»; </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«Регистрация смерти, в том числе внесение изменений, дополнений и исправлений в записи актов гражданского состояния»;</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«Регистрация усыновления (удочерения), в том числе внесение изменений, дополнений и исправлений в записи актов гражданского состояния»;</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«Регистрация расторжения брака (супружества), в том числе внесение изменений, дополнений и исправлений в записи актов гражданского состояния»;</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«Апостилирование официальных документов, исходящих из органов юстиции и иных государственных органов, а также нотариусов Республики Казахстан».</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1"/>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14" w:id="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2013 года № 1559</w:t>
      </w:r>
    </w:p>
    <w:bookmarkEnd w:id="2"/>
    <w:bookmarkStart w:name="z15" w:id="3"/>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«Регистрация рождения, в том числе внесение изменений,</w:t>
      </w:r>
      <w:r>
        <w:br/>
      </w:r>
      <w:r>
        <w:rPr>
          <w:rFonts w:ascii="Times New Roman"/>
          <w:b/>
          <w:i w:val="false"/>
          <w:color w:val="000000"/>
        </w:rPr>
        <w:t>
дополнений и исправлений в записи актов гражданского состояния»</w:t>
      </w:r>
    </w:p>
    <w:bookmarkEnd w:id="3"/>
    <w:bookmarkStart w:name="z16" w:id="4"/>
    <w:p>
      <w:pPr>
        <w:spacing w:after="0"/>
        <w:ind w:left="0"/>
        <w:jc w:val="left"/>
      </w:pPr>
      <w:r>
        <w:rPr>
          <w:rFonts w:ascii="Times New Roman"/>
          <w:b/>
          <w:i w:val="false"/>
          <w:color w:val="000000"/>
        </w:rPr>
        <w:t xml:space="preserve"> 
1. Общие положения</w:t>
      </w:r>
    </w:p>
    <w:bookmarkEnd w:id="4"/>
    <w:bookmarkStart w:name="z17" w:id="5"/>
    <w:p>
      <w:pPr>
        <w:spacing w:after="0"/>
        <w:ind w:left="0"/>
        <w:jc w:val="both"/>
      </w:pPr>
      <w:r>
        <w:rPr>
          <w:rFonts w:ascii="Times New Roman"/>
          <w:b w:val="false"/>
          <w:i w:val="false"/>
          <w:color w:val="000000"/>
          <w:sz w:val="28"/>
        </w:rPr>
        <w:t>
      1. Государственная услуга «Регистрация рождения, в том числе внесение изменений, дополнений и исправлений в записи актов гражданского состояния»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юстиции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территориальными органами юстиции (далее – услугодатель).</w:t>
      </w:r>
      <w:r>
        <w:br/>
      </w:r>
      <w:r>
        <w:rPr>
          <w:rFonts w:ascii="Times New Roman"/>
          <w:b w:val="false"/>
          <w:i w:val="false"/>
          <w:color w:val="000000"/>
          <w:sz w:val="28"/>
        </w:rPr>
        <w:t>
      Прием заявлений и выдача результата оказания государственной услуги осуществляется на альтернативной основе через:</w:t>
      </w:r>
      <w:r>
        <w:br/>
      </w:r>
      <w:r>
        <w:rPr>
          <w:rFonts w:ascii="Times New Roman"/>
          <w:b w:val="false"/>
          <w:i w:val="false"/>
          <w:color w:val="000000"/>
          <w:sz w:val="28"/>
        </w:rPr>
        <w:t>
      1) услугодателя;</w:t>
      </w:r>
      <w:r>
        <w:br/>
      </w:r>
      <w:r>
        <w:rPr>
          <w:rFonts w:ascii="Times New Roman"/>
          <w:b w:val="false"/>
          <w:i w:val="false"/>
          <w:color w:val="000000"/>
          <w:sz w:val="28"/>
        </w:rPr>
        <w:t>
      2) республиканское государственное предприятие на праве хозяйственного ведения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(далее – центр);</w:t>
      </w:r>
      <w:r>
        <w:br/>
      </w:r>
      <w:r>
        <w:rPr>
          <w:rFonts w:ascii="Times New Roman"/>
          <w:b w:val="false"/>
          <w:i w:val="false"/>
          <w:color w:val="000000"/>
          <w:sz w:val="28"/>
        </w:rPr>
        <w:t>
      3) веб-портал «электронного правительства»: www.e.gov.kz (далее – портал).</w:t>
      </w:r>
    </w:p>
    <w:bookmarkEnd w:id="5"/>
    <w:bookmarkStart w:name="z20" w:id="6"/>
    <w:p>
      <w:pPr>
        <w:spacing w:after="0"/>
        <w:ind w:left="0"/>
        <w:jc w:val="left"/>
      </w:pPr>
      <w:r>
        <w:rPr>
          <w:rFonts w:ascii="Times New Roman"/>
          <w:b/>
          <w:i w:val="false"/>
          <w:color w:val="000000"/>
        </w:rPr>
        <w:t xml:space="preserve"> 
2. Порядок оказания государственной услуги</w:t>
      </w:r>
    </w:p>
    <w:bookmarkEnd w:id="6"/>
    <w:bookmarkStart w:name="z21" w:id="7"/>
    <w:p>
      <w:pPr>
        <w:spacing w:after="0"/>
        <w:ind w:left="0"/>
        <w:jc w:val="both"/>
      </w:pPr>
      <w:r>
        <w:rPr>
          <w:rFonts w:ascii="Times New Roman"/>
          <w:b w:val="false"/>
          <w:i w:val="false"/>
          <w:color w:val="000000"/>
          <w:sz w:val="28"/>
        </w:rPr>
        <w:t>
      4. Сроки оказания государственной услуги:</w:t>
      </w:r>
      <w:r>
        <w:br/>
      </w:r>
      <w:r>
        <w:rPr>
          <w:rFonts w:ascii="Times New Roman"/>
          <w:b w:val="false"/>
          <w:i w:val="false"/>
          <w:color w:val="000000"/>
          <w:sz w:val="28"/>
        </w:rPr>
        <w:t>
      1) с момента сдачи пакета документов:</w:t>
      </w:r>
      <w:r>
        <w:br/>
      </w:r>
      <w:r>
        <w:rPr>
          <w:rFonts w:ascii="Times New Roman"/>
          <w:b w:val="false"/>
          <w:i w:val="false"/>
          <w:color w:val="000000"/>
          <w:sz w:val="28"/>
        </w:rPr>
        <w:t>
      услугодателю или в центр – 2 (два) рабочих дня (день приема не входит в срок оказания государственной услуги);</w:t>
      </w:r>
      <w:r>
        <w:br/>
      </w:r>
      <w:r>
        <w:rPr>
          <w:rFonts w:ascii="Times New Roman"/>
          <w:b w:val="false"/>
          <w:i w:val="false"/>
          <w:color w:val="000000"/>
          <w:sz w:val="28"/>
        </w:rPr>
        <w:t>
      при необходимости дополнительной проверки документов, установленных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срок оказания услуги продлевается до 15 (пятнадцати) календарных дней, при необходимости запроса в другие государственные органы, срок оказания государственной услуги продлевается не более чем на 15 (пятнадцать) календарных дней с уведомлением услугополучателя в течение 2 (двух) рабочих дней с момента продления срока рассмотрения;</w:t>
      </w:r>
      <w:r>
        <w:br/>
      </w:r>
      <w:r>
        <w:rPr>
          <w:rFonts w:ascii="Times New Roman"/>
          <w:b w:val="false"/>
          <w:i w:val="false"/>
          <w:color w:val="000000"/>
          <w:sz w:val="28"/>
        </w:rPr>
        <w:t>
      в случае регистрации рождения ребенка с нарушением установленного срока государственная услуга оказывается в течение 15 (пятнадцати) календарных дней;</w:t>
      </w:r>
      <w:r>
        <w:br/>
      </w:r>
      <w:r>
        <w:rPr>
          <w:rFonts w:ascii="Times New Roman"/>
          <w:b w:val="false"/>
          <w:i w:val="false"/>
          <w:color w:val="000000"/>
          <w:sz w:val="28"/>
        </w:rPr>
        <w:t>
      заявление о внесении изменений, дополнений и исправлений в запись акта о рождении рассматривается в течение 15 (пятнадцати) календарных дней, при наличии электронной версии актовых записей по Республике Казахстан на Центральном сервере Государственной базы данных о физических лицах, при необходимости запроса в другие государственные органы, срок оказания услуги продлевается не более чем на 15 (пятнадцати) календарных дней с уведомлением услугополучателя в течение 2 (двух) рабочих дней;</w:t>
      </w:r>
      <w:r>
        <w:br/>
      </w:r>
      <w:r>
        <w:rPr>
          <w:rFonts w:ascii="Times New Roman"/>
          <w:b w:val="false"/>
          <w:i w:val="false"/>
          <w:color w:val="000000"/>
          <w:sz w:val="28"/>
        </w:rPr>
        <w:t>
      2) на портал – получение уведомления о назначении даты, времени регистрации рождения в течение одного рабочего дня;</w:t>
      </w:r>
      <w:r>
        <w:br/>
      </w:r>
      <w:r>
        <w:rPr>
          <w:rFonts w:ascii="Times New Roman"/>
          <w:b w:val="false"/>
          <w:i w:val="false"/>
          <w:color w:val="000000"/>
          <w:sz w:val="28"/>
        </w:rPr>
        <w:t>
      3) максимально допустимое время ожидания для сдачи пакета документов услугополучателем:</w:t>
      </w:r>
      <w:r>
        <w:br/>
      </w:r>
      <w:r>
        <w:rPr>
          <w:rFonts w:ascii="Times New Roman"/>
          <w:b w:val="false"/>
          <w:i w:val="false"/>
          <w:color w:val="000000"/>
          <w:sz w:val="28"/>
        </w:rPr>
        <w:t>
      услугодателю – 20 (двадцать) минут;</w:t>
      </w:r>
      <w:r>
        <w:br/>
      </w:r>
      <w:r>
        <w:rPr>
          <w:rFonts w:ascii="Times New Roman"/>
          <w:b w:val="false"/>
          <w:i w:val="false"/>
          <w:color w:val="000000"/>
          <w:sz w:val="28"/>
        </w:rPr>
        <w:t>
      в центр – 15 (пятнадцать) минут;</w:t>
      </w:r>
      <w:r>
        <w:br/>
      </w:r>
      <w:r>
        <w:rPr>
          <w:rFonts w:ascii="Times New Roman"/>
          <w:b w:val="false"/>
          <w:i w:val="false"/>
          <w:color w:val="000000"/>
          <w:sz w:val="28"/>
        </w:rPr>
        <w:t>
      4) максимально допустимое время обслуживания услугополучателя:</w:t>
      </w:r>
      <w:r>
        <w:br/>
      </w:r>
      <w:r>
        <w:rPr>
          <w:rFonts w:ascii="Times New Roman"/>
          <w:b w:val="false"/>
          <w:i w:val="false"/>
          <w:color w:val="000000"/>
          <w:sz w:val="28"/>
        </w:rPr>
        <w:t>
      услугодателем – 20 (двадцать) минут;</w:t>
      </w:r>
      <w:r>
        <w:br/>
      </w:r>
      <w:r>
        <w:rPr>
          <w:rFonts w:ascii="Times New Roman"/>
          <w:b w:val="false"/>
          <w:i w:val="false"/>
          <w:color w:val="000000"/>
          <w:sz w:val="28"/>
        </w:rPr>
        <w:t>
      в центре – 15 (пятнадцать)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электронная (частично автоматизированная) и (или) бумажная.</w:t>
      </w:r>
      <w:r>
        <w:br/>
      </w:r>
      <w:r>
        <w:rPr>
          <w:rFonts w:ascii="Times New Roman"/>
          <w:b w:val="false"/>
          <w:i w:val="false"/>
          <w:color w:val="000000"/>
          <w:sz w:val="28"/>
        </w:rPr>
        <w:t>
</w:t>
      </w:r>
      <w:r>
        <w:rPr>
          <w:rFonts w:ascii="Times New Roman"/>
          <w:b w:val="false"/>
          <w:i w:val="false"/>
          <w:color w:val="000000"/>
          <w:sz w:val="28"/>
        </w:rPr>
        <w:t xml:space="preserve">
      6. Результат оказания государственной услуги: </w:t>
      </w:r>
      <w:r>
        <w:br/>
      </w:r>
      <w:r>
        <w:rPr>
          <w:rFonts w:ascii="Times New Roman"/>
          <w:b w:val="false"/>
          <w:i w:val="false"/>
          <w:color w:val="000000"/>
          <w:sz w:val="28"/>
        </w:rPr>
        <w:t>
      1) у услугодателя:</w:t>
      </w:r>
      <w:r>
        <w:br/>
      </w:r>
      <w:r>
        <w:rPr>
          <w:rFonts w:ascii="Times New Roman"/>
          <w:b w:val="false"/>
          <w:i w:val="false"/>
          <w:color w:val="000000"/>
          <w:sz w:val="28"/>
        </w:rPr>
        <w:t>
      регистрация рождения и выдача </w:t>
      </w:r>
      <w:r>
        <w:rPr>
          <w:rFonts w:ascii="Times New Roman"/>
          <w:b w:val="false"/>
          <w:i w:val="false"/>
          <w:color w:val="000000"/>
          <w:sz w:val="28"/>
        </w:rPr>
        <w:t>свидетельства</w:t>
      </w:r>
      <w:r>
        <w:rPr>
          <w:rFonts w:ascii="Times New Roman"/>
          <w:b w:val="false"/>
          <w:i w:val="false"/>
          <w:color w:val="000000"/>
          <w:sz w:val="28"/>
        </w:rPr>
        <w:t xml:space="preserve"> о рождения на бумажном носителе при предъявлении документа, удостоверяющего личность;</w:t>
      </w:r>
      <w:r>
        <w:br/>
      </w:r>
      <w:r>
        <w:rPr>
          <w:rFonts w:ascii="Times New Roman"/>
          <w:b w:val="false"/>
          <w:i w:val="false"/>
          <w:color w:val="000000"/>
          <w:sz w:val="28"/>
        </w:rPr>
        <w:t>
      выдача нового свидетельства с внесенными изменениями, дополнениями и исправлениями, скрепленные подписью услугодателя, выдавшего документ на бумажном носителе при предъявлении документа, удостоверяющего личность.</w:t>
      </w:r>
      <w:r>
        <w:br/>
      </w:r>
      <w:r>
        <w:rPr>
          <w:rFonts w:ascii="Times New Roman"/>
          <w:b w:val="false"/>
          <w:i w:val="false"/>
          <w:color w:val="000000"/>
          <w:sz w:val="28"/>
        </w:rPr>
        <w:t>
      2) в центре:</w:t>
      </w:r>
      <w:r>
        <w:br/>
      </w:r>
      <w:r>
        <w:rPr>
          <w:rFonts w:ascii="Times New Roman"/>
          <w:b w:val="false"/>
          <w:i w:val="false"/>
          <w:color w:val="000000"/>
          <w:sz w:val="28"/>
        </w:rPr>
        <w:t>
      выдача </w:t>
      </w:r>
      <w:r>
        <w:rPr>
          <w:rFonts w:ascii="Times New Roman"/>
          <w:b w:val="false"/>
          <w:i w:val="false"/>
          <w:color w:val="000000"/>
          <w:sz w:val="28"/>
        </w:rPr>
        <w:t>свидетельства</w:t>
      </w:r>
      <w:r>
        <w:rPr>
          <w:rFonts w:ascii="Times New Roman"/>
          <w:b w:val="false"/>
          <w:i w:val="false"/>
          <w:color w:val="000000"/>
          <w:sz w:val="28"/>
        </w:rPr>
        <w:t xml:space="preserve"> о рождении на бумажном носителе, при предъявлении документа, удостоверяющего личность;</w:t>
      </w:r>
      <w:r>
        <w:br/>
      </w:r>
      <w:r>
        <w:rPr>
          <w:rFonts w:ascii="Times New Roman"/>
          <w:b w:val="false"/>
          <w:i w:val="false"/>
          <w:color w:val="000000"/>
          <w:sz w:val="28"/>
        </w:rPr>
        <w:t>
      выдача нового свидетельства с внесенными изменениями, дополнениями и исправлениями, скрепленные подписью услугодателя, выдавшего документ на бумажном носителе при предъявлении документа, удостоверяющего личность.</w:t>
      </w:r>
      <w:r>
        <w:br/>
      </w:r>
      <w:r>
        <w:rPr>
          <w:rFonts w:ascii="Times New Roman"/>
          <w:b w:val="false"/>
          <w:i w:val="false"/>
          <w:color w:val="000000"/>
          <w:sz w:val="28"/>
        </w:rPr>
        <w:t>
      3) на портале – уведомление о приеме электронного заявления и назначения даты регистрации рождения в форме электронного документа, удостоверенного ЭЦП уполномоченного лица услугодателя.</w:t>
      </w:r>
      <w:r>
        <w:br/>
      </w:r>
      <w:r>
        <w:rPr>
          <w:rFonts w:ascii="Times New Roman"/>
          <w:b w:val="false"/>
          <w:i w:val="false"/>
          <w:color w:val="000000"/>
          <w:sz w:val="28"/>
        </w:rPr>
        <w:t>
      Выдача готовых документов при обращении через портал осуществляется в центре.</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платно/бесплатно.</w:t>
      </w:r>
      <w:r>
        <w:br/>
      </w:r>
      <w:r>
        <w:rPr>
          <w:rFonts w:ascii="Times New Roman"/>
          <w:b w:val="false"/>
          <w:i w:val="false"/>
          <w:color w:val="000000"/>
          <w:sz w:val="28"/>
        </w:rPr>
        <w:t>
      Государственная регистрация рождения оказывается бесплатно.</w:t>
      </w:r>
      <w:r>
        <w:br/>
      </w:r>
      <w:r>
        <w:rPr>
          <w:rFonts w:ascii="Times New Roman"/>
          <w:b w:val="false"/>
          <w:i w:val="false"/>
          <w:color w:val="000000"/>
          <w:sz w:val="28"/>
        </w:rPr>
        <w:t>
      За выдачу свидетельства в связи с изменением, дополнением, исправлением и восстановлением записи акта о рождении взимается государственная пошлина в размере 0,5 </w:t>
      </w:r>
      <w:r>
        <w:rPr>
          <w:rFonts w:ascii="Times New Roman"/>
          <w:b w:val="false"/>
          <w:i w:val="false"/>
          <w:color w:val="000000"/>
          <w:sz w:val="28"/>
        </w:rPr>
        <w:t>месячных расчетных показателей</w:t>
      </w:r>
      <w:r>
        <w:rPr>
          <w:rFonts w:ascii="Times New Roman"/>
          <w:b w:val="false"/>
          <w:i w:val="false"/>
          <w:color w:val="000000"/>
          <w:sz w:val="28"/>
        </w:rPr>
        <w:t xml:space="preserve">. </w:t>
      </w:r>
      <w:r>
        <w:br/>
      </w:r>
      <w:r>
        <w:rPr>
          <w:rFonts w:ascii="Times New Roman"/>
          <w:b w:val="false"/>
          <w:i w:val="false"/>
          <w:color w:val="000000"/>
          <w:sz w:val="28"/>
        </w:rPr>
        <w:t>
      Сумма государственной пошлины исчисляется по ставкам, установленным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зачисляется по месту совершения юридически значимых действий и (или) выдачи документов уполномоченными государственными органами или должностными лицами.</w:t>
      </w:r>
      <w:r>
        <w:br/>
      </w:r>
      <w:r>
        <w:rPr>
          <w:rFonts w:ascii="Times New Roman"/>
          <w:b w:val="false"/>
          <w:i w:val="false"/>
          <w:color w:val="000000"/>
          <w:sz w:val="28"/>
        </w:rPr>
        <w:t>
      В центре государственная пошлина оплачивается через банковские учреждения, которыми выдается платежный документ, подтверждающий размер и дату оплаты.</w:t>
      </w:r>
      <w:r>
        <w:br/>
      </w:r>
      <w:r>
        <w:rPr>
          <w:rFonts w:ascii="Times New Roman"/>
          <w:b w:val="false"/>
          <w:i w:val="false"/>
          <w:color w:val="000000"/>
          <w:sz w:val="28"/>
        </w:rPr>
        <w:t>
      При подаче электронного запроса на оказание государственной услуги через портал оплата осуществляется через платежный шлюз «электронного правительства» (далее – ПШЭП).</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услугодателя – с понедельника по пятницу включительно с 9.00 до 18.30 часов, перерыв с 13.00 до 14.30 часов, кроме </w:t>
      </w:r>
      <w:r>
        <w:rPr>
          <w:rFonts w:ascii="Times New Roman"/>
          <w:b w:val="false"/>
          <w:i w:val="false"/>
          <w:color w:val="000000"/>
          <w:sz w:val="28"/>
        </w:rPr>
        <w:t>выходных</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согласно трудовому законодательству Республики Казахстан.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8"/>
        </w:rPr>
        <w:t>
      2) центра – с понедельника по субботу включительно с 9.00 часов до 20.00 часов без перерыва, кроме </w:t>
      </w:r>
      <w:r>
        <w:rPr>
          <w:rFonts w:ascii="Times New Roman"/>
          <w:b w:val="false"/>
          <w:i w:val="false"/>
          <w:color w:val="000000"/>
          <w:sz w:val="28"/>
        </w:rPr>
        <w:t>выходных</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xml:space="preserve">, согласно трудовому законодательству Республики Казахстан и в соответствии с установленным графиком работы. </w:t>
      </w:r>
      <w:r>
        <w:br/>
      </w:r>
      <w:r>
        <w:rPr>
          <w:rFonts w:ascii="Times New Roman"/>
          <w:b w:val="false"/>
          <w:i w:val="false"/>
          <w:color w:val="000000"/>
          <w:sz w:val="28"/>
        </w:rPr>
        <w:t>
      Государственная услуга оказывается в порядке «электронной» очереди, без ускоренного обслуживания, возможно бронирование электронной очереди посредством портала.</w:t>
      </w:r>
      <w:r>
        <w:br/>
      </w:r>
      <w:r>
        <w:rPr>
          <w:rFonts w:ascii="Times New Roman"/>
          <w:b w:val="false"/>
          <w:i w:val="false"/>
          <w:color w:val="000000"/>
          <w:sz w:val="28"/>
        </w:rPr>
        <w:t>
      3) портала – круглосуточно (за исключением технических перерывов в связи с проведением ремонтных работ).</w:t>
      </w:r>
      <w:r>
        <w:br/>
      </w:r>
      <w:r>
        <w:rPr>
          <w:rFonts w:ascii="Times New Roman"/>
          <w:b w:val="false"/>
          <w:i w:val="false"/>
          <w:color w:val="000000"/>
          <w:sz w:val="28"/>
        </w:rPr>
        <w:t>
</w:t>
      </w:r>
      <w:r>
        <w:rPr>
          <w:rFonts w:ascii="Times New Roman"/>
          <w:b w:val="false"/>
          <w:i w:val="false"/>
          <w:color w:val="000000"/>
          <w:sz w:val="28"/>
        </w:rPr>
        <w:t>
      9. Перечень необходимых документов для регистрации рождения при обращении услугополучателя к услугодателю или в центр:</w:t>
      </w:r>
      <w:r>
        <w:br/>
      </w:r>
      <w:r>
        <w:rPr>
          <w:rFonts w:ascii="Times New Roman"/>
          <w:b w:val="false"/>
          <w:i w:val="false"/>
          <w:color w:val="000000"/>
          <w:sz w:val="28"/>
        </w:rPr>
        <w:t>
      1) документ, удостоверяющий личность (для идентификации личности);</w:t>
      </w:r>
      <w:r>
        <w:br/>
      </w:r>
      <w:r>
        <w:rPr>
          <w:rFonts w:ascii="Times New Roman"/>
          <w:b w:val="false"/>
          <w:i w:val="false"/>
          <w:color w:val="000000"/>
          <w:sz w:val="28"/>
        </w:rPr>
        <w:t>
      2) заявление установленной формы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3) копия свидетельства о заключении брака (супружества) родителей, для лиц, зарегистрировавших брак до 2008 года;</w:t>
      </w:r>
      <w:r>
        <w:br/>
      </w:r>
      <w:r>
        <w:rPr>
          <w:rFonts w:ascii="Times New Roman"/>
          <w:b w:val="false"/>
          <w:i w:val="false"/>
          <w:color w:val="000000"/>
          <w:sz w:val="28"/>
        </w:rPr>
        <w:t>
      4) медицинское свидетельство о рождении или копия решения суда об установлении факта рождения (в случае отсутствия сведений в информационной системе);</w:t>
      </w:r>
      <w:r>
        <w:br/>
      </w:r>
      <w:r>
        <w:rPr>
          <w:rFonts w:ascii="Times New Roman"/>
          <w:b w:val="false"/>
          <w:i w:val="false"/>
          <w:color w:val="000000"/>
          <w:sz w:val="28"/>
        </w:rPr>
        <w:t>
      5) нотариально удостоверенная доверенность, в случае обращения представителя услугополучателя.</w:t>
      </w:r>
      <w:r>
        <w:br/>
      </w:r>
      <w:r>
        <w:rPr>
          <w:rFonts w:ascii="Times New Roman"/>
          <w:b w:val="false"/>
          <w:i w:val="false"/>
          <w:color w:val="000000"/>
          <w:sz w:val="28"/>
        </w:rPr>
        <w:t>
      В случае регистрации рождения ребенка с нарушением установленного срока дополнительно прилагаются:</w:t>
      </w:r>
      <w:r>
        <w:br/>
      </w:r>
      <w:r>
        <w:rPr>
          <w:rFonts w:ascii="Times New Roman"/>
          <w:b w:val="false"/>
          <w:i w:val="false"/>
          <w:color w:val="000000"/>
          <w:sz w:val="28"/>
        </w:rPr>
        <w:t>
      1) объяснительные записки родителей;</w:t>
      </w:r>
      <w:r>
        <w:br/>
      </w:r>
      <w:r>
        <w:rPr>
          <w:rFonts w:ascii="Times New Roman"/>
          <w:b w:val="false"/>
          <w:i w:val="false"/>
          <w:color w:val="000000"/>
          <w:sz w:val="28"/>
        </w:rPr>
        <w:t>
      2) справка территориального органа юстиции по месту рождения ребенка и месту жительства родителей об отсутствии актовой записи о рождении (в случае рождения ребенка до 2008 года);</w:t>
      </w:r>
      <w:r>
        <w:br/>
      </w:r>
      <w:r>
        <w:rPr>
          <w:rFonts w:ascii="Times New Roman"/>
          <w:b w:val="false"/>
          <w:i w:val="false"/>
          <w:color w:val="000000"/>
          <w:sz w:val="28"/>
        </w:rPr>
        <w:t>
      3) медицинская справка о здоровье ребенка по месту его проживания (выданная не позднее 7 дней с момента обращения);</w:t>
      </w:r>
      <w:r>
        <w:br/>
      </w:r>
      <w:r>
        <w:rPr>
          <w:rFonts w:ascii="Times New Roman"/>
          <w:b w:val="false"/>
          <w:i w:val="false"/>
          <w:color w:val="000000"/>
          <w:sz w:val="28"/>
        </w:rPr>
        <w:t>
      4) нотариально удостоверенная доверенность, в случае обращения представителя услугополучателя.</w:t>
      </w:r>
      <w:r>
        <w:br/>
      </w:r>
      <w:r>
        <w:rPr>
          <w:rFonts w:ascii="Times New Roman"/>
          <w:b w:val="false"/>
          <w:i w:val="false"/>
          <w:color w:val="000000"/>
          <w:sz w:val="28"/>
        </w:rPr>
        <w:t>
      Перечень необходимых документов для внесения изменений, дополнений и исправлений в актовую запись о рождении при обращении услугополучателя услугодателю или в центр:</w:t>
      </w:r>
      <w:r>
        <w:br/>
      </w:r>
      <w:r>
        <w:rPr>
          <w:rFonts w:ascii="Times New Roman"/>
          <w:b w:val="false"/>
          <w:i w:val="false"/>
          <w:color w:val="000000"/>
          <w:sz w:val="28"/>
        </w:rPr>
        <w:t>
      1) документ, удостоверяющий личность (для идентификации личности);</w:t>
      </w:r>
      <w:r>
        <w:br/>
      </w:r>
      <w:r>
        <w:rPr>
          <w:rFonts w:ascii="Times New Roman"/>
          <w:b w:val="false"/>
          <w:i w:val="false"/>
          <w:color w:val="000000"/>
          <w:sz w:val="28"/>
        </w:rPr>
        <w:t>
      2) заявление установленной формы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3) свидетельство о рождении услугополучателя, в случае утери оригинала свидетельства – справка о регистрации рождения;</w:t>
      </w:r>
      <w:r>
        <w:br/>
      </w:r>
      <w:r>
        <w:rPr>
          <w:rFonts w:ascii="Times New Roman"/>
          <w:b w:val="false"/>
          <w:i w:val="false"/>
          <w:color w:val="000000"/>
          <w:sz w:val="28"/>
        </w:rPr>
        <w:t>
      4) документы, подтверждающие необходимость внесения изменения, дополнения и исправления;</w:t>
      </w:r>
      <w:r>
        <w:br/>
      </w:r>
      <w:r>
        <w:rPr>
          <w:rFonts w:ascii="Times New Roman"/>
          <w:b w:val="false"/>
          <w:i w:val="false"/>
          <w:color w:val="000000"/>
          <w:sz w:val="28"/>
        </w:rPr>
        <w:t>
      5) документ, подтверждающий уплату в бюджет государственной пошлины или документ, являющийся основанием для предоставления налоговых льгот;</w:t>
      </w:r>
      <w:r>
        <w:br/>
      </w:r>
      <w:r>
        <w:rPr>
          <w:rFonts w:ascii="Times New Roman"/>
          <w:b w:val="false"/>
          <w:i w:val="false"/>
          <w:color w:val="000000"/>
          <w:sz w:val="28"/>
        </w:rPr>
        <w:t>
      6) нотариально удостоверенная доверенность, в случае обращения представителя услугополучателя.</w:t>
      </w:r>
      <w:r>
        <w:br/>
      </w:r>
      <w:r>
        <w:rPr>
          <w:rFonts w:ascii="Times New Roman"/>
          <w:b w:val="false"/>
          <w:i w:val="false"/>
          <w:color w:val="000000"/>
          <w:sz w:val="28"/>
        </w:rPr>
        <w:t>
      При приеме необходимых документов для оказания государственной услуги через услугодателя услугополучателю выдается расписка с указанием:</w:t>
      </w:r>
      <w:r>
        <w:br/>
      </w:r>
      <w:r>
        <w:rPr>
          <w:rFonts w:ascii="Times New Roman"/>
          <w:b w:val="false"/>
          <w:i w:val="false"/>
          <w:color w:val="000000"/>
          <w:sz w:val="28"/>
        </w:rPr>
        <w:t>
      1) даты приема заявления;</w:t>
      </w:r>
      <w:r>
        <w:br/>
      </w:r>
      <w:r>
        <w:rPr>
          <w:rFonts w:ascii="Times New Roman"/>
          <w:b w:val="false"/>
          <w:i w:val="false"/>
          <w:color w:val="000000"/>
          <w:sz w:val="28"/>
        </w:rPr>
        <w:t>
      2) количества приложенных документов;</w:t>
      </w:r>
      <w:r>
        <w:br/>
      </w:r>
      <w:r>
        <w:rPr>
          <w:rFonts w:ascii="Times New Roman"/>
          <w:b w:val="false"/>
          <w:i w:val="false"/>
          <w:color w:val="000000"/>
          <w:sz w:val="28"/>
        </w:rPr>
        <w:t>
      3) даты, времени выдачи документов;</w:t>
      </w:r>
      <w:r>
        <w:br/>
      </w:r>
      <w:r>
        <w:rPr>
          <w:rFonts w:ascii="Times New Roman"/>
          <w:b w:val="false"/>
          <w:i w:val="false"/>
          <w:color w:val="000000"/>
          <w:sz w:val="28"/>
        </w:rPr>
        <w:t>
      4) фамилии, имени, отчества специалиста, принявшего заявление на оформление документов.</w:t>
      </w:r>
      <w:r>
        <w:br/>
      </w:r>
      <w:r>
        <w:rPr>
          <w:rFonts w:ascii="Times New Roman"/>
          <w:b w:val="false"/>
          <w:i w:val="false"/>
          <w:color w:val="000000"/>
          <w:sz w:val="28"/>
        </w:rPr>
        <w:t>
      Сведения о документах, удостоверяющих личность услугополучателя, а также свидетельств о регистрации актов гражданского состояния, если регистрация была произведена после 2008 года, услугодатель и работник центра получает из соответствующих государственных информационных систем в форме электронных документов, удостоверенных ЭЦП уполномоченных лиц государственных органов.</w:t>
      </w:r>
      <w:r>
        <w:br/>
      </w:r>
      <w:r>
        <w:rPr>
          <w:rFonts w:ascii="Times New Roman"/>
          <w:b w:val="false"/>
          <w:i w:val="false"/>
          <w:color w:val="000000"/>
          <w:sz w:val="28"/>
        </w:rPr>
        <w:t>
      Сотрудник услугодателя или работник центра сверяет подлинность оригиналов документов со сведениями, представленными из государственных информационных систем государственных органов, после чего возвращает оригиналы услугополучателю.</w:t>
      </w:r>
      <w:r>
        <w:br/>
      </w:r>
      <w:r>
        <w:rPr>
          <w:rFonts w:ascii="Times New Roman"/>
          <w:b w:val="false"/>
          <w:i w:val="false"/>
          <w:color w:val="000000"/>
          <w:sz w:val="28"/>
        </w:rPr>
        <w:t>
      В случае оказания государственной услуги через центр услугополучатель представляет письменное согласие на использование сведений, составляющих охраняемую </w:t>
      </w:r>
      <w:r>
        <w:rPr>
          <w:rFonts w:ascii="Times New Roman"/>
          <w:b w:val="false"/>
          <w:i w:val="false"/>
          <w:color w:val="000000"/>
          <w:sz w:val="28"/>
        </w:rPr>
        <w:t>законом</w:t>
      </w:r>
      <w:r>
        <w:rPr>
          <w:rFonts w:ascii="Times New Roman"/>
          <w:b w:val="false"/>
          <w:i w:val="false"/>
          <w:color w:val="000000"/>
          <w:sz w:val="28"/>
        </w:rPr>
        <w:t xml:space="preserve"> тайну, содержащихся в информационных системах, по форме, представленной центром, если иные не предусмотрены законами Республики Казахстан.</w:t>
      </w:r>
      <w:r>
        <w:br/>
      </w:r>
      <w:r>
        <w:rPr>
          <w:rFonts w:ascii="Times New Roman"/>
          <w:b w:val="false"/>
          <w:i w:val="false"/>
          <w:color w:val="000000"/>
          <w:sz w:val="28"/>
        </w:rPr>
        <w:t>
      При приеме необходимых документов для оказания государственной услуги через центр услугополучателю выдается расписка о приеме соответствующих документов с указанием:</w:t>
      </w:r>
      <w:r>
        <w:br/>
      </w:r>
      <w:r>
        <w:rPr>
          <w:rFonts w:ascii="Times New Roman"/>
          <w:b w:val="false"/>
          <w:i w:val="false"/>
          <w:color w:val="000000"/>
          <w:sz w:val="28"/>
        </w:rPr>
        <w:t>
      1) номера и даты приема запроса;</w:t>
      </w:r>
      <w:r>
        <w:br/>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3) количества и название приложенных документов;</w:t>
      </w:r>
      <w:r>
        <w:br/>
      </w:r>
      <w:r>
        <w:rPr>
          <w:rFonts w:ascii="Times New Roman"/>
          <w:b w:val="false"/>
          <w:i w:val="false"/>
          <w:color w:val="000000"/>
          <w:sz w:val="28"/>
        </w:rPr>
        <w:t>
      4) даты (времени) и места выдачи документов;</w:t>
      </w:r>
      <w:r>
        <w:br/>
      </w:r>
      <w:r>
        <w:rPr>
          <w:rFonts w:ascii="Times New Roman"/>
          <w:b w:val="false"/>
          <w:i w:val="false"/>
          <w:color w:val="000000"/>
          <w:sz w:val="28"/>
        </w:rPr>
        <w:t>
      5) фамилии, имени, отчества работника центра, принявшего заявление на оформление документов;</w:t>
      </w:r>
      <w:r>
        <w:br/>
      </w:r>
      <w:r>
        <w:rPr>
          <w:rFonts w:ascii="Times New Roman"/>
          <w:b w:val="false"/>
          <w:i w:val="false"/>
          <w:color w:val="000000"/>
          <w:sz w:val="28"/>
        </w:rPr>
        <w:t>
      6) фамилии, имени, отчества услугополучателя, фамилии, имени, отчества уполномоченного представителя и их контактных телефонов.</w:t>
      </w:r>
      <w:r>
        <w:br/>
      </w:r>
      <w:r>
        <w:rPr>
          <w:rFonts w:ascii="Times New Roman"/>
          <w:b w:val="false"/>
          <w:i w:val="false"/>
          <w:color w:val="000000"/>
          <w:sz w:val="28"/>
        </w:rPr>
        <w:t>
      При обращении на портал:</w:t>
      </w:r>
      <w:r>
        <w:br/>
      </w:r>
      <w:r>
        <w:rPr>
          <w:rFonts w:ascii="Times New Roman"/>
          <w:b w:val="false"/>
          <w:i w:val="false"/>
          <w:color w:val="000000"/>
          <w:sz w:val="28"/>
        </w:rPr>
        <w:t>
      1) запрос в форме электронного документа, удостоверенный ЭЦП услугополучателя;</w:t>
      </w:r>
      <w:r>
        <w:br/>
      </w:r>
      <w:r>
        <w:rPr>
          <w:rFonts w:ascii="Times New Roman"/>
          <w:b w:val="false"/>
          <w:i w:val="false"/>
          <w:color w:val="000000"/>
          <w:sz w:val="28"/>
        </w:rPr>
        <w:t>
      2) в случае, если регистрация актов гражданского состояния произведена до 2008 года, документ в виде сканированной копии прикрепляется к электронному запросу.</w:t>
      </w:r>
      <w:r>
        <w:br/>
      </w:r>
      <w:r>
        <w:rPr>
          <w:rFonts w:ascii="Times New Roman"/>
          <w:b w:val="false"/>
          <w:i w:val="false"/>
          <w:color w:val="000000"/>
          <w:sz w:val="28"/>
        </w:rPr>
        <w:t>
</w:t>
      </w:r>
      <w:r>
        <w:rPr>
          <w:rFonts w:ascii="Times New Roman"/>
          <w:b w:val="false"/>
          <w:i w:val="false"/>
          <w:color w:val="000000"/>
          <w:sz w:val="28"/>
        </w:rPr>
        <w:t>
      10.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работник центра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bookmarkEnd w:id="7"/>
    <w:bookmarkStart w:name="z28" w:id="8"/>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центральных государственных органов, а также услугодателей</w:t>
      </w:r>
      <w:r>
        <w:br/>
      </w:r>
      <w:r>
        <w:rPr>
          <w:rFonts w:ascii="Times New Roman"/>
          <w:b/>
          <w:i w:val="false"/>
          <w:color w:val="000000"/>
        </w:rPr>
        <w:t>
и (или) их должностных лиц, центров обслуживания населения</w:t>
      </w:r>
      <w:r>
        <w:br/>
      </w:r>
      <w:r>
        <w:rPr>
          <w:rFonts w:ascii="Times New Roman"/>
          <w:b/>
          <w:i w:val="false"/>
          <w:color w:val="000000"/>
        </w:rPr>
        <w:t>
и (или) их работников по вопросам оказания</w:t>
      </w:r>
      <w:r>
        <w:br/>
      </w:r>
      <w:r>
        <w:rPr>
          <w:rFonts w:ascii="Times New Roman"/>
          <w:b/>
          <w:i w:val="false"/>
          <w:color w:val="000000"/>
        </w:rPr>
        <w:t>
государственных услуг</w:t>
      </w:r>
    </w:p>
    <w:bookmarkEnd w:id="8"/>
    <w:bookmarkStart w:name="z29" w:id="9"/>
    <w:p>
      <w:pPr>
        <w:spacing w:after="0"/>
        <w:ind w:left="0"/>
        <w:jc w:val="both"/>
      </w:pPr>
      <w:r>
        <w:rPr>
          <w:rFonts w:ascii="Times New Roman"/>
          <w:b w:val="false"/>
          <w:i w:val="false"/>
          <w:color w:val="000000"/>
          <w:sz w:val="28"/>
        </w:rPr>
        <w:t>
      11. Обжалование решений, действий (бездействий) центральных государственных органов, услугодателя и (или) его должностных лиц, центра и (или) их работников по вопросам оказания государственных услуг:</w:t>
      </w:r>
      <w:r>
        <w:br/>
      </w:r>
      <w:r>
        <w:rPr>
          <w:rFonts w:ascii="Times New Roman"/>
          <w:b w:val="false"/>
          <w:i w:val="false"/>
          <w:color w:val="000000"/>
          <w:sz w:val="28"/>
        </w:rPr>
        <w:t>
      1) жалоба подается на имя руководителя услугодателя по адресу, указанному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 либо на имя руководителя Министерства по адресу: 010000, город Астана, ул. Орынбор, 8, подъезд 13, телефон: 8 (7172) 74-07-37. </w:t>
      </w:r>
      <w:r>
        <w:br/>
      </w:r>
      <w:r>
        <w:rPr>
          <w:rFonts w:ascii="Times New Roman"/>
          <w:b w:val="false"/>
          <w:i w:val="false"/>
          <w:color w:val="000000"/>
          <w:sz w:val="28"/>
        </w:rPr>
        <w:t>
      Жалоба принимается в письменной форме по почте либо нарочно через канцелярию услугодателя, или Министерства, в рабочие дни.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w:t>
      </w:r>
      <w:r>
        <w:br/>
      </w:r>
      <w:r>
        <w:rPr>
          <w:rFonts w:ascii="Times New Roman"/>
          <w:b w:val="false"/>
          <w:i w:val="false"/>
          <w:color w:val="000000"/>
          <w:sz w:val="28"/>
        </w:rPr>
        <w:t>
      2) жалоба на действия (бездействия) работника центра направляется к руководителю центра по адресам и телефонам, указанным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xml:space="preserve">
      Подтверждением принятия жалобы в канцелярии центра, поступившей как нарочно, так и почтой, является ее регистрация (штамп, входящий номер и дата регистрации проставляются на втором экземпляре жалобы или в сопроводительном письме к жалобе). После регистрации жалоба направляется руководителю центра для определения ответственного исполнителя и принятия соответствующих мер. </w:t>
      </w:r>
      <w:r>
        <w:br/>
      </w:r>
      <w:r>
        <w:rPr>
          <w:rFonts w:ascii="Times New Roman"/>
          <w:b w:val="false"/>
          <w:i w:val="false"/>
          <w:color w:val="000000"/>
          <w:sz w:val="28"/>
        </w:rPr>
        <w:t xml:space="preserve">
      Жалоба услугополучателя, поступившая в адрес услугодателя, Министерства или центра подлежит рассмотрению в течение пяти рабочих дней со дня ее регистрации. Мотивированный ответ о результатах рассмотрения жалобы направляется услогополучателю по почте либо выдается нарочно в канцелярии услугодателя или Министерства. </w:t>
      </w:r>
      <w:r>
        <w:br/>
      </w: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 1414.</w:t>
      </w:r>
      <w:r>
        <w:br/>
      </w: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9"/>
    <w:bookmarkStart w:name="z31" w:id="10"/>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 в том числе оказываемой в</w:t>
      </w:r>
      <w:r>
        <w:br/>
      </w:r>
      <w:r>
        <w:rPr>
          <w:rFonts w:ascii="Times New Roman"/>
          <w:b/>
          <w:i w:val="false"/>
          <w:color w:val="000000"/>
        </w:rPr>
        <w:t>
электронной форме и через центры обслуживания населения</w:t>
      </w:r>
    </w:p>
    <w:bookmarkEnd w:id="10"/>
    <w:bookmarkStart w:name="z32" w:id="11"/>
    <w:p>
      <w:pPr>
        <w:spacing w:after="0"/>
        <w:ind w:left="0"/>
        <w:jc w:val="both"/>
      </w:pPr>
      <w:r>
        <w:rPr>
          <w:rFonts w:ascii="Times New Roman"/>
          <w:b w:val="false"/>
          <w:i w:val="false"/>
          <w:color w:val="000000"/>
          <w:sz w:val="28"/>
        </w:rPr>
        <w:t>
      13. Прием документов, необходимых для оказания государственной услуги от услугополучателей, которые по состоянию здоровья не могут лично явиться в центр осуществляется работником центра с выездом по месту жительства услугополучателя.</w:t>
      </w:r>
      <w:r>
        <w:br/>
      </w:r>
      <w:r>
        <w:rPr>
          <w:rFonts w:ascii="Times New Roman"/>
          <w:b w:val="false"/>
          <w:i w:val="false"/>
          <w:color w:val="000000"/>
          <w:sz w:val="28"/>
        </w:rPr>
        <w:t>
</w:t>
      </w:r>
      <w:r>
        <w:rPr>
          <w:rFonts w:ascii="Times New Roman"/>
          <w:b w:val="false"/>
          <w:i w:val="false"/>
          <w:color w:val="000000"/>
          <w:sz w:val="28"/>
        </w:rPr>
        <w:t>
      14. Адреса мест оказания государственной услуги размещены на интернет-ресурсах:</w:t>
      </w:r>
      <w:r>
        <w:br/>
      </w:r>
      <w:r>
        <w:rPr>
          <w:rFonts w:ascii="Times New Roman"/>
          <w:b w:val="false"/>
          <w:i w:val="false"/>
          <w:color w:val="000000"/>
          <w:sz w:val="28"/>
        </w:rPr>
        <w:t>
      услугодателя – www.adilet.qov.kz, раздел «Государственные услуги»;</w:t>
      </w:r>
      <w:r>
        <w:br/>
      </w:r>
      <w:r>
        <w:rPr>
          <w:rFonts w:ascii="Times New Roman"/>
          <w:b w:val="false"/>
          <w:i w:val="false"/>
          <w:color w:val="000000"/>
          <w:sz w:val="28"/>
        </w:rPr>
        <w:t>
      центра – www.con.gov.kz.</w:t>
      </w:r>
      <w:r>
        <w:br/>
      </w:r>
      <w:r>
        <w:rPr>
          <w:rFonts w:ascii="Times New Roman"/>
          <w:b w:val="false"/>
          <w:i w:val="false"/>
          <w:color w:val="000000"/>
          <w:sz w:val="28"/>
        </w:rPr>
        <w:t>
</w:t>
      </w:r>
      <w:r>
        <w:rPr>
          <w:rFonts w:ascii="Times New Roman"/>
          <w:b w:val="false"/>
          <w:i w:val="false"/>
          <w:color w:val="000000"/>
          <w:sz w:val="28"/>
        </w:rPr>
        <w:t>
      15.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8"/>
        </w:rPr>
        <w:t>
</w:t>
      </w:r>
      <w:r>
        <w:rPr>
          <w:rFonts w:ascii="Times New Roman"/>
          <w:b w:val="false"/>
          <w:i w:val="false"/>
          <w:color w:val="000000"/>
          <w:sz w:val="28"/>
        </w:rPr>
        <w:t>
      16.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17. Контактный телефон справочной службы по вопросам оказания государственной услуги: 8 (7172) 58 00 58. Единый контакт-центр по вопросам оказания государственных услуг: 1414.</w:t>
      </w:r>
    </w:p>
    <w:bookmarkEnd w:id="11"/>
    <w:bookmarkStart w:name="z37" w:id="1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«Регистрация рождения, в том числе</w:t>
      </w:r>
      <w:r>
        <w:br/>
      </w:r>
      <w:r>
        <w:rPr>
          <w:rFonts w:ascii="Times New Roman"/>
          <w:b w:val="false"/>
          <w:i w:val="false"/>
          <w:color w:val="000000"/>
          <w:sz w:val="28"/>
        </w:rPr>
        <w:t xml:space="preserve">
внесение изменений, дополнений  </w:t>
      </w:r>
      <w:r>
        <w:br/>
      </w:r>
      <w:r>
        <w:rPr>
          <w:rFonts w:ascii="Times New Roman"/>
          <w:b w:val="false"/>
          <w:i w:val="false"/>
          <w:color w:val="000000"/>
          <w:sz w:val="28"/>
        </w:rPr>
        <w:t xml:space="preserve">
исправлений в записи актов   </w:t>
      </w:r>
      <w:r>
        <w:br/>
      </w:r>
      <w:r>
        <w:rPr>
          <w:rFonts w:ascii="Times New Roman"/>
          <w:b w:val="false"/>
          <w:i w:val="false"/>
          <w:color w:val="000000"/>
          <w:sz w:val="28"/>
        </w:rPr>
        <w:t xml:space="preserve">
гражданского состояния»    </w:t>
      </w:r>
    </w:p>
    <w:bookmarkEnd w:id="12"/>
    <w:p>
      <w:pPr>
        <w:spacing w:after="0"/>
        <w:ind w:left="0"/>
        <w:jc w:val="both"/>
      </w:pPr>
      <w:r>
        <w:rPr>
          <w:rFonts w:ascii="Times New Roman"/>
          <w:b w:val="false"/>
          <w:i w:val="false"/>
          <w:color w:val="000000"/>
          <w:sz w:val="28"/>
        </w:rPr>
        <w:t>В ___________________________________</w:t>
      </w:r>
      <w:r>
        <w:br/>
      </w:r>
      <w:r>
        <w:rPr>
          <w:rFonts w:ascii="Times New Roman"/>
          <w:b w:val="false"/>
          <w:i w:val="false"/>
          <w:color w:val="000000"/>
          <w:sz w:val="28"/>
        </w:rPr>
        <w:t>
(наименование регистрирующего органа)</w:t>
      </w:r>
      <w:r>
        <w:br/>
      </w:r>
      <w:r>
        <w:rPr>
          <w:rFonts w:ascii="Times New Roman"/>
          <w:b w:val="false"/>
          <w:i w:val="false"/>
          <w:color w:val="000000"/>
          <w:sz w:val="28"/>
        </w:rPr>
        <w:t>
от __________________________________</w:t>
      </w:r>
      <w:r>
        <w:br/>
      </w:r>
      <w:r>
        <w:rPr>
          <w:rFonts w:ascii="Times New Roman"/>
          <w:b w:val="false"/>
          <w:i w:val="false"/>
          <w:color w:val="000000"/>
          <w:sz w:val="28"/>
        </w:rPr>
        <w:t>
    (Ф.И.О., проживающего по адресу):</w:t>
      </w:r>
      <w:r>
        <w:br/>
      </w:r>
      <w:r>
        <w:rPr>
          <w:rFonts w:ascii="Times New Roman"/>
          <w:b w:val="false"/>
          <w:i w:val="false"/>
          <w:color w:val="000000"/>
          <w:sz w:val="28"/>
        </w:rPr>
        <w:t>
_____________________________________</w:t>
      </w:r>
      <w:r>
        <w:br/>
      </w:r>
      <w:r>
        <w:rPr>
          <w:rFonts w:ascii="Times New Roman"/>
          <w:b w:val="false"/>
          <w:i w:val="false"/>
          <w:color w:val="000000"/>
          <w:sz w:val="28"/>
        </w:rPr>
        <w:t>
_____________________________________</w:t>
      </w:r>
      <w:r>
        <w:br/>
      </w:r>
      <w:r>
        <w:rPr>
          <w:rFonts w:ascii="Times New Roman"/>
          <w:b w:val="false"/>
          <w:i w:val="false"/>
          <w:color w:val="000000"/>
          <w:sz w:val="28"/>
        </w:rPr>
        <w:t>
уд. личности № ______________________</w:t>
      </w:r>
      <w:r>
        <w:br/>
      </w:r>
      <w:r>
        <w:rPr>
          <w:rFonts w:ascii="Times New Roman"/>
          <w:b w:val="false"/>
          <w:i w:val="false"/>
          <w:color w:val="000000"/>
          <w:sz w:val="28"/>
        </w:rPr>
        <w:t>
            (номер, кем и когда выдан)</w:t>
      </w:r>
    </w:p>
    <w:bookmarkStart w:name="z38" w:id="13"/>
    <w:p>
      <w:pPr>
        <w:spacing w:after="0"/>
        <w:ind w:left="0"/>
        <w:jc w:val="both"/>
      </w:pPr>
      <w:r>
        <w:rPr>
          <w:rFonts w:ascii="Times New Roman"/>
          <w:b w:val="false"/>
          <w:i w:val="false"/>
          <w:color w:val="000000"/>
          <w:sz w:val="28"/>
        </w:rPr>
        <w:t>
</w:t>
      </w:r>
      <w:r>
        <w:rPr>
          <w:rFonts w:ascii="Times New Roman"/>
          <w:b/>
          <w:i w:val="false"/>
          <w:color w:val="000000"/>
          <w:sz w:val="28"/>
        </w:rPr>
        <w:t xml:space="preserve">                               З А Я В Л Е Н И Е </w:t>
      </w:r>
      <w:r>
        <w:br/>
      </w:r>
      <w:r>
        <w:rPr>
          <w:rFonts w:ascii="Times New Roman"/>
          <w:b w:val="false"/>
          <w:i w:val="false"/>
          <w:color w:val="000000"/>
          <w:sz w:val="28"/>
        </w:rPr>
        <w:t>
                              </w:t>
      </w:r>
      <w:r>
        <w:rPr>
          <w:rFonts w:ascii="Times New Roman"/>
          <w:b/>
          <w:i w:val="false"/>
          <w:color w:val="000000"/>
          <w:sz w:val="28"/>
        </w:rPr>
        <w:t>О РЕГИСТРАЦИИ РОЖДЕНИЯ</w:t>
      </w:r>
    </w:p>
    <w:bookmarkEnd w:id="13"/>
    <w:p>
      <w:pPr>
        <w:spacing w:after="0"/>
        <w:ind w:left="0"/>
        <w:jc w:val="both"/>
      </w:pPr>
      <w:r>
        <w:rPr>
          <w:rFonts w:ascii="Times New Roman"/>
          <w:b w:val="false"/>
          <w:i w:val="false"/>
          <w:color w:val="000000"/>
          <w:sz w:val="28"/>
        </w:rPr>
        <w:t>Сведения о ребенке:</w:t>
      </w:r>
      <w:r>
        <w:br/>
      </w:r>
      <w:r>
        <w:rPr>
          <w:rFonts w:ascii="Times New Roman"/>
          <w:b w:val="false"/>
          <w:i w:val="false"/>
          <w:color w:val="000000"/>
          <w:sz w:val="28"/>
        </w:rPr>
        <w:t>
Фамилия ____________________ Имя _____________ Отчество _____________</w:t>
      </w:r>
      <w:r>
        <w:br/>
      </w:r>
      <w:r>
        <w:rPr>
          <w:rFonts w:ascii="Times New Roman"/>
          <w:b w:val="false"/>
          <w:i w:val="false"/>
          <w:color w:val="000000"/>
          <w:sz w:val="28"/>
        </w:rPr>
        <w:t>
Дата рождения «__» ____________20__ г. Пол __________________________</w:t>
      </w:r>
      <w:r>
        <w:br/>
      </w:r>
      <w:r>
        <w:rPr>
          <w:rFonts w:ascii="Times New Roman"/>
          <w:b w:val="false"/>
          <w:i w:val="false"/>
          <w:color w:val="000000"/>
          <w:sz w:val="28"/>
        </w:rPr>
        <w:t>
Который по счету ребенок у матери ___________________________________</w:t>
      </w:r>
    </w:p>
    <w:p>
      <w:pPr>
        <w:spacing w:after="0"/>
        <w:ind w:left="0"/>
        <w:jc w:val="both"/>
      </w:pPr>
      <w:r>
        <w:rPr>
          <w:rFonts w:ascii="Times New Roman"/>
          <w:b w:val="false"/>
          <w:i w:val="false"/>
          <w:color w:val="000000"/>
          <w:sz w:val="28"/>
        </w:rPr>
        <w:t>Сведения о матери:</w:t>
      </w:r>
      <w:r>
        <w:br/>
      </w:r>
      <w:r>
        <w:rPr>
          <w:rFonts w:ascii="Times New Roman"/>
          <w:b w:val="false"/>
          <w:i w:val="false"/>
          <w:color w:val="000000"/>
          <w:sz w:val="28"/>
        </w:rPr>
        <w:t>
Фамилия __________________ Имя ________________ Отчество ____________</w:t>
      </w:r>
      <w:r>
        <w:br/>
      </w:r>
      <w:r>
        <w:rPr>
          <w:rFonts w:ascii="Times New Roman"/>
          <w:b w:val="false"/>
          <w:i w:val="false"/>
          <w:color w:val="000000"/>
          <w:sz w:val="28"/>
        </w:rPr>
        <w:t>
Дата рождения «___» _________20___г. Национальность _________________</w:t>
      </w:r>
      <w:r>
        <w:br/>
      </w:r>
      <w:r>
        <w:rPr>
          <w:rFonts w:ascii="Times New Roman"/>
          <w:b w:val="false"/>
          <w:i w:val="false"/>
          <w:color w:val="000000"/>
          <w:sz w:val="28"/>
        </w:rPr>
        <w:t>
Образование _________________________________________________________</w:t>
      </w:r>
      <w:r>
        <w:br/>
      </w:r>
      <w:r>
        <w:rPr>
          <w:rFonts w:ascii="Times New Roman"/>
          <w:b w:val="false"/>
          <w:i w:val="false"/>
          <w:color w:val="000000"/>
          <w:sz w:val="28"/>
        </w:rPr>
        <w:t>
Место работы и должность ____________________________________________</w:t>
      </w:r>
      <w:r>
        <w:br/>
      </w:r>
      <w:r>
        <w:rPr>
          <w:rFonts w:ascii="Times New Roman"/>
          <w:b w:val="false"/>
          <w:i w:val="false"/>
          <w:color w:val="000000"/>
          <w:sz w:val="28"/>
        </w:rPr>
        <w:t>
Семейное положение __________________________________________________</w:t>
      </w:r>
      <w:r>
        <w:br/>
      </w:r>
      <w:r>
        <w:rPr>
          <w:rFonts w:ascii="Times New Roman"/>
          <w:b w:val="false"/>
          <w:i w:val="false"/>
          <w:color w:val="000000"/>
          <w:sz w:val="28"/>
        </w:rPr>
        <w:t>
Дата и место регистрации брака ______________________________________</w:t>
      </w:r>
      <w:r>
        <w:br/>
      </w:r>
      <w:r>
        <w:rPr>
          <w:rFonts w:ascii="Times New Roman"/>
          <w:b w:val="false"/>
          <w:i w:val="false"/>
          <w:color w:val="000000"/>
          <w:sz w:val="28"/>
        </w:rPr>
        <w:t>
Номер актовой записи о браке ________________________________________</w:t>
      </w:r>
    </w:p>
    <w:p>
      <w:pPr>
        <w:spacing w:after="0"/>
        <w:ind w:left="0"/>
        <w:jc w:val="both"/>
      </w:pPr>
      <w:r>
        <w:rPr>
          <w:rFonts w:ascii="Times New Roman"/>
          <w:b w:val="false"/>
          <w:i w:val="false"/>
          <w:color w:val="000000"/>
          <w:sz w:val="28"/>
        </w:rPr>
        <w:t>Сведения об отце:</w:t>
      </w:r>
      <w:r>
        <w:br/>
      </w:r>
      <w:r>
        <w:rPr>
          <w:rFonts w:ascii="Times New Roman"/>
          <w:b w:val="false"/>
          <w:i w:val="false"/>
          <w:color w:val="000000"/>
          <w:sz w:val="28"/>
        </w:rPr>
        <w:t>
Фамилия _____________________ Имя _____________ Отчество ____________</w:t>
      </w:r>
      <w:r>
        <w:br/>
      </w:r>
      <w:r>
        <w:rPr>
          <w:rFonts w:ascii="Times New Roman"/>
          <w:b w:val="false"/>
          <w:i w:val="false"/>
          <w:color w:val="000000"/>
          <w:sz w:val="28"/>
        </w:rPr>
        <w:t>
Дата рождения «___» _________ 20__ г. Национальность ________________</w:t>
      </w:r>
      <w:r>
        <w:br/>
      </w:r>
      <w:r>
        <w:rPr>
          <w:rFonts w:ascii="Times New Roman"/>
          <w:b w:val="false"/>
          <w:i w:val="false"/>
          <w:color w:val="000000"/>
          <w:sz w:val="28"/>
        </w:rPr>
        <w:t>
Образование _________________________________________________________</w:t>
      </w:r>
      <w:r>
        <w:br/>
      </w:r>
      <w:r>
        <w:rPr>
          <w:rFonts w:ascii="Times New Roman"/>
          <w:b w:val="false"/>
          <w:i w:val="false"/>
          <w:color w:val="000000"/>
          <w:sz w:val="28"/>
        </w:rPr>
        <w:t>
Место работы и должность ____________________________________________</w:t>
      </w:r>
    </w:p>
    <w:p>
      <w:pPr>
        <w:spacing w:after="0"/>
        <w:ind w:left="0"/>
        <w:jc w:val="both"/>
      </w:pPr>
      <w:r>
        <w:rPr>
          <w:rFonts w:ascii="Times New Roman"/>
          <w:b w:val="false"/>
          <w:i w:val="false"/>
          <w:color w:val="000000"/>
          <w:sz w:val="28"/>
        </w:rPr>
        <w:t>«____» ___________ 20 __ г.           подпись _______________________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(линия отрыва)</w:t>
      </w:r>
    </w:p>
    <w:p>
      <w:pPr>
        <w:spacing w:after="0"/>
        <w:ind w:left="0"/>
        <w:jc w:val="both"/>
      </w:pPr>
      <w:r>
        <w:rPr>
          <w:rFonts w:ascii="Times New Roman"/>
          <w:b w:val="false"/>
          <w:i w:val="false"/>
          <w:color w:val="000000"/>
          <w:sz w:val="28"/>
        </w:rPr>
        <w:t>«______» ________ 20__ г.   Приняты к рассмотрению _______ документов</w:t>
      </w:r>
    </w:p>
    <w:p>
      <w:pPr>
        <w:spacing w:after="0"/>
        <w:ind w:left="0"/>
        <w:jc w:val="both"/>
      </w:pPr>
      <w:r>
        <w:rPr>
          <w:rFonts w:ascii="Times New Roman"/>
          <w:b w:val="false"/>
          <w:i w:val="false"/>
          <w:color w:val="000000"/>
          <w:sz w:val="28"/>
        </w:rPr>
        <w:t>Ф.И.О. получателя государственной услуги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 получением свидетельства о регистрации рождения явиться:</w:t>
      </w:r>
      <w:r>
        <w:br/>
      </w:r>
      <w:r>
        <w:rPr>
          <w:rFonts w:ascii="Times New Roman"/>
          <w:b w:val="false"/>
          <w:i w:val="false"/>
          <w:color w:val="000000"/>
          <w:sz w:val="28"/>
        </w:rPr>
        <w:t>
«_____» __________20__г.</w:t>
      </w:r>
      <w:r>
        <w:br/>
      </w:r>
      <w:r>
        <w:rPr>
          <w:rFonts w:ascii="Times New Roman"/>
          <w:b w:val="false"/>
          <w:i w:val="false"/>
          <w:color w:val="000000"/>
          <w:sz w:val="28"/>
        </w:rPr>
        <w:t>
Ф.И.О. специалиста, принявшего документы ____________________________</w:t>
      </w:r>
    </w:p>
    <w:bookmarkStart w:name="z39" w:id="1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«Регистрация рождения, в том числе</w:t>
      </w:r>
      <w:r>
        <w:br/>
      </w:r>
      <w:r>
        <w:rPr>
          <w:rFonts w:ascii="Times New Roman"/>
          <w:b w:val="false"/>
          <w:i w:val="false"/>
          <w:color w:val="000000"/>
          <w:sz w:val="28"/>
        </w:rPr>
        <w:t xml:space="preserve">
внесение изменений, дополнений  </w:t>
      </w:r>
      <w:r>
        <w:br/>
      </w:r>
      <w:r>
        <w:rPr>
          <w:rFonts w:ascii="Times New Roman"/>
          <w:b w:val="false"/>
          <w:i w:val="false"/>
          <w:color w:val="000000"/>
          <w:sz w:val="28"/>
        </w:rPr>
        <w:t xml:space="preserve">
исправлений в записи актов   </w:t>
      </w:r>
      <w:r>
        <w:br/>
      </w:r>
      <w:r>
        <w:rPr>
          <w:rFonts w:ascii="Times New Roman"/>
          <w:b w:val="false"/>
          <w:i w:val="false"/>
          <w:color w:val="000000"/>
          <w:sz w:val="28"/>
        </w:rPr>
        <w:t xml:space="preserve">
гражданского состояния»    </w:t>
      </w:r>
    </w:p>
    <w:bookmarkEnd w:id="14"/>
    <w:p>
      <w:pPr>
        <w:spacing w:after="0"/>
        <w:ind w:left="0"/>
        <w:jc w:val="both"/>
      </w:pPr>
      <w:r>
        <w:rPr>
          <w:rFonts w:ascii="Times New Roman"/>
          <w:b w:val="false"/>
          <w:i w:val="false"/>
          <w:color w:val="000000"/>
          <w:sz w:val="28"/>
        </w:rPr>
        <w:t>В ___________________________________</w:t>
      </w:r>
      <w:r>
        <w:br/>
      </w:r>
      <w:r>
        <w:rPr>
          <w:rFonts w:ascii="Times New Roman"/>
          <w:b w:val="false"/>
          <w:i w:val="false"/>
          <w:color w:val="000000"/>
          <w:sz w:val="28"/>
        </w:rPr>
        <w:t>
(наименование регистрирующего органа)</w:t>
      </w:r>
      <w:r>
        <w:br/>
      </w:r>
      <w:r>
        <w:rPr>
          <w:rFonts w:ascii="Times New Roman"/>
          <w:b w:val="false"/>
          <w:i w:val="false"/>
          <w:color w:val="000000"/>
          <w:sz w:val="28"/>
        </w:rPr>
        <w:t>
от __________________________________</w:t>
      </w:r>
      <w:r>
        <w:br/>
      </w:r>
      <w:r>
        <w:rPr>
          <w:rFonts w:ascii="Times New Roman"/>
          <w:b w:val="false"/>
          <w:i w:val="false"/>
          <w:color w:val="000000"/>
          <w:sz w:val="28"/>
        </w:rPr>
        <w:t>
    (Ф.И.О., проживающего по адресу):</w:t>
      </w:r>
      <w:r>
        <w:br/>
      </w:r>
      <w:r>
        <w:rPr>
          <w:rFonts w:ascii="Times New Roman"/>
          <w:b w:val="false"/>
          <w:i w:val="false"/>
          <w:color w:val="000000"/>
          <w:sz w:val="28"/>
        </w:rPr>
        <w:t>
_____________________________________</w:t>
      </w:r>
      <w:r>
        <w:br/>
      </w:r>
      <w:r>
        <w:rPr>
          <w:rFonts w:ascii="Times New Roman"/>
          <w:b w:val="false"/>
          <w:i w:val="false"/>
          <w:color w:val="000000"/>
          <w:sz w:val="28"/>
        </w:rPr>
        <w:t>
_____________________________________</w:t>
      </w:r>
      <w:r>
        <w:br/>
      </w:r>
      <w:r>
        <w:rPr>
          <w:rFonts w:ascii="Times New Roman"/>
          <w:b w:val="false"/>
          <w:i w:val="false"/>
          <w:color w:val="000000"/>
          <w:sz w:val="28"/>
        </w:rPr>
        <w:t>
уд. личности № ______________________</w:t>
      </w:r>
      <w:r>
        <w:br/>
      </w:r>
      <w:r>
        <w:rPr>
          <w:rFonts w:ascii="Times New Roman"/>
          <w:b w:val="false"/>
          <w:i w:val="false"/>
          <w:color w:val="000000"/>
          <w:sz w:val="28"/>
        </w:rPr>
        <w:t>
            (номер, кем и когда выдан)</w:t>
      </w:r>
    </w:p>
    <w:bookmarkStart w:name="z40" w:id="15"/>
    <w:p>
      <w:pPr>
        <w:spacing w:after="0"/>
        <w:ind w:left="0"/>
        <w:jc w:val="both"/>
      </w:pPr>
      <w:r>
        <w:rPr>
          <w:rFonts w:ascii="Times New Roman"/>
          <w:b w:val="false"/>
          <w:i w:val="false"/>
          <w:color w:val="000000"/>
          <w:sz w:val="28"/>
        </w:rPr>
        <w:t>
</w:t>
      </w:r>
      <w:r>
        <w:rPr>
          <w:rFonts w:ascii="Times New Roman"/>
          <w:b/>
          <w:i w:val="false"/>
          <w:color w:val="000000"/>
          <w:sz w:val="28"/>
        </w:rPr>
        <w:t>                                    ЗАЯВЛЕНИЕ</w:t>
      </w:r>
      <w:r>
        <w:br/>
      </w:r>
      <w:r>
        <w:rPr>
          <w:rFonts w:ascii="Times New Roman"/>
          <w:b w:val="false"/>
          <w:i w:val="false"/>
          <w:color w:val="000000"/>
          <w:sz w:val="28"/>
        </w:rPr>
        <w:t>
                  </w:t>
      </w:r>
      <w:r>
        <w:rPr>
          <w:rFonts w:ascii="Times New Roman"/>
          <w:b/>
          <w:i w:val="false"/>
          <w:color w:val="000000"/>
          <w:sz w:val="28"/>
        </w:rPr>
        <w:t>о внесении изменений, дополнений и исправлений</w:t>
      </w:r>
      <w:r>
        <w:br/>
      </w:r>
      <w:r>
        <w:rPr>
          <w:rFonts w:ascii="Times New Roman"/>
          <w:b w:val="false"/>
          <w:i w:val="false"/>
          <w:color w:val="000000"/>
          <w:sz w:val="28"/>
        </w:rPr>
        <w:t>
                                   (нужное подчеркнуть)</w:t>
      </w:r>
    </w:p>
    <w:bookmarkEnd w:id="15"/>
    <w:p>
      <w:pPr>
        <w:spacing w:after="0"/>
        <w:ind w:left="0"/>
        <w:jc w:val="both"/>
      </w:pPr>
      <w:r>
        <w:rPr>
          <w:rFonts w:ascii="Times New Roman"/>
          <w:b w:val="false"/>
          <w:i w:val="false"/>
          <w:color w:val="000000"/>
          <w:sz w:val="28"/>
        </w:rPr>
        <w:t>Прошу внести в запись акта о ______ №___________ от «___» ________ г.</w:t>
      </w:r>
      <w:r>
        <w:br/>
      </w:r>
      <w:r>
        <w:rPr>
          <w:rFonts w:ascii="Times New Roman"/>
          <w:b w:val="false"/>
          <w:i w:val="false"/>
          <w:color w:val="000000"/>
          <w:sz w:val="28"/>
        </w:rPr>
        <w:t>
Следующие изменения, исправления, дополнения: 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 себе сообщаю следующие сведения:</w:t>
      </w:r>
      <w:r>
        <w:br/>
      </w:r>
      <w:r>
        <w:rPr>
          <w:rFonts w:ascii="Times New Roman"/>
          <w:b w:val="false"/>
          <w:i w:val="false"/>
          <w:color w:val="000000"/>
          <w:sz w:val="28"/>
        </w:rPr>
        <w:t>
1. Имя, отчество (при его наличии), фамилия _________________________</w:t>
      </w:r>
      <w:r>
        <w:br/>
      </w:r>
      <w:r>
        <w:rPr>
          <w:rFonts w:ascii="Times New Roman"/>
          <w:b w:val="false"/>
          <w:i w:val="false"/>
          <w:color w:val="000000"/>
          <w:sz w:val="28"/>
        </w:rPr>
        <w:t>
2. Дата рождения  ___________________________________________________</w:t>
      </w:r>
      <w:r>
        <w:br/>
      </w:r>
      <w:r>
        <w:rPr>
          <w:rFonts w:ascii="Times New Roman"/>
          <w:b w:val="false"/>
          <w:i w:val="false"/>
          <w:color w:val="000000"/>
          <w:sz w:val="28"/>
        </w:rPr>
        <w:t>
3. Место рождения ___________________________________________________</w:t>
      </w:r>
      <w:r>
        <w:br/>
      </w:r>
      <w:r>
        <w:rPr>
          <w:rFonts w:ascii="Times New Roman"/>
          <w:b w:val="false"/>
          <w:i w:val="false"/>
          <w:color w:val="000000"/>
          <w:sz w:val="28"/>
        </w:rPr>
        <w:t>
4. Национальность ___________________________________________________</w:t>
      </w:r>
      <w:r>
        <w:br/>
      </w:r>
      <w:r>
        <w:rPr>
          <w:rFonts w:ascii="Times New Roman"/>
          <w:b w:val="false"/>
          <w:i w:val="false"/>
          <w:color w:val="000000"/>
          <w:sz w:val="28"/>
        </w:rPr>
        <w:t>
5. Гражданство  _____________________________________________________</w:t>
      </w:r>
      <w:r>
        <w:br/>
      </w:r>
      <w:r>
        <w:rPr>
          <w:rFonts w:ascii="Times New Roman"/>
          <w:b w:val="false"/>
          <w:i w:val="false"/>
          <w:color w:val="000000"/>
          <w:sz w:val="28"/>
        </w:rPr>
        <w:t>
6. Семейное положение  ______________________________________________</w:t>
      </w:r>
      <w:r>
        <w:br/>
      </w:r>
      <w:r>
        <w:rPr>
          <w:rFonts w:ascii="Times New Roman"/>
          <w:b w:val="false"/>
          <w:i w:val="false"/>
          <w:color w:val="000000"/>
          <w:sz w:val="28"/>
        </w:rPr>
        <w:t>
7. Имя, отчество (при его наличии), фамилия дата и место рождения</w:t>
      </w:r>
      <w:r>
        <w:br/>
      </w:r>
      <w:r>
        <w:rPr>
          <w:rFonts w:ascii="Times New Roman"/>
          <w:b w:val="false"/>
          <w:i w:val="false"/>
          <w:color w:val="000000"/>
          <w:sz w:val="28"/>
        </w:rPr>
        <w:t>
несовершеннолетних детей ____________________________________________</w:t>
      </w:r>
      <w:r>
        <w:br/>
      </w:r>
      <w:r>
        <w:rPr>
          <w:rFonts w:ascii="Times New Roman"/>
          <w:b w:val="false"/>
          <w:i w:val="false"/>
          <w:color w:val="000000"/>
          <w:sz w:val="28"/>
        </w:rPr>
        <w:t>
8. Документ, удостоверяющий личность ________________________________</w:t>
      </w:r>
      <w:r>
        <w:br/>
      </w:r>
      <w:r>
        <w:rPr>
          <w:rFonts w:ascii="Times New Roman"/>
          <w:b w:val="false"/>
          <w:i w:val="false"/>
          <w:color w:val="000000"/>
          <w:sz w:val="28"/>
        </w:rPr>
        <w:t>
9. Где и кем работает  ______________________________________________</w:t>
      </w:r>
      <w:r>
        <w:br/>
      </w:r>
      <w:r>
        <w:rPr>
          <w:rFonts w:ascii="Times New Roman"/>
          <w:b w:val="false"/>
          <w:i w:val="false"/>
          <w:color w:val="000000"/>
          <w:sz w:val="28"/>
        </w:rPr>
        <w:t>
10. Отношение к военной службе:</w:t>
      </w:r>
      <w:r>
        <w:br/>
      </w:r>
      <w:r>
        <w:rPr>
          <w:rFonts w:ascii="Times New Roman"/>
          <w:b w:val="false"/>
          <w:i w:val="false"/>
          <w:color w:val="000000"/>
          <w:sz w:val="28"/>
        </w:rPr>
        <w:t>
а) где состоит на учете _____________________________________________</w:t>
      </w:r>
      <w:r>
        <w:br/>
      </w:r>
      <w:r>
        <w:rPr>
          <w:rFonts w:ascii="Times New Roman"/>
          <w:b w:val="false"/>
          <w:i w:val="false"/>
          <w:color w:val="000000"/>
          <w:sz w:val="28"/>
        </w:rPr>
        <w:t>
б) наименование воинской части, в которой служит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Точный перечень местностей, в которых проживал и когда 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В случае нахождения под следствием, судом либо наличия судимости,</w:t>
      </w:r>
      <w:r>
        <w:br/>
      </w:r>
      <w:r>
        <w:rPr>
          <w:rFonts w:ascii="Times New Roman"/>
          <w:b w:val="false"/>
          <w:i w:val="false"/>
          <w:color w:val="000000"/>
          <w:sz w:val="28"/>
        </w:rPr>
        <w:t>
не погашенной или не снятой в установленном </w:t>
      </w:r>
      <w:r>
        <w:rPr>
          <w:rFonts w:ascii="Times New Roman"/>
          <w:b w:val="false"/>
          <w:i w:val="false"/>
          <w:color w:val="000000"/>
          <w:sz w:val="28"/>
        </w:rPr>
        <w:t>законом</w:t>
      </w:r>
      <w:r>
        <w:rPr>
          <w:rFonts w:ascii="Times New Roman"/>
          <w:b w:val="false"/>
          <w:i w:val="false"/>
          <w:color w:val="000000"/>
          <w:sz w:val="28"/>
        </w:rPr>
        <w:t xml:space="preserve"> порядке, указать</w:t>
      </w:r>
      <w:r>
        <w:br/>
      </w:r>
      <w:r>
        <w:rPr>
          <w:rFonts w:ascii="Times New Roman"/>
          <w:b w:val="false"/>
          <w:i w:val="false"/>
          <w:color w:val="000000"/>
          <w:sz w:val="28"/>
        </w:rPr>
        <w:t>
об этом, для направления соответствующего запроса в государственные</w:t>
      </w:r>
      <w:r>
        <w:br/>
      </w:r>
      <w:r>
        <w:rPr>
          <w:rFonts w:ascii="Times New Roman"/>
          <w:b w:val="false"/>
          <w:i w:val="false"/>
          <w:color w:val="000000"/>
          <w:sz w:val="28"/>
        </w:rPr>
        <w:t>
органы об оповещении приема заявления о перемене имени, отчества, фамилии</w:t>
      </w:r>
      <w:r>
        <w:br/>
      </w:r>
      <w:r>
        <w:rPr>
          <w:rFonts w:ascii="Times New Roman"/>
          <w:b w:val="false"/>
          <w:i w:val="false"/>
          <w:color w:val="000000"/>
          <w:sz w:val="28"/>
        </w:rPr>
        <w:t>
13. Производилась ли ранее перемена имени, отчества, фамилии: _______</w:t>
      </w:r>
      <w:r>
        <w:br/>
      </w:r>
      <w:r>
        <w:rPr>
          <w:rFonts w:ascii="Times New Roman"/>
          <w:b w:val="false"/>
          <w:i w:val="false"/>
          <w:color w:val="000000"/>
          <w:sz w:val="28"/>
        </w:rPr>
        <w:t>
14. Причина внесения изменений, дополнений и исправлений: ___________</w:t>
      </w:r>
      <w:r>
        <w:br/>
      </w:r>
      <w:r>
        <w:rPr>
          <w:rFonts w:ascii="Times New Roman"/>
          <w:b w:val="false"/>
          <w:i w:val="false"/>
          <w:color w:val="000000"/>
          <w:sz w:val="28"/>
        </w:rPr>
        <w:t>
К заявлению прилагаю следующие документы, подтверждающие</w:t>
      </w:r>
      <w:r>
        <w:br/>
      </w:r>
      <w:r>
        <w:rPr>
          <w:rFonts w:ascii="Times New Roman"/>
          <w:b w:val="false"/>
          <w:i w:val="false"/>
          <w:color w:val="000000"/>
          <w:sz w:val="28"/>
        </w:rPr>
        <w:t>
необходимость внесения изменений, дополнений и исправлений:</w:t>
      </w:r>
      <w:r>
        <w:br/>
      </w:r>
      <w:r>
        <w:rPr>
          <w:rFonts w:ascii="Times New Roman"/>
          <w:b w:val="false"/>
          <w:i w:val="false"/>
          <w:color w:val="000000"/>
          <w:sz w:val="28"/>
        </w:rPr>
        <w:t>
1) ____________________________       3) ____________________________</w:t>
      </w:r>
      <w:r>
        <w:br/>
      </w:r>
      <w:r>
        <w:rPr>
          <w:rFonts w:ascii="Times New Roman"/>
          <w:b w:val="false"/>
          <w:i w:val="false"/>
          <w:color w:val="000000"/>
          <w:sz w:val="28"/>
        </w:rPr>
        <w:t>
2) ____________________________       4)_____________________________</w:t>
      </w:r>
      <w:r>
        <w:br/>
      </w:r>
      <w:r>
        <w:rPr>
          <w:rFonts w:ascii="Times New Roman"/>
          <w:b w:val="false"/>
          <w:i w:val="false"/>
          <w:color w:val="000000"/>
          <w:sz w:val="28"/>
        </w:rPr>
        <w:t>
Об ответственности за сообщение ложных сведений предупрежден (а)</w:t>
      </w:r>
      <w:r>
        <w:br/>
      </w:r>
      <w:r>
        <w:rPr>
          <w:rFonts w:ascii="Times New Roman"/>
          <w:b w:val="false"/>
          <w:i w:val="false"/>
          <w:color w:val="000000"/>
          <w:sz w:val="28"/>
        </w:rPr>
        <w:t>
«___» _____________ 20__ г.</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(имя, отчество, фамилия должностного лица, принявшего заявление)</w:t>
      </w:r>
    </w:p>
    <w:p>
      <w:pPr>
        <w:spacing w:after="0"/>
        <w:ind w:left="0"/>
        <w:jc w:val="both"/>
      </w:pPr>
      <w:r>
        <w:rPr>
          <w:rFonts w:ascii="Times New Roman"/>
          <w:b w:val="false"/>
          <w:i w:val="false"/>
          <w:color w:val="000000"/>
          <w:sz w:val="28"/>
        </w:rPr>
        <w:t>с приложенными __________ документами.</w:t>
      </w:r>
      <w:r>
        <w:br/>
      </w:r>
      <w:r>
        <w:rPr>
          <w:rFonts w:ascii="Times New Roman"/>
          <w:b w:val="false"/>
          <w:i w:val="false"/>
          <w:color w:val="000000"/>
          <w:sz w:val="28"/>
        </w:rPr>
        <w:t>
Результаты рассмотрения будут сообщены «___»___________20____ г.</w:t>
      </w:r>
    </w:p>
    <w:p>
      <w:pPr>
        <w:spacing w:after="0"/>
        <w:ind w:left="0"/>
        <w:jc w:val="both"/>
      </w:pPr>
      <w:r>
        <w:rPr>
          <w:rFonts w:ascii="Times New Roman"/>
          <w:b w:val="false"/>
          <w:i w:val="false"/>
          <w:color w:val="000000"/>
          <w:sz w:val="28"/>
        </w:rPr>
        <w:t>Специалист ________________________________(имя, отчество, фамилия)</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(линия отрыва)</w:t>
      </w:r>
    </w:p>
    <w:p>
      <w:pPr>
        <w:spacing w:after="0"/>
        <w:ind w:left="0"/>
        <w:jc w:val="both"/>
      </w:pPr>
      <w:r>
        <w:rPr>
          <w:rFonts w:ascii="Times New Roman"/>
          <w:b w:val="false"/>
          <w:i w:val="false"/>
          <w:color w:val="000000"/>
          <w:sz w:val="28"/>
        </w:rPr>
        <w:t>«____»_______ 20____ г. принято на рассмотрение заявление о внесении</w:t>
      </w:r>
      <w:r>
        <w:br/>
      </w:r>
      <w:r>
        <w:rPr>
          <w:rFonts w:ascii="Times New Roman"/>
          <w:b w:val="false"/>
          <w:i w:val="false"/>
          <w:color w:val="000000"/>
          <w:sz w:val="28"/>
        </w:rPr>
        <w:t>
изменений, дополнений и исправлений в записи актов гражданского</w:t>
      </w:r>
      <w:r>
        <w:br/>
      </w:r>
      <w:r>
        <w:rPr>
          <w:rFonts w:ascii="Times New Roman"/>
          <w:b w:val="false"/>
          <w:i w:val="false"/>
          <w:color w:val="000000"/>
          <w:sz w:val="28"/>
        </w:rPr>
        <w:t>
состояния у гр-ки ___________________________________________________</w:t>
      </w:r>
    </w:p>
    <w:p>
      <w:pPr>
        <w:spacing w:after="0"/>
        <w:ind w:left="0"/>
        <w:jc w:val="both"/>
      </w:pPr>
      <w:r>
        <w:rPr>
          <w:rFonts w:ascii="Times New Roman"/>
          <w:b w:val="false"/>
          <w:i w:val="false"/>
          <w:color w:val="000000"/>
          <w:sz w:val="28"/>
        </w:rPr>
        <w:t>с приложенными __________ документами.</w:t>
      </w:r>
    </w:p>
    <w:p>
      <w:pPr>
        <w:spacing w:after="0"/>
        <w:ind w:left="0"/>
        <w:jc w:val="both"/>
      </w:pPr>
      <w:r>
        <w:rPr>
          <w:rFonts w:ascii="Times New Roman"/>
          <w:b w:val="false"/>
          <w:i w:val="false"/>
          <w:color w:val="000000"/>
          <w:sz w:val="28"/>
        </w:rPr>
        <w:t>Результаты рассмотрения будут сообщены «___»___________20____г.</w:t>
      </w:r>
    </w:p>
    <w:p>
      <w:pPr>
        <w:spacing w:after="0"/>
        <w:ind w:left="0"/>
        <w:jc w:val="both"/>
      </w:pPr>
      <w:r>
        <w:rPr>
          <w:rFonts w:ascii="Times New Roman"/>
          <w:b w:val="false"/>
          <w:i w:val="false"/>
          <w:color w:val="000000"/>
          <w:sz w:val="28"/>
        </w:rPr>
        <w:t>Специалист _________________________ (имя, отчество, фамилия)</w:t>
      </w:r>
    </w:p>
    <w:bookmarkStart w:name="z41" w:id="16"/>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«Регистрация рождения, в том числе</w:t>
      </w:r>
      <w:r>
        <w:br/>
      </w:r>
      <w:r>
        <w:rPr>
          <w:rFonts w:ascii="Times New Roman"/>
          <w:b w:val="false"/>
          <w:i w:val="false"/>
          <w:color w:val="000000"/>
          <w:sz w:val="28"/>
        </w:rPr>
        <w:t xml:space="preserve">
внесение изменений, дополнений  </w:t>
      </w:r>
      <w:r>
        <w:br/>
      </w:r>
      <w:r>
        <w:rPr>
          <w:rFonts w:ascii="Times New Roman"/>
          <w:b w:val="false"/>
          <w:i w:val="false"/>
          <w:color w:val="000000"/>
          <w:sz w:val="28"/>
        </w:rPr>
        <w:t xml:space="preserve">
исправлений в записи актов   </w:t>
      </w:r>
      <w:r>
        <w:br/>
      </w:r>
      <w:r>
        <w:rPr>
          <w:rFonts w:ascii="Times New Roman"/>
          <w:b w:val="false"/>
          <w:i w:val="false"/>
          <w:color w:val="000000"/>
          <w:sz w:val="28"/>
        </w:rPr>
        <w:t xml:space="preserve">
гражданского состояния»    </w:t>
      </w:r>
    </w:p>
    <w:bookmarkEnd w:id="16"/>
    <w:p>
      <w:pPr>
        <w:spacing w:after="0"/>
        <w:ind w:left="0"/>
        <w:jc w:val="both"/>
      </w:pPr>
      <w:r>
        <w:rPr>
          <w:rFonts w:ascii="Times New Roman"/>
          <w:b w:val="false"/>
          <w:i w:val="false"/>
          <w:color w:val="000000"/>
          <w:sz w:val="28"/>
        </w:rPr>
        <w:t>___________________________</w:t>
      </w:r>
      <w:r>
        <w:br/>
      </w:r>
      <w:r>
        <w:rPr>
          <w:rFonts w:ascii="Times New Roman"/>
          <w:b w:val="false"/>
          <w:i w:val="false"/>
          <w:color w:val="000000"/>
          <w:sz w:val="28"/>
        </w:rPr>
        <w:t xml:space="preserve">
(Ф.И.О. либо наименование </w:t>
      </w:r>
      <w:r>
        <w:br/>
      </w:r>
      <w:r>
        <w:rPr>
          <w:rFonts w:ascii="Times New Roman"/>
          <w:b w:val="false"/>
          <w:i w:val="false"/>
          <w:color w:val="000000"/>
          <w:sz w:val="28"/>
        </w:rPr>
        <w:t xml:space="preserve">
услугополучателя)    </w:t>
      </w:r>
      <w:r>
        <w:br/>
      </w:r>
      <w:r>
        <w:rPr>
          <w:rFonts w:ascii="Times New Roman"/>
          <w:b w:val="false"/>
          <w:i w:val="false"/>
          <w:color w:val="000000"/>
          <w:sz w:val="28"/>
        </w:rPr>
        <w:t>
___________________________</w:t>
      </w:r>
      <w:r>
        <w:br/>
      </w:r>
      <w:r>
        <w:rPr>
          <w:rFonts w:ascii="Times New Roman"/>
          <w:b w:val="false"/>
          <w:i w:val="false"/>
          <w:color w:val="000000"/>
          <w:sz w:val="28"/>
        </w:rPr>
        <w:t xml:space="preserve">
(адрес услугополучателя)  </w:t>
      </w:r>
    </w:p>
    <w:bookmarkStart w:name="z42" w:id="17"/>
    <w:p>
      <w:pPr>
        <w:spacing w:after="0"/>
        <w:ind w:left="0"/>
        <w:jc w:val="left"/>
      </w:pPr>
      <w:r>
        <w:rPr>
          <w:rFonts w:ascii="Times New Roman"/>
          <w:b/>
          <w:i w:val="false"/>
          <w:color w:val="000000"/>
        </w:rPr>
        <w:t xml:space="preserve"> 
Расписка</w:t>
      </w:r>
      <w:r>
        <w:br/>
      </w:r>
      <w:r>
        <w:rPr>
          <w:rFonts w:ascii="Times New Roman"/>
          <w:b/>
          <w:i w:val="false"/>
          <w:color w:val="000000"/>
        </w:rPr>
        <w:t>
об отказе в приеме документов</w:t>
      </w:r>
    </w:p>
    <w:bookmarkEnd w:id="17"/>
    <w:p>
      <w:pPr>
        <w:spacing w:after="0"/>
        <w:ind w:left="0"/>
        <w:jc w:val="both"/>
      </w:pPr>
      <w:r>
        <w:rPr>
          <w:rFonts w:ascii="Times New Roman"/>
          <w:b w:val="false"/>
          <w:i w:val="false"/>
          <w:color w:val="000000"/>
          <w:sz w:val="28"/>
        </w:rPr>
        <w:t>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 __ филиала РГП «Центр обслуживания населения» (указать адрес) отказывает в приеме документов на оказание государственной услуги (указать наименование государственной услуги в соответствии со стандартом государственной услуги) ввиду представления Вами неполного пакета документов согласно перечню, предусмотренному стандартом государственной услуги, а именно:</w:t>
      </w:r>
      <w:r>
        <w:br/>
      </w:r>
      <w:r>
        <w:rPr>
          <w:rFonts w:ascii="Times New Roman"/>
          <w:b w:val="false"/>
          <w:i w:val="false"/>
          <w:color w:val="000000"/>
          <w:sz w:val="28"/>
        </w:rPr>
        <w:t>
      Наименование отсутствующих документов:</w:t>
      </w:r>
      <w:r>
        <w:br/>
      </w:r>
      <w:r>
        <w:rPr>
          <w:rFonts w:ascii="Times New Roman"/>
          <w:b w:val="false"/>
          <w:i w:val="false"/>
          <w:color w:val="000000"/>
          <w:sz w:val="28"/>
        </w:rPr>
        <w:t>
      1) ________________________________________;</w:t>
      </w:r>
      <w:r>
        <w:br/>
      </w:r>
      <w:r>
        <w:rPr>
          <w:rFonts w:ascii="Times New Roman"/>
          <w:b w:val="false"/>
          <w:i w:val="false"/>
          <w:color w:val="000000"/>
          <w:sz w:val="28"/>
        </w:rPr>
        <w:t>
      2) ________________________________________;</w:t>
      </w:r>
      <w:r>
        <w:br/>
      </w:r>
      <w:r>
        <w:rPr>
          <w:rFonts w:ascii="Times New Roman"/>
          <w:b w:val="false"/>
          <w:i w:val="false"/>
          <w:color w:val="000000"/>
          <w:sz w:val="28"/>
        </w:rPr>
        <w:t>
      3) ...</w:t>
      </w:r>
      <w:r>
        <w:br/>
      </w:r>
      <w:r>
        <w:rPr>
          <w:rFonts w:ascii="Times New Roman"/>
          <w:b w:val="false"/>
          <w:i w:val="false"/>
          <w:color w:val="000000"/>
          <w:sz w:val="28"/>
        </w:rPr>
        <w:t>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      Ф.И.О. (работника ЦОН)                           (подпись)</w:t>
      </w:r>
    </w:p>
    <w:p>
      <w:pPr>
        <w:spacing w:after="0"/>
        <w:ind w:left="0"/>
        <w:jc w:val="both"/>
      </w:pPr>
      <w:r>
        <w:rPr>
          <w:rFonts w:ascii="Times New Roman"/>
          <w:b w:val="false"/>
          <w:i w:val="false"/>
          <w:color w:val="000000"/>
          <w:sz w:val="28"/>
        </w:rPr>
        <w:t>      Исполнитель: Ф.И.О._____________</w:t>
      </w:r>
      <w:r>
        <w:br/>
      </w: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Получил: Ф.И.О. / подпись услугополучателя</w:t>
      </w:r>
    </w:p>
    <w:p>
      <w:pPr>
        <w:spacing w:after="0"/>
        <w:ind w:left="0"/>
        <w:jc w:val="both"/>
      </w:pPr>
      <w:r>
        <w:rPr>
          <w:rFonts w:ascii="Times New Roman"/>
          <w:b w:val="false"/>
          <w:i w:val="false"/>
          <w:color w:val="000000"/>
          <w:sz w:val="28"/>
        </w:rPr>
        <w:t>      «___» _________ 20__ год</w:t>
      </w:r>
    </w:p>
    <w:bookmarkStart w:name="z43" w:id="18"/>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2013 года № 1559</w:t>
      </w:r>
    </w:p>
    <w:bookmarkEnd w:id="18"/>
    <w:bookmarkStart w:name="z44" w:id="19"/>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«Регистрация заключения брака (супружества), в том</w:t>
      </w:r>
      <w:r>
        <w:br/>
      </w:r>
      <w:r>
        <w:rPr>
          <w:rFonts w:ascii="Times New Roman"/>
          <w:b/>
          <w:i w:val="false"/>
          <w:color w:val="000000"/>
        </w:rPr>
        <w:t>
числе внесение изменений, дополнений и исправлений</w:t>
      </w:r>
      <w:r>
        <w:br/>
      </w:r>
      <w:r>
        <w:rPr>
          <w:rFonts w:ascii="Times New Roman"/>
          <w:b/>
          <w:i w:val="false"/>
          <w:color w:val="000000"/>
        </w:rPr>
        <w:t>
в записи актов гражданского состояния»</w:t>
      </w:r>
    </w:p>
    <w:bookmarkEnd w:id="19"/>
    <w:bookmarkStart w:name="z45" w:id="20"/>
    <w:p>
      <w:pPr>
        <w:spacing w:after="0"/>
        <w:ind w:left="0"/>
        <w:jc w:val="left"/>
      </w:pPr>
      <w:r>
        <w:rPr>
          <w:rFonts w:ascii="Times New Roman"/>
          <w:b/>
          <w:i w:val="false"/>
          <w:color w:val="000000"/>
        </w:rPr>
        <w:t xml:space="preserve"> 
1. Общие положения</w:t>
      </w:r>
    </w:p>
    <w:bookmarkEnd w:id="20"/>
    <w:bookmarkStart w:name="z46" w:id="21"/>
    <w:p>
      <w:pPr>
        <w:spacing w:after="0"/>
        <w:ind w:left="0"/>
        <w:jc w:val="both"/>
      </w:pPr>
      <w:r>
        <w:rPr>
          <w:rFonts w:ascii="Times New Roman"/>
          <w:b w:val="false"/>
          <w:i w:val="false"/>
          <w:color w:val="000000"/>
          <w:sz w:val="28"/>
        </w:rPr>
        <w:t>
      1. Государственная услуга «Регистрация заключения брака (супружества), в том числе внесение изменений, дополнений и исправлений в записи актов гражданского состояния»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xml:space="preserve">
      2. Стандарт государственной услуги разработан Министерством юстиции Республики Казахстан (далее – Министерство). </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территориальными органами юстиции (далее – услугодатель), в том числе через веб-портал «электронного правительства»: www.e.gov.kz (далее – портал).</w:t>
      </w:r>
    </w:p>
    <w:bookmarkEnd w:id="21"/>
    <w:bookmarkStart w:name="z49" w:id="22"/>
    <w:p>
      <w:pPr>
        <w:spacing w:after="0"/>
        <w:ind w:left="0"/>
        <w:jc w:val="left"/>
      </w:pPr>
      <w:r>
        <w:rPr>
          <w:rFonts w:ascii="Times New Roman"/>
          <w:b/>
          <w:i w:val="false"/>
          <w:color w:val="000000"/>
        </w:rPr>
        <w:t xml:space="preserve"> 
2. Порядок оказания государственной услуги</w:t>
      </w:r>
    </w:p>
    <w:bookmarkEnd w:id="22"/>
    <w:bookmarkStart w:name="z50" w:id="23"/>
    <w:p>
      <w:pPr>
        <w:spacing w:after="0"/>
        <w:ind w:left="0"/>
        <w:jc w:val="both"/>
      </w:pPr>
      <w:r>
        <w:rPr>
          <w:rFonts w:ascii="Times New Roman"/>
          <w:b w:val="false"/>
          <w:i w:val="false"/>
          <w:color w:val="000000"/>
          <w:sz w:val="28"/>
        </w:rPr>
        <w:t>
      4. Сроки оказания государственной услуги:</w:t>
      </w:r>
      <w:r>
        <w:br/>
      </w:r>
      <w:r>
        <w:rPr>
          <w:rFonts w:ascii="Times New Roman"/>
          <w:b w:val="false"/>
          <w:i w:val="false"/>
          <w:color w:val="000000"/>
          <w:sz w:val="28"/>
        </w:rPr>
        <w:t>
      1) с момента сдачи пакета документов услугодателю:</w:t>
      </w:r>
      <w:r>
        <w:br/>
      </w:r>
      <w:r>
        <w:rPr>
          <w:rFonts w:ascii="Times New Roman"/>
          <w:b w:val="false"/>
          <w:i w:val="false"/>
          <w:color w:val="000000"/>
          <w:sz w:val="28"/>
        </w:rPr>
        <w:t>
      регистрация заключения брака (супружества) производится по истечении 30 (тридцати) календарных дней со дня подачи желающими вступить в брак (супружество), заявления услугодателю (день приема не входит в срок оказания государственной услуги);</w:t>
      </w:r>
      <w:r>
        <w:br/>
      </w:r>
      <w:r>
        <w:rPr>
          <w:rFonts w:ascii="Times New Roman"/>
          <w:b w:val="false"/>
          <w:i w:val="false"/>
          <w:color w:val="000000"/>
          <w:sz w:val="28"/>
        </w:rPr>
        <w:t>
      по совместному заявлению лиц, вступающих в брак (супружество), при наличии уважительных причин (беременности, рождении ребенка, непосредственной угрозы жизни одной из сторон и других особых обстоятельств), подтвержденных соответствующими документами (справка врачебно-квалификационной комиссии о беременности, справка о состоянии здоровья, справки, подтверждающие другие особые обстоятельства), услугодатель по месту государственной регистрации заключения брака (супружества) разрешает заключение брака (супружества) до истечения месяца либо увеличивает этот срок, но не более чем на месяц на основании письменного заявления услугополучателей либо одного из них;</w:t>
      </w:r>
      <w:r>
        <w:br/>
      </w:r>
      <w:r>
        <w:rPr>
          <w:rFonts w:ascii="Times New Roman"/>
          <w:b w:val="false"/>
          <w:i w:val="false"/>
          <w:color w:val="000000"/>
          <w:sz w:val="28"/>
        </w:rPr>
        <w:t>
      при наличии особых обстоятельств (беременности, рождения ребенка, непосредственной опасности для жизни одной из сторон и других особых обстоятельств) государственная регистрация заключения брака (супружества) по желанию лиц, вступающих в брак (супружество) производится в день подачи заявления с обязательным указанием причины и подтверждающих документов;</w:t>
      </w:r>
      <w:r>
        <w:br/>
      </w:r>
      <w:r>
        <w:rPr>
          <w:rFonts w:ascii="Times New Roman"/>
          <w:b w:val="false"/>
          <w:i w:val="false"/>
          <w:color w:val="000000"/>
          <w:sz w:val="28"/>
        </w:rPr>
        <w:t>
      длительность процедуры торжественной регистрации заключения брака (супружества) не должна превышать более 20 (двадцати) минут;</w:t>
      </w:r>
      <w:r>
        <w:br/>
      </w:r>
      <w:r>
        <w:rPr>
          <w:rFonts w:ascii="Times New Roman"/>
          <w:b w:val="false"/>
          <w:i w:val="false"/>
          <w:color w:val="000000"/>
          <w:sz w:val="28"/>
        </w:rPr>
        <w:t>
      при наличии электронной версии актовых записей по Республике Казахстан на Центральном сервере государственной базы данных о физических лицах заявления о внесении изменений, дополнений и исправлений в актовую запись о браке рассматриваются в течение 15 (пятнадцати) календарных дней, при необходимости проведения дополнительного изучения или проверки, срок рассмотрения продлевается, но не более чем на 15 (пятнадцать) календарных дней, о чем сообщается услугополучателю в течение 2 (двух) рабочих дней с момента продления срока рассмотрения;</w:t>
      </w:r>
      <w:r>
        <w:br/>
      </w:r>
      <w:r>
        <w:rPr>
          <w:rFonts w:ascii="Times New Roman"/>
          <w:b w:val="false"/>
          <w:i w:val="false"/>
          <w:color w:val="000000"/>
          <w:sz w:val="28"/>
        </w:rPr>
        <w:t>
      2) на портале – получение уведомления о назначении даты, времени регистрации заключения брака (супружетсва) в течение одного рабочего дня;</w:t>
      </w:r>
      <w:r>
        <w:br/>
      </w:r>
      <w:r>
        <w:rPr>
          <w:rFonts w:ascii="Times New Roman"/>
          <w:b w:val="false"/>
          <w:i w:val="false"/>
          <w:color w:val="000000"/>
          <w:sz w:val="28"/>
        </w:rPr>
        <w:t>
      3) максимально допустимое время ожидания для сдачи пакета документов услугополучателем – 20 (двадцать) минут;</w:t>
      </w:r>
      <w:r>
        <w:br/>
      </w:r>
      <w:r>
        <w:rPr>
          <w:rFonts w:ascii="Times New Roman"/>
          <w:b w:val="false"/>
          <w:i w:val="false"/>
          <w:color w:val="000000"/>
          <w:sz w:val="28"/>
        </w:rPr>
        <w:t>
      4) максимально допустимое время обслуживания услугополучателя – 20 (двадцать) минут.</w:t>
      </w:r>
      <w:r>
        <w:br/>
      </w:r>
      <w:r>
        <w:rPr>
          <w:rFonts w:ascii="Times New Roman"/>
          <w:b w:val="false"/>
          <w:i w:val="false"/>
          <w:color w:val="000000"/>
          <w:sz w:val="28"/>
        </w:rPr>
        <w:t>
</w:t>
      </w:r>
      <w:r>
        <w:rPr>
          <w:rFonts w:ascii="Times New Roman"/>
          <w:b w:val="false"/>
          <w:i w:val="false"/>
          <w:color w:val="000000"/>
          <w:sz w:val="28"/>
        </w:rPr>
        <w:t xml:space="preserve">
      5. Форма оказания государственной услуги: электронная (частично автоматизированная) и (или) бумажная. </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w:t>
      </w:r>
      <w:r>
        <w:br/>
      </w:r>
      <w:r>
        <w:rPr>
          <w:rFonts w:ascii="Times New Roman"/>
          <w:b w:val="false"/>
          <w:i w:val="false"/>
          <w:color w:val="000000"/>
          <w:sz w:val="28"/>
        </w:rPr>
        <w:t>
      1) у услугодателя:</w:t>
      </w:r>
      <w:r>
        <w:br/>
      </w:r>
      <w:r>
        <w:rPr>
          <w:rFonts w:ascii="Times New Roman"/>
          <w:b w:val="false"/>
          <w:i w:val="false"/>
          <w:color w:val="000000"/>
          <w:sz w:val="28"/>
        </w:rPr>
        <w:t>
      регистрация заключения брака (супружества) и выдача </w:t>
      </w:r>
      <w:r>
        <w:rPr>
          <w:rFonts w:ascii="Times New Roman"/>
          <w:b w:val="false"/>
          <w:i w:val="false"/>
          <w:color w:val="000000"/>
          <w:sz w:val="28"/>
        </w:rPr>
        <w:t>свидетельства</w:t>
      </w:r>
      <w:r>
        <w:rPr>
          <w:rFonts w:ascii="Times New Roman"/>
          <w:b w:val="false"/>
          <w:i w:val="false"/>
          <w:color w:val="000000"/>
          <w:sz w:val="28"/>
        </w:rPr>
        <w:t xml:space="preserve"> о государственной регистрации заключения брака (супружества) на бумажном носителе, либо мотивированный отказ в оказании государственной услуги на бумажном носителе при предъявлении документа, удостоверяющего личность;</w:t>
      </w:r>
      <w:r>
        <w:br/>
      </w:r>
      <w:r>
        <w:rPr>
          <w:rFonts w:ascii="Times New Roman"/>
          <w:b w:val="false"/>
          <w:i w:val="false"/>
          <w:color w:val="000000"/>
          <w:sz w:val="28"/>
        </w:rPr>
        <w:t>
      выдача нового свидетельства с внесенными изменениями, дополнениями и исправлениями, скрепленные подписью уполномоченного лица, выдавшего документ на бумажном носителе либо мотивированный отказ в оказании государственной услуги на бумажном носителе при предъявлении документа, удостоверяющего личность;</w:t>
      </w:r>
      <w:r>
        <w:br/>
      </w:r>
      <w:r>
        <w:rPr>
          <w:rFonts w:ascii="Times New Roman"/>
          <w:b w:val="false"/>
          <w:i w:val="false"/>
          <w:color w:val="000000"/>
          <w:sz w:val="28"/>
        </w:rPr>
        <w:t xml:space="preserve">
      2) на портале: </w:t>
      </w:r>
      <w:r>
        <w:br/>
      </w:r>
      <w:r>
        <w:rPr>
          <w:rFonts w:ascii="Times New Roman"/>
          <w:b w:val="false"/>
          <w:i w:val="false"/>
          <w:color w:val="000000"/>
          <w:sz w:val="28"/>
        </w:rPr>
        <w:t>
      получение уведомления о приеме электронного заявления и назначения даты государственной регистрации заключения брака (супружества) в форме электронного документа, удостоверенного ЭЦП уполномоченного лица услугодателя либо мотивированный ответ об отказе в оказании государственной услуги в форме электронного документа.</w:t>
      </w:r>
      <w:r>
        <w:br/>
      </w:r>
      <w:r>
        <w:rPr>
          <w:rFonts w:ascii="Times New Roman"/>
          <w:b w:val="false"/>
          <w:i w:val="false"/>
          <w:color w:val="000000"/>
          <w:sz w:val="28"/>
        </w:rPr>
        <w:t>
      При обращении через портал мотивированный ответ об отказе в оказании государственной услуги услугополучатель получает в письменном виде либо в «личном кабинете» в виде электронного документа, удостоверенный ЭЦП уполномоченного лица услугодателя.</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платно.</w:t>
      </w:r>
      <w:r>
        <w:br/>
      </w:r>
      <w:r>
        <w:rPr>
          <w:rFonts w:ascii="Times New Roman"/>
          <w:b w:val="false"/>
          <w:i w:val="false"/>
          <w:color w:val="000000"/>
          <w:sz w:val="28"/>
        </w:rPr>
        <w:t>
      За регистрацию заключения брака взимается государственная пошлина в размере 1 </w:t>
      </w:r>
      <w:r>
        <w:rPr>
          <w:rFonts w:ascii="Times New Roman"/>
          <w:b w:val="false"/>
          <w:i w:val="false"/>
          <w:color w:val="000000"/>
          <w:sz w:val="28"/>
        </w:rPr>
        <w:t>месячного расчетного показателя</w:t>
      </w:r>
      <w:r>
        <w:rPr>
          <w:rFonts w:ascii="Times New Roman"/>
          <w:b w:val="false"/>
          <w:i w:val="false"/>
          <w:color w:val="000000"/>
          <w:sz w:val="28"/>
        </w:rPr>
        <w:t xml:space="preserve"> (далее – МРП).</w:t>
      </w:r>
      <w:r>
        <w:br/>
      </w:r>
      <w:r>
        <w:rPr>
          <w:rFonts w:ascii="Times New Roman"/>
          <w:b w:val="false"/>
          <w:i w:val="false"/>
          <w:color w:val="000000"/>
          <w:sz w:val="28"/>
        </w:rPr>
        <w:t xml:space="preserve">
      За выдачу свидетельства в связи с изменением, дополнением, исправлением и восстановлением записи акта о браке взимается государственная пошлина в размере – 0,5 МРП. </w:t>
      </w:r>
      <w:r>
        <w:br/>
      </w:r>
      <w:r>
        <w:rPr>
          <w:rFonts w:ascii="Times New Roman"/>
          <w:b w:val="false"/>
          <w:i w:val="false"/>
          <w:color w:val="000000"/>
          <w:sz w:val="28"/>
        </w:rPr>
        <w:t>
      Сумма государственной пошлины исчисляется по ставкам, установленным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зачисляется по месту совершения юридически значимых действий и (или) выдачи документов услугодателем или должностными лицами.</w:t>
      </w:r>
      <w:r>
        <w:br/>
      </w:r>
      <w:r>
        <w:rPr>
          <w:rFonts w:ascii="Times New Roman"/>
          <w:b w:val="false"/>
          <w:i w:val="false"/>
          <w:color w:val="000000"/>
          <w:sz w:val="28"/>
        </w:rPr>
        <w:t>
      Государственная пошлина оплачивается через банковские учреждения, которыми выдается платежный документ, подтверждающий размер и дату оплаты.</w:t>
      </w:r>
      <w:r>
        <w:br/>
      </w:r>
      <w:r>
        <w:rPr>
          <w:rFonts w:ascii="Times New Roman"/>
          <w:b w:val="false"/>
          <w:i w:val="false"/>
          <w:color w:val="000000"/>
          <w:sz w:val="28"/>
        </w:rPr>
        <w:t>
      При подачи электронного запроса на оказание государственной услуги через портал оплата осуществляется через платежный шлюз «электронного правительства» (далее – ПШЭП).</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услугодателя – с понедельника по пятницу включительно с 9.00 до 18.30 часов, перерыв с 13.00 до 14.30 часов, кроме </w:t>
      </w:r>
      <w:r>
        <w:rPr>
          <w:rFonts w:ascii="Times New Roman"/>
          <w:b w:val="false"/>
          <w:i w:val="false"/>
          <w:color w:val="000000"/>
          <w:sz w:val="28"/>
        </w:rPr>
        <w:t>выходных</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согласно трудовому законодательству Республики Казахстан.</w:t>
      </w:r>
      <w:r>
        <w:br/>
      </w: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w:t>
      </w:r>
      <w:r>
        <w:br/>
      </w:r>
      <w:r>
        <w:rPr>
          <w:rFonts w:ascii="Times New Roman"/>
          <w:b w:val="false"/>
          <w:i w:val="false"/>
          <w:color w:val="000000"/>
          <w:sz w:val="28"/>
        </w:rPr>
        <w:t>
</w:t>
      </w:r>
      <w:r>
        <w:rPr>
          <w:rFonts w:ascii="Times New Roman"/>
          <w:b w:val="false"/>
          <w:i w:val="false"/>
          <w:color w:val="000000"/>
          <w:sz w:val="28"/>
        </w:rPr>
        <w:t>
      9. Перечень необходимых документов для регистрации заключения брака (супружества) при обращении услугополучателя услугодателю:</w:t>
      </w:r>
      <w:r>
        <w:br/>
      </w:r>
      <w:r>
        <w:rPr>
          <w:rFonts w:ascii="Times New Roman"/>
          <w:b w:val="false"/>
          <w:i w:val="false"/>
          <w:color w:val="000000"/>
          <w:sz w:val="28"/>
        </w:rPr>
        <w:t>
      1) заявление установленной формы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документ, подтверждающий уплату в бюджет государственной пошлины;</w:t>
      </w:r>
      <w:r>
        <w:br/>
      </w:r>
      <w:r>
        <w:rPr>
          <w:rFonts w:ascii="Times New Roman"/>
          <w:b w:val="false"/>
          <w:i w:val="false"/>
          <w:color w:val="000000"/>
          <w:sz w:val="28"/>
        </w:rPr>
        <w:t>
      3) сведения о предшествующих браках (супружествах) при их наличии;</w:t>
      </w:r>
      <w:r>
        <w:br/>
      </w:r>
      <w:r>
        <w:rPr>
          <w:rFonts w:ascii="Times New Roman"/>
          <w:b w:val="false"/>
          <w:i w:val="false"/>
          <w:color w:val="000000"/>
          <w:sz w:val="28"/>
        </w:rPr>
        <w:t>
      4) сведения об имеющихся детях при их наличии;</w:t>
      </w:r>
      <w:r>
        <w:br/>
      </w:r>
      <w:r>
        <w:rPr>
          <w:rFonts w:ascii="Times New Roman"/>
          <w:b w:val="false"/>
          <w:i w:val="false"/>
          <w:color w:val="000000"/>
          <w:sz w:val="28"/>
        </w:rPr>
        <w:t>
      5) расписку об осведомленности состояния здоровья и материальном положении друг друга, также об отсутствии препятствий к вступлению в брак (супружество);</w:t>
      </w:r>
      <w:r>
        <w:br/>
      </w:r>
      <w:r>
        <w:rPr>
          <w:rFonts w:ascii="Times New Roman"/>
          <w:b w:val="false"/>
          <w:i w:val="false"/>
          <w:color w:val="000000"/>
          <w:sz w:val="28"/>
        </w:rPr>
        <w:t>
      6) при необходимости сокращения или продления срока регистрации брака (супружества), установленного </w:t>
      </w:r>
      <w:r>
        <w:rPr>
          <w:rFonts w:ascii="Times New Roman"/>
          <w:b w:val="false"/>
          <w:i w:val="false"/>
          <w:color w:val="000000"/>
          <w:sz w:val="28"/>
        </w:rPr>
        <w:t>законодательством</w:t>
      </w:r>
      <w:r>
        <w:rPr>
          <w:rFonts w:ascii="Times New Roman"/>
          <w:b w:val="false"/>
          <w:i w:val="false"/>
          <w:color w:val="000000"/>
          <w:sz w:val="28"/>
        </w:rPr>
        <w:t>, дополнительно представляется документ, подтверждающий основания сокращения или продления срока;</w:t>
      </w:r>
      <w:r>
        <w:br/>
      </w:r>
      <w:r>
        <w:rPr>
          <w:rFonts w:ascii="Times New Roman"/>
          <w:b w:val="false"/>
          <w:i w:val="false"/>
          <w:color w:val="000000"/>
          <w:sz w:val="28"/>
        </w:rPr>
        <w:t>
      7) если в брак (супружество) вступают лица, не достигшие брачного возраста, дополнительно представляется согласие законных представителей лиц вступающих в брак (супружество);</w:t>
      </w:r>
      <w:r>
        <w:br/>
      </w:r>
      <w:r>
        <w:rPr>
          <w:rFonts w:ascii="Times New Roman"/>
          <w:b w:val="false"/>
          <w:i w:val="false"/>
          <w:color w:val="000000"/>
          <w:sz w:val="28"/>
        </w:rPr>
        <w:t>
      иностранцы дополнительно представляют:</w:t>
      </w:r>
      <w:r>
        <w:br/>
      </w:r>
      <w:r>
        <w:rPr>
          <w:rFonts w:ascii="Times New Roman"/>
          <w:b w:val="false"/>
          <w:i w:val="false"/>
          <w:color w:val="000000"/>
          <w:sz w:val="28"/>
        </w:rPr>
        <w:t>
      8) справку о брачной правоспособности;</w:t>
      </w:r>
      <w:r>
        <w:br/>
      </w:r>
      <w:r>
        <w:rPr>
          <w:rFonts w:ascii="Times New Roman"/>
          <w:b w:val="false"/>
          <w:i w:val="false"/>
          <w:color w:val="000000"/>
          <w:sz w:val="28"/>
        </w:rPr>
        <w:t>
      9) вид на жительство иностранца, иностранец, временно пребывающий в Республике Казахстан, предъявляет документ, выданный органом внутренних дел Республики Казахстан, разрешающий временное проживание в Республике Казахстан; лицо без гражданства, постоянно проживающее в Республике Казахстан, предъявляет удостоверение лица без гражданства с отметкой органов внутренних дел Республики Казахстан о регистрации по месту жительства. Лицо без гражданства, временно пребывающее в Республике Казахстан, предъявляет документ, удостоверяющий его личность, выданный компетентными органами страны его проживания и зарегистрированный в установленном порядке в органах внутренних дел Республики Казахстан;</w:t>
      </w:r>
      <w:r>
        <w:br/>
      </w:r>
      <w:r>
        <w:rPr>
          <w:rFonts w:ascii="Times New Roman"/>
          <w:b w:val="false"/>
          <w:i w:val="false"/>
          <w:color w:val="000000"/>
          <w:sz w:val="28"/>
        </w:rPr>
        <w:t>
      10) в случае необходимости – разрешение на брак (супружество) от компетентного органа государства, гражданином которого он является;</w:t>
      </w:r>
      <w:r>
        <w:br/>
      </w:r>
      <w:r>
        <w:rPr>
          <w:rFonts w:ascii="Times New Roman"/>
          <w:b w:val="false"/>
          <w:i w:val="false"/>
          <w:color w:val="000000"/>
          <w:sz w:val="28"/>
        </w:rPr>
        <w:t xml:space="preserve">
      11) наряду с предъявлением документа, удостоверяющего личность, представляется нотариально засвидетельствованный перевод его текста на казахский или русский язык. </w:t>
      </w:r>
      <w:r>
        <w:br/>
      </w:r>
      <w:r>
        <w:rPr>
          <w:rFonts w:ascii="Times New Roman"/>
          <w:b w:val="false"/>
          <w:i w:val="false"/>
          <w:color w:val="000000"/>
          <w:sz w:val="28"/>
        </w:rPr>
        <w:t>
      Сведения о документах, удостоверяющих личность услугополучателя, а также свидетельств о регистрации актов гражданского состояния, если регистрация была произведена после 2008 года, услугодатель получает из соответствующих государственных информационных систем в форме электронных документов, удостоверенных ЭЦП уполномоченных лиц государственных органов.</w:t>
      </w:r>
      <w:r>
        <w:br/>
      </w:r>
      <w:r>
        <w:rPr>
          <w:rFonts w:ascii="Times New Roman"/>
          <w:b w:val="false"/>
          <w:i w:val="false"/>
          <w:color w:val="000000"/>
          <w:sz w:val="28"/>
        </w:rPr>
        <w:t>
      Услугодатель сверяет подлинность оригиналов документов со сведениями, представленными из государственных информационных систем государственных органов, после чего возвращает оригиналы услугополучателю.</w:t>
      </w:r>
      <w:r>
        <w:br/>
      </w:r>
      <w:r>
        <w:rPr>
          <w:rFonts w:ascii="Times New Roman"/>
          <w:b w:val="false"/>
          <w:i w:val="false"/>
          <w:color w:val="000000"/>
          <w:sz w:val="28"/>
        </w:rPr>
        <w:t>
      Перечень необходимых документов для внесения изменений, дополнений и исправлений в актовую запись о браке (супружестве):</w:t>
      </w:r>
      <w:r>
        <w:br/>
      </w:r>
      <w:r>
        <w:rPr>
          <w:rFonts w:ascii="Times New Roman"/>
          <w:b w:val="false"/>
          <w:i w:val="false"/>
          <w:color w:val="000000"/>
          <w:sz w:val="28"/>
        </w:rPr>
        <w:t>
      1) заявление установленной формы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свидетельство о регистрации заключения брака (супружества), в случае, утери оригинала свидетельства – справка о регистрации заключения брака (супружества);</w:t>
      </w:r>
      <w:r>
        <w:br/>
      </w:r>
      <w:r>
        <w:rPr>
          <w:rFonts w:ascii="Times New Roman"/>
          <w:b w:val="false"/>
          <w:i w:val="false"/>
          <w:color w:val="000000"/>
          <w:sz w:val="28"/>
        </w:rPr>
        <w:t>
      3) документы, подтверждающие необходимость внесения изменения, дополнения и исправления;</w:t>
      </w:r>
      <w:r>
        <w:br/>
      </w:r>
      <w:r>
        <w:rPr>
          <w:rFonts w:ascii="Times New Roman"/>
          <w:b w:val="false"/>
          <w:i w:val="false"/>
          <w:color w:val="000000"/>
          <w:sz w:val="28"/>
        </w:rPr>
        <w:t>
      4) документ, подтверждающий уплату в бюджет государственной пошлины;</w:t>
      </w:r>
      <w:r>
        <w:br/>
      </w:r>
      <w:r>
        <w:rPr>
          <w:rFonts w:ascii="Times New Roman"/>
          <w:b w:val="false"/>
          <w:i w:val="false"/>
          <w:color w:val="000000"/>
          <w:sz w:val="28"/>
        </w:rPr>
        <w:t>
      5) документ, подтверждающий полномочия представителя.</w:t>
      </w:r>
      <w:r>
        <w:br/>
      </w:r>
      <w:r>
        <w:rPr>
          <w:rFonts w:ascii="Times New Roman"/>
          <w:b w:val="false"/>
          <w:i w:val="false"/>
          <w:color w:val="000000"/>
          <w:sz w:val="28"/>
        </w:rPr>
        <w:t>
      Документы, которые выданы или засвидетельствованы компетентным учреждением иностранного государства либо специально на то уполномоченным лицом, в пределах его компетенции и по установленной форме скрепленные гербовой печатью иностранного государства, принимаются только после прохождения процедуры специального удостоверения (легализации либо апостилирования).</w:t>
      </w:r>
      <w:r>
        <w:br/>
      </w:r>
      <w:r>
        <w:rPr>
          <w:rFonts w:ascii="Times New Roman"/>
          <w:b w:val="false"/>
          <w:i w:val="false"/>
          <w:color w:val="000000"/>
          <w:sz w:val="28"/>
        </w:rPr>
        <w:t>
      При приеме необходимых документов для получения государственной услуги услугополучателю выдается расписка о приеме соответствующих документов с указанием:</w:t>
      </w:r>
      <w:r>
        <w:br/>
      </w:r>
      <w:r>
        <w:rPr>
          <w:rFonts w:ascii="Times New Roman"/>
          <w:b w:val="false"/>
          <w:i w:val="false"/>
          <w:color w:val="000000"/>
          <w:sz w:val="28"/>
        </w:rPr>
        <w:t>
      1) даты приема заявления;</w:t>
      </w:r>
      <w:r>
        <w:br/>
      </w:r>
      <w:r>
        <w:rPr>
          <w:rFonts w:ascii="Times New Roman"/>
          <w:b w:val="false"/>
          <w:i w:val="false"/>
          <w:color w:val="000000"/>
          <w:sz w:val="28"/>
        </w:rPr>
        <w:t>
      2) количества приложенных документов;</w:t>
      </w:r>
      <w:r>
        <w:br/>
      </w:r>
      <w:r>
        <w:rPr>
          <w:rFonts w:ascii="Times New Roman"/>
          <w:b w:val="false"/>
          <w:i w:val="false"/>
          <w:color w:val="000000"/>
          <w:sz w:val="28"/>
        </w:rPr>
        <w:t>
      3) даты, времени выдачи документов;</w:t>
      </w:r>
      <w:r>
        <w:br/>
      </w:r>
      <w:r>
        <w:rPr>
          <w:rFonts w:ascii="Times New Roman"/>
          <w:b w:val="false"/>
          <w:i w:val="false"/>
          <w:color w:val="000000"/>
          <w:sz w:val="28"/>
        </w:rPr>
        <w:t>
      4) фамилии, имени, отчества специалиста, принявшего заявление на оформление документов.</w:t>
      </w:r>
      <w:r>
        <w:br/>
      </w:r>
      <w:r>
        <w:rPr>
          <w:rFonts w:ascii="Times New Roman"/>
          <w:b w:val="false"/>
          <w:i w:val="false"/>
          <w:color w:val="000000"/>
          <w:sz w:val="28"/>
        </w:rPr>
        <w:t>
      На портал:</w:t>
      </w:r>
      <w:r>
        <w:br/>
      </w:r>
      <w:r>
        <w:rPr>
          <w:rFonts w:ascii="Times New Roman"/>
          <w:b w:val="false"/>
          <w:i w:val="false"/>
          <w:color w:val="000000"/>
          <w:sz w:val="28"/>
        </w:rPr>
        <w:t xml:space="preserve">
      1) запрос в форме электронного документа, удостоверенный ЭЦП услугополучателя; </w:t>
      </w:r>
      <w:r>
        <w:br/>
      </w:r>
      <w:r>
        <w:rPr>
          <w:rFonts w:ascii="Times New Roman"/>
          <w:b w:val="false"/>
          <w:i w:val="false"/>
          <w:color w:val="000000"/>
          <w:sz w:val="28"/>
        </w:rPr>
        <w:t>
      2) сведения об оплате в бюджет государственной пошлины.</w:t>
      </w:r>
      <w:r>
        <w:br/>
      </w:r>
      <w:r>
        <w:rPr>
          <w:rFonts w:ascii="Times New Roman"/>
          <w:b w:val="false"/>
          <w:i w:val="false"/>
          <w:color w:val="000000"/>
          <w:sz w:val="28"/>
        </w:rPr>
        <w:t>
</w:t>
      </w:r>
      <w:r>
        <w:rPr>
          <w:rFonts w:ascii="Times New Roman"/>
          <w:b w:val="false"/>
          <w:i w:val="false"/>
          <w:color w:val="000000"/>
          <w:sz w:val="28"/>
        </w:rPr>
        <w:t>
      10. Основаниями для отказа в оказании государственной услуги являются:</w:t>
      </w:r>
      <w:r>
        <w:br/>
      </w:r>
      <w:r>
        <w:rPr>
          <w:rFonts w:ascii="Times New Roman"/>
          <w:b w:val="false"/>
          <w:i w:val="false"/>
          <w:color w:val="000000"/>
          <w:sz w:val="28"/>
        </w:rPr>
        <w:t>
      1) заключения брака (супружества) между лицами одного пола;</w:t>
      </w:r>
      <w:r>
        <w:br/>
      </w:r>
      <w:r>
        <w:rPr>
          <w:rFonts w:ascii="Times New Roman"/>
          <w:b w:val="false"/>
          <w:i w:val="false"/>
          <w:color w:val="000000"/>
          <w:sz w:val="28"/>
        </w:rPr>
        <w:t>
      2) заключения брака между лицами, из которых хотя бы одно лицо уже состоит в другом зарегистрированном браке (супружестве);</w:t>
      </w:r>
      <w:r>
        <w:br/>
      </w:r>
      <w:r>
        <w:rPr>
          <w:rFonts w:ascii="Times New Roman"/>
          <w:b w:val="false"/>
          <w:i w:val="false"/>
          <w:color w:val="000000"/>
          <w:sz w:val="28"/>
        </w:rPr>
        <w:t>
      3) заключения брака между близкими родственниками;</w:t>
      </w:r>
      <w:r>
        <w:br/>
      </w:r>
      <w:r>
        <w:rPr>
          <w:rFonts w:ascii="Times New Roman"/>
          <w:b w:val="false"/>
          <w:i w:val="false"/>
          <w:color w:val="000000"/>
          <w:sz w:val="28"/>
        </w:rPr>
        <w:t>
      4) заключения брака между усыновителями и усыновленными, детьми усыновителей и усыновленными детьми;</w:t>
      </w:r>
      <w:r>
        <w:br/>
      </w:r>
      <w:r>
        <w:rPr>
          <w:rFonts w:ascii="Times New Roman"/>
          <w:b w:val="false"/>
          <w:i w:val="false"/>
          <w:color w:val="000000"/>
          <w:sz w:val="28"/>
        </w:rPr>
        <w:t xml:space="preserve">
      5) заключения брака между лицами, хотя бы одно из которых признано недееспособным вследствие психического заболевания или слабоумия по решению суда, вступившему в законную силу. </w:t>
      </w:r>
      <w:r>
        <w:br/>
      </w:r>
      <w:r>
        <w:rPr>
          <w:rFonts w:ascii="Times New Roman"/>
          <w:b w:val="false"/>
          <w:i w:val="false"/>
          <w:color w:val="000000"/>
          <w:sz w:val="28"/>
        </w:rPr>
        <w:t>
      6) в случае подачи заявления на регистрацию брака через представителя;</w:t>
      </w:r>
      <w:r>
        <w:br/>
      </w:r>
      <w:r>
        <w:rPr>
          <w:rFonts w:ascii="Times New Roman"/>
          <w:b w:val="false"/>
          <w:i w:val="false"/>
          <w:color w:val="000000"/>
          <w:sz w:val="28"/>
        </w:rPr>
        <w:t>
      7) в случае установления факта предоставления заведомо ложных сведений.</w:t>
      </w:r>
    </w:p>
    <w:bookmarkEnd w:id="23"/>
    <w:bookmarkStart w:name="z57" w:id="24"/>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центральных государственных органов, а также</w:t>
      </w:r>
      <w:r>
        <w:br/>
      </w:r>
      <w:r>
        <w:rPr>
          <w:rFonts w:ascii="Times New Roman"/>
          <w:b/>
          <w:i w:val="false"/>
          <w:color w:val="000000"/>
        </w:rPr>
        <w:t>
услугодателей и (или) их должностных лиц по</w:t>
      </w:r>
      <w:r>
        <w:br/>
      </w:r>
      <w:r>
        <w:rPr>
          <w:rFonts w:ascii="Times New Roman"/>
          <w:b/>
          <w:i w:val="false"/>
          <w:color w:val="000000"/>
        </w:rPr>
        <w:t>
вопросам оказания государственных услуг</w:t>
      </w:r>
    </w:p>
    <w:bookmarkEnd w:id="24"/>
    <w:bookmarkStart w:name="z58" w:id="25"/>
    <w:p>
      <w:pPr>
        <w:spacing w:after="0"/>
        <w:ind w:left="0"/>
        <w:jc w:val="both"/>
      </w:pPr>
      <w:r>
        <w:rPr>
          <w:rFonts w:ascii="Times New Roman"/>
          <w:b w:val="false"/>
          <w:i w:val="false"/>
          <w:color w:val="000000"/>
          <w:sz w:val="28"/>
        </w:rPr>
        <w:t>
      11. Обжалование решений, действий (бездействий) центрального государственного органа, услугодателя и (или) его должностных лиц по вопросам оказания государственных услуг.</w:t>
      </w:r>
      <w:r>
        <w:br/>
      </w:r>
      <w:r>
        <w:rPr>
          <w:rFonts w:ascii="Times New Roman"/>
          <w:b w:val="false"/>
          <w:i w:val="false"/>
          <w:color w:val="000000"/>
          <w:sz w:val="28"/>
        </w:rPr>
        <w:t>
      Жалоба подается на имя руководителя услугодателя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 либо на имя руководителя Министерства по адресу: 010000, город Астана, ул. Орынбор, 8, подъезд, 13, телефон: 8 (7172) 74-07-37, 74-07-68. </w:t>
      </w:r>
      <w:r>
        <w:br/>
      </w:r>
      <w:r>
        <w:rPr>
          <w:rFonts w:ascii="Times New Roman"/>
          <w:b w:val="false"/>
          <w:i w:val="false"/>
          <w:color w:val="000000"/>
          <w:sz w:val="28"/>
        </w:rPr>
        <w:t>
      Жалоба подается в письменной форме по почте либо нарочно через канцелярию услугодателя, или Министерства, в рабочие дни.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 или Министерства, для определения ответственного исполнителя и принятия соответствующих мер.</w:t>
      </w:r>
      <w:r>
        <w:br/>
      </w:r>
      <w:r>
        <w:rPr>
          <w:rFonts w:ascii="Times New Roman"/>
          <w:b w:val="false"/>
          <w:i w:val="false"/>
          <w:color w:val="000000"/>
          <w:sz w:val="28"/>
        </w:rPr>
        <w:t xml:space="preserve">
      Жалоба услугополучателя, поступившая в адрес услугодателя или Министерства, подлежит рассмотрению в течение пяти рабочих дней со дня ее регистрации. Мотивированный ответ о результатах рассмотрения жалобы направляется услогополучателю по почте либо выдается нарочно в канцелярии услугодателя или Министерства. </w:t>
      </w:r>
      <w:r>
        <w:br/>
      </w:r>
      <w:r>
        <w:rPr>
          <w:rFonts w:ascii="Times New Roman"/>
          <w:b w:val="false"/>
          <w:i w:val="false"/>
          <w:color w:val="000000"/>
          <w:sz w:val="28"/>
        </w:rPr>
        <w:t xml:space="preserve">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 1414. </w:t>
      </w:r>
      <w:r>
        <w:br/>
      </w: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25"/>
    <w:bookmarkStart w:name="z60" w:id="26"/>
    <w:p>
      <w:pPr>
        <w:spacing w:after="0"/>
        <w:ind w:left="0"/>
        <w:jc w:val="left"/>
      </w:pPr>
      <w:r>
        <w:rPr>
          <w:rFonts w:ascii="Times New Roman"/>
          <w:b/>
          <w:i w:val="false"/>
          <w:color w:val="000000"/>
        </w:rPr>
        <w:t xml:space="preserve"> 
4. Иные требования с учетом особенностей</w:t>
      </w:r>
      <w:r>
        <w:br/>
      </w:r>
      <w:r>
        <w:rPr>
          <w:rFonts w:ascii="Times New Roman"/>
          <w:b/>
          <w:i w:val="false"/>
          <w:color w:val="000000"/>
        </w:rPr>
        <w:t>
оказания государственной услуги, в том числе</w:t>
      </w:r>
      <w:r>
        <w:br/>
      </w:r>
      <w:r>
        <w:rPr>
          <w:rFonts w:ascii="Times New Roman"/>
          <w:b/>
          <w:i w:val="false"/>
          <w:color w:val="000000"/>
        </w:rPr>
        <w:t>
оказываемой в электронной форме</w:t>
      </w:r>
    </w:p>
    <w:bookmarkEnd w:id="26"/>
    <w:bookmarkStart w:name="z61" w:id="27"/>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услугодателя – www. adilet.qov.kz, раздел «Государственные услуги».</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8"/>
        </w:rPr>
        <w:t>
</w:t>
      </w: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16. Контактный телефон справочной службы по вопросам оказания государственной услуги: 8 (7172) 58 00 58. Единый контакт-центр по вопросам оказания государственных услуг: 1414.</w:t>
      </w:r>
    </w:p>
    <w:bookmarkEnd w:id="27"/>
    <w:bookmarkStart w:name="z65" w:id="28"/>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«Регистрация заключения брака   </w:t>
      </w:r>
      <w:r>
        <w:br/>
      </w:r>
      <w:r>
        <w:rPr>
          <w:rFonts w:ascii="Times New Roman"/>
          <w:b w:val="false"/>
          <w:i w:val="false"/>
          <w:color w:val="000000"/>
          <w:sz w:val="28"/>
        </w:rPr>
        <w:t xml:space="preserve">
(супружества), в том числе    </w:t>
      </w:r>
      <w:r>
        <w:br/>
      </w:r>
      <w:r>
        <w:rPr>
          <w:rFonts w:ascii="Times New Roman"/>
          <w:b w:val="false"/>
          <w:i w:val="false"/>
          <w:color w:val="000000"/>
          <w:sz w:val="28"/>
        </w:rPr>
        <w:t xml:space="preserve">
внесение изменений, дополнений  </w:t>
      </w:r>
      <w:r>
        <w:br/>
      </w:r>
      <w:r>
        <w:rPr>
          <w:rFonts w:ascii="Times New Roman"/>
          <w:b w:val="false"/>
          <w:i w:val="false"/>
          <w:color w:val="000000"/>
          <w:sz w:val="28"/>
        </w:rPr>
        <w:t xml:space="preserve">
и исправлений в записи актов   </w:t>
      </w:r>
      <w:r>
        <w:br/>
      </w:r>
      <w:r>
        <w:rPr>
          <w:rFonts w:ascii="Times New Roman"/>
          <w:b w:val="false"/>
          <w:i w:val="false"/>
          <w:color w:val="000000"/>
          <w:sz w:val="28"/>
        </w:rPr>
        <w:t xml:space="preserve">
гражданского состояния»     </w:t>
      </w:r>
    </w:p>
    <w:bookmarkEnd w:id="28"/>
    <w:p>
      <w:pPr>
        <w:spacing w:after="0"/>
        <w:ind w:left="0"/>
        <w:jc w:val="both"/>
      </w:pPr>
      <w:r>
        <w:rPr>
          <w:rFonts w:ascii="Times New Roman"/>
          <w:b w:val="false"/>
          <w:i w:val="false"/>
          <w:color w:val="000000"/>
          <w:sz w:val="28"/>
        </w:rPr>
        <w:t>Заявление принято «_____»__________ 20___ г. и зарегистрировано в</w:t>
      </w:r>
      <w:r>
        <w:br/>
      </w:r>
      <w:r>
        <w:rPr>
          <w:rFonts w:ascii="Times New Roman"/>
          <w:b w:val="false"/>
          <w:i w:val="false"/>
          <w:color w:val="000000"/>
          <w:sz w:val="28"/>
        </w:rPr>
        <w:t>
журнале за № _____________________________________________________</w:t>
      </w:r>
      <w:r>
        <w:br/>
      </w:r>
      <w:r>
        <w:rPr>
          <w:rFonts w:ascii="Times New Roman"/>
          <w:b w:val="false"/>
          <w:i w:val="false"/>
          <w:color w:val="000000"/>
          <w:sz w:val="28"/>
        </w:rPr>
        <w:t>
Регистрация заключения брака (супружества) назначена на</w:t>
      </w:r>
      <w:r>
        <w:br/>
      </w:r>
      <w:r>
        <w:rPr>
          <w:rFonts w:ascii="Times New Roman"/>
          <w:b w:val="false"/>
          <w:i w:val="false"/>
          <w:color w:val="000000"/>
          <w:sz w:val="28"/>
        </w:rPr>
        <w:t>
«____»_________ 20___ года</w:t>
      </w:r>
      <w:r>
        <w:br/>
      </w:r>
      <w:r>
        <w:rPr>
          <w:rFonts w:ascii="Times New Roman"/>
          <w:b w:val="false"/>
          <w:i w:val="false"/>
          <w:color w:val="000000"/>
          <w:sz w:val="28"/>
        </w:rPr>
        <w:t>
Подпись _____________________________</w:t>
      </w:r>
    </w:p>
    <w:bookmarkStart w:name="z66" w:id="29"/>
    <w:p>
      <w:pPr>
        <w:spacing w:after="0"/>
        <w:ind w:left="0"/>
        <w:jc w:val="both"/>
      </w:pPr>
      <w:r>
        <w:rPr>
          <w:rFonts w:ascii="Times New Roman"/>
          <w:b w:val="false"/>
          <w:i w:val="false"/>
          <w:color w:val="000000"/>
          <w:sz w:val="28"/>
        </w:rPr>
        <w:t>
</w:t>
      </w:r>
      <w:r>
        <w:rPr>
          <w:rFonts w:ascii="Times New Roman"/>
          <w:b/>
          <w:i w:val="false"/>
          <w:color w:val="000000"/>
          <w:sz w:val="28"/>
        </w:rPr>
        <w:t>                ЗАЯВЛЕНИЕ О ВСТУПЛЕНИИ В БРАК (СУПРУЖЕСТВО)</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4933"/>
        <w:gridCol w:w="3793"/>
        <w:gridCol w:w="329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Необходимые сведения</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ОНА</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Отчество</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рождения, возраст</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 г.</w:t>
            </w:r>
            <w:r>
              <w:br/>
            </w:r>
            <w:r>
              <w:rPr>
                <w:rFonts w:ascii="Times New Roman"/>
                <w:b w:val="false"/>
                <w:i w:val="false"/>
                <w:color w:val="000000"/>
                <w:sz w:val="20"/>
              </w:rPr>
              <w:t>
</w:t>
            </w:r>
            <w:r>
              <w:rPr>
                <w:rFonts w:ascii="Times New Roman"/>
                <w:b w:val="false"/>
                <w:i w:val="false"/>
                <w:color w:val="000000"/>
                <w:sz w:val="20"/>
              </w:rPr>
              <w:t>исполнилось ___ лет</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_____ г.</w:t>
            </w:r>
            <w:r>
              <w:br/>
            </w:r>
            <w:r>
              <w:rPr>
                <w:rFonts w:ascii="Times New Roman"/>
                <w:b w:val="false"/>
                <w:i w:val="false"/>
                <w:color w:val="000000"/>
                <w:sz w:val="20"/>
              </w:rPr>
              <w:t>
</w:t>
            </w:r>
            <w:r>
              <w:rPr>
                <w:rFonts w:ascii="Times New Roman"/>
                <w:b w:val="false"/>
                <w:i w:val="false"/>
                <w:color w:val="000000"/>
                <w:sz w:val="20"/>
              </w:rPr>
              <w:t>исполнилось _лет</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Гражданство</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рождения (город, селение, район, область, край, республика)</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Национальность</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Где и кем работает</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Семейное положение: в браке (супружестве) не состоял (ла), вдовец (вдова), разведен (а)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состоянии здоровья будующего супруга/ги осведомлен/не осведомлен (да/нет)</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об общих детях</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постоянного жительства</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какого года</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какой по счету брак (супружество) вступает</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Документы, удостоверяющие личность (номер, когда и кем выдан)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Препятствий к заключению брака (супружества) не имеются.</w:t>
      </w:r>
      <w:r>
        <w:br/>
      </w:r>
      <w:r>
        <w:rPr>
          <w:rFonts w:ascii="Times New Roman"/>
          <w:b w:val="false"/>
          <w:i w:val="false"/>
          <w:color w:val="000000"/>
          <w:sz w:val="28"/>
        </w:rPr>
        <w:t xml:space="preserve">
После регистрации брака (супружества) желаем носить фамилии </w:t>
      </w:r>
      <w:r>
        <w:br/>
      </w:r>
      <w:r>
        <w:rPr>
          <w:rFonts w:ascii="Times New Roman"/>
          <w:b w:val="false"/>
          <w:i w:val="false"/>
          <w:color w:val="000000"/>
          <w:sz w:val="28"/>
        </w:rPr>
        <w:t>
муж _________________________________________________________________</w:t>
      </w:r>
      <w:r>
        <w:br/>
      </w:r>
      <w:r>
        <w:rPr>
          <w:rFonts w:ascii="Times New Roman"/>
          <w:b w:val="false"/>
          <w:i w:val="false"/>
          <w:color w:val="000000"/>
          <w:sz w:val="28"/>
        </w:rPr>
        <w:t>
жена ________________________________________________________________</w:t>
      </w:r>
    </w:p>
    <w:p>
      <w:pPr>
        <w:spacing w:after="0"/>
        <w:ind w:left="0"/>
        <w:jc w:val="both"/>
      </w:pPr>
      <w:r>
        <w:rPr>
          <w:rFonts w:ascii="Times New Roman"/>
          <w:b w:val="false"/>
          <w:i w:val="false"/>
          <w:color w:val="000000"/>
          <w:sz w:val="28"/>
        </w:rPr>
        <w:t>      С условиями и порядком заключения брака (супружества) ознакомлены. Права и обязанности как будущих супругов и родителей разъяснены.</w:t>
      </w:r>
      <w:r>
        <w:br/>
      </w:r>
      <w:r>
        <w:rPr>
          <w:rFonts w:ascii="Times New Roman"/>
          <w:b w:val="false"/>
          <w:i w:val="false"/>
          <w:color w:val="000000"/>
          <w:sz w:val="28"/>
        </w:rPr>
        <w:t>
      Мы предупреждены об ответственности за сокрытие обстоятельств, препятствующих вступлению в брак (супружество) (ст. 376 КоАП).</w:t>
      </w:r>
      <w:r>
        <w:br/>
      </w:r>
      <w:r>
        <w:rPr>
          <w:rFonts w:ascii="Times New Roman"/>
          <w:b w:val="false"/>
          <w:i w:val="false"/>
          <w:color w:val="000000"/>
          <w:sz w:val="28"/>
        </w:rPr>
        <w:t xml:space="preserve">
      Регистрацию брака (супружества) просим провести в </w:t>
      </w:r>
      <w:r>
        <w:rPr>
          <w:rFonts w:ascii="Times New Roman"/>
          <w:b w:val="false"/>
          <w:i w:val="false"/>
          <w:color w:val="000000"/>
          <w:sz w:val="28"/>
          <w:u w:val="single"/>
        </w:rPr>
        <w:t>неторжественной/торжественной обстановке</w:t>
      </w:r>
      <w:r>
        <w:rPr>
          <w:rFonts w:ascii="Times New Roman"/>
          <w:b w:val="false"/>
          <w:i w:val="false"/>
          <w:color w:val="000000"/>
          <w:sz w:val="28"/>
        </w:rPr>
        <w:t>.</w:t>
      </w:r>
      <w:r>
        <w:br/>
      </w:r>
      <w:r>
        <w:rPr>
          <w:rFonts w:ascii="Times New Roman"/>
          <w:b w:val="false"/>
          <w:i w:val="false"/>
          <w:color w:val="000000"/>
          <w:sz w:val="28"/>
        </w:rPr>
        <w:t>
          (ненужное зачеркнуть)</w:t>
      </w:r>
    </w:p>
    <w:p>
      <w:pPr>
        <w:spacing w:after="0"/>
        <w:ind w:left="0"/>
        <w:jc w:val="both"/>
      </w:pPr>
      <w:r>
        <w:rPr>
          <w:rFonts w:ascii="Times New Roman"/>
          <w:b w:val="false"/>
          <w:i w:val="false"/>
          <w:color w:val="000000"/>
          <w:sz w:val="28"/>
        </w:rPr>
        <w:t>Подписи ступающих в брак (супружество):</w:t>
      </w:r>
      <w:r>
        <w:br/>
      </w:r>
      <w:r>
        <w:rPr>
          <w:rFonts w:ascii="Times New Roman"/>
          <w:b w:val="false"/>
          <w:i w:val="false"/>
          <w:color w:val="000000"/>
          <w:sz w:val="28"/>
        </w:rPr>
        <w:t>
                                     ОН _____________________________</w:t>
      </w:r>
      <w:r>
        <w:br/>
      </w:r>
      <w:r>
        <w:rPr>
          <w:rFonts w:ascii="Times New Roman"/>
          <w:b w:val="false"/>
          <w:i w:val="false"/>
          <w:color w:val="000000"/>
          <w:sz w:val="28"/>
        </w:rPr>
        <w:t>
                                               (добрачная фамилия)</w:t>
      </w:r>
      <w:r>
        <w:br/>
      </w:r>
      <w:r>
        <w:rPr>
          <w:rFonts w:ascii="Times New Roman"/>
          <w:b w:val="false"/>
          <w:i w:val="false"/>
          <w:color w:val="000000"/>
          <w:sz w:val="28"/>
        </w:rPr>
        <w:t>
                                     ОНА ____________________________</w:t>
      </w:r>
      <w:r>
        <w:br/>
      </w:r>
      <w:r>
        <w:rPr>
          <w:rFonts w:ascii="Times New Roman"/>
          <w:b w:val="false"/>
          <w:i w:val="false"/>
          <w:color w:val="000000"/>
          <w:sz w:val="28"/>
        </w:rPr>
        <w:t>
                                               (добрачная фамилия)</w:t>
      </w:r>
    </w:p>
    <w:p>
      <w:pPr>
        <w:spacing w:after="0"/>
        <w:ind w:left="0"/>
        <w:jc w:val="both"/>
      </w:pPr>
      <w:r>
        <w:rPr>
          <w:rFonts w:ascii="Times New Roman"/>
          <w:b w:val="false"/>
          <w:i w:val="false"/>
          <w:color w:val="000000"/>
          <w:sz w:val="28"/>
        </w:rPr>
        <w:t>      «____» ________________г.</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(линия отрыва)</w:t>
      </w:r>
    </w:p>
    <w:p>
      <w:pPr>
        <w:spacing w:after="0"/>
        <w:ind w:left="0"/>
        <w:jc w:val="both"/>
      </w:pPr>
      <w:r>
        <w:rPr>
          <w:rFonts w:ascii="Times New Roman"/>
          <w:b w:val="false"/>
          <w:i w:val="false"/>
          <w:color w:val="000000"/>
          <w:sz w:val="28"/>
        </w:rPr>
        <w:t>«____» __________ 20___г. приняты к рассмотрению _________ документов</w:t>
      </w:r>
      <w:r>
        <w:br/>
      </w:r>
      <w:r>
        <w:rPr>
          <w:rFonts w:ascii="Times New Roman"/>
          <w:b w:val="false"/>
          <w:i w:val="false"/>
          <w:color w:val="000000"/>
          <w:sz w:val="28"/>
        </w:rPr>
        <w:t>
Ф.И.О. услугополучателей 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 получением свидетельства о регистрации заключения брака (супружества) явиться:</w:t>
      </w:r>
      <w:r>
        <w:br/>
      </w:r>
      <w:r>
        <w:rPr>
          <w:rFonts w:ascii="Times New Roman"/>
          <w:b w:val="false"/>
          <w:i w:val="false"/>
          <w:color w:val="000000"/>
          <w:sz w:val="28"/>
        </w:rPr>
        <w:t>
«_____» __________20__г.</w:t>
      </w:r>
    </w:p>
    <w:p>
      <w:pPr>
        <w:spacing w:after="0"/>
        <w:ind w:left="0"/>
        <w:jc w:val="both"/>
      </w:pPr>
      <w:r>
        <w:rPr>
          <w:rFonts w:ascii="Times New Roman"/>
          <w:b w:val="false"/>
          <w:i w:val="false"/>
          <w:color w:val="000000"/>
          <w:sz w:val="28"/>
        </w:rPr>
        <w:t>Ф.И.О. специалиста, принявшего документы ____________________________</w:t>
      </w:r>
    </w:p>
    <w:bookmarkStart w:name="z67" w:id="3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«Регистрация заключения брака   </w:t>
      </w:r>
      <w:r>
        <w:br/>
      </w:r>
      <w:r>
        <w:rPr>
          <w:rFonts w:ascii="Times New Roman"/>
          <w:b w:val="false"/>
          <w:i w:val="false"/>
          <w:color w:val="000000"/>
          <w:sz w:val="28"/>
        </w:rPr>
        <w:t xml:space="preserve">
(супружества), в том числе    </w:t>
      </w:r>
      <w:r>
        <w:br/>
      </w:r>
      <w:r>
        <w:rPr>
          <w:rFonts w:ascii="Times New Roman"/>
          <w:b w:val="false"/>
          <w:i w:val="false"/>
          <w:color w:val="000000"/>
          <w:sz w:val="28"/>
        </w:rPr>
        <w:t xml:space="preserve">
внесение изменений, дополнений  </w:t>
      </w:r>
      <w:r>
        <w:br/>
      </w:r>
      <w:r>
        <w:rPr>
          <w:rFonts w:ascii="Times New Roman"/>
          <w:b w:val="false"/>
          <w:i w:val="false"/>
          <w:color w:val="000000"/>
          <w:sz w:val="28"/>
        </w:rPr>
        <w:t xml:space="preserve">
и исправлений в записи актов   </w:t>
      </w:r>
      <w:r>
        <w:br/>
      </w:r>
      <w:r>
        <w:rPr>
          <w:rFonts w:ascii="Times New Roman"/>
          <w:b w:val="false"/>
          <w:i w:val="false"/>
          <w:color w:val="000000"/>
          <w:sz w:val="28"/>
        </w:rPr>
        <w:t xml:space="preserve">
гражданского состояния»     </w:t>
      </w:r>
    </w:p>
    <w:bookmarkEnd w:id="30"/>
    <w:p>
      <w:pPr>
        <w:spacing w:after="0"/>
        <w:ind w:left="0"/>
        <w:jc w:val="both"/>
      </w:pPr>
      <w:r>
        <w:rPr>
          <w:rFonts w:ascii="Times New Roman"/>
          <w:b w:val="false"/>
          <w:i w:val="false"/>
          <w:color w:val="000000"/>
          <w:sz w:val="28"/>
        </w:rPr>
        <w:t>В _____________________________________</w:t>
      </w:r>
      <w:r>
        <w:br/>
      </w:r>
      <w:r>
        <w:rPr>
          <w:rFonts w:ascii="Times New Roman"/>
          <w:b w:val="false"/>
          <w:i w:val="false"/>
          <w:color w:val="000000"/>
          <w:sz w:val="28"/>
        </w:rPr>
        <w:t>
(наименование регистрирующего органа)</w:t>
      </w:r>
      <w:r>
        <w:br/>
      </w:r>
      <w:r>
        <w:rPr>
          <w:rFonts w:ascii="Times New Roman"/>
          <w:b w:val="false"/>
          <w:i w:val="false"/>
          <w:color w:val="000000"/>
          <w:sz w:val="28"/>
        </w:rPr>
        <w:t>
от ____________________________________</w:t>
      </w:r>
      <w:r>
        <w:br/>
      </w:r>
      <w:r>
        <w:rPr>
          <w:rFonts w:ascii="Times New Roman"/>
          <w:b w:val="false"/>
          <w:i w:val="false"/>
          <w:color w:val="000000"/>
          <w:sz w:val="28"/>
        </w:rPr>
        <w:t xml:space="preserve">
(имя, отчество, фамилия)     </w:t>
      </w:r>
      <w:r>
        <w:br/>
      </w:r>
      <w:r>
        <w:rPr>
          <w:rFonts w:ascii="Times New Roman"/>
          <w:b w:val="false"/>
          <w:i w:val="false"/>
          <w:color w:val="000000"/>
          <w:sz w:val="28"/>
        </w:rPr>
        <w:t>
проживающего по адресу: _______________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уд. личности № ________________________</w:t>
      </w:r>
      <w:r>
        <w:br/>
      </w:r>
      <w:r>
        <w:rPr>
          <w:rFonts w:ascii="Times New Roman"/>
          <w:b w:val="false"/>
          <w:i w:val="false"/>
          <w:color w:val="000000"/>
          <w:sz w:val="28"/>
        </w:rPr>
        <w:t>
(номер, кем и когда выдан)</w:t>
      </w:r>
    </w:p>
    <w:bookmarkStart w:name="z68" w:id="31"/>
    <w:p>
      <w:pPr>
        <w:spacing w:after="0"/>
        <w:ind w:left="0"/>
        <w:jc w:val="both"/>
      </w:pPr>
      <w:r>
        <w:rPr>
          <w:rFonts w:ascii="Times New Roman"/>
          <w:b w:val="false"/>
          <w:i w:val="false"/>
          <w:color w:val="000000"/>
          <w:sz w:val="28"/>
        </w:rPr>
        <w:t>
</w:t>
      </w:r>
      <w:r>
        <w:rPr>
          <w:rFonts w:ascii="Times New Roman"/>
          <w:b/>
          <w:i w:val="false"/>
          <w:color w:val="000000"/>
          <w:sz w:val="28"/>
        </w:rPr>
        <w:t>                                     ЗАЯВЛЕНИЕ</w:t>
      </w:r>
    </w:p>
    <w:bookmarkEnd w:id="31"/>
    <w:p>
      <w:pPr>
        <w:spacing w:after="0"/>
        <w:ind w:left="0"/>
        <w:jc w:val="both"/>
      </w:pPr>
      <w:r>
        <w:rPr>
          <w:rFonts w:ascii="Times New Roman"/>
          <w:b w:val="false"/>
          <w:i w:val="false"/>
          <w:color w:val="000000"/>
          <w:sz w:val="28"/>
        </w:rPr>
        <w:t>Просим Вас снизить брачный (супружеский) возраст дочери /сына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(имя, отчество, фамилия.)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(дата рождения)</w:t>
      </w:r>
      <w:r>
        <w:br/>
      </w:r>
      <w:r>
        <w:rPr>
          <w:rFonts w:ascii="Times New Roman"/>
          <w:b w:val="false"/>
          <w:i w:val="false"/>
          <w:color w:val="000000"/>
          <w:sz w:val="28"/>
        </w:rPr>
        <w:t>
по причине, вызывающей необходимость снижения установленного брачного</w:t>
      </w:r>
      <w:r>
        <w:br/>
      </w:r>
      <w:r>
        <w:rPr>
          <w:rFonts w:ascii="Times New Roman"/>
          <w:b w:val="false"/>
          <w:i w:val="false"/>
          <w:color w:val="000000"/>
          <w:sz w:val="28"/>
        </w:rPr>
        <w:t>
(супружеского) возраста: ____________________________________________</w:t>
      </w:r>
      <w:r>
        <w:br/>
      </w:r>
      <w:r>
        <w:rPr>
          <w:rFonts w:ascii="Times New Roman"/>
          <w:b w:val="false"/>
          <w:i w:val="false"/>
          <w:color w:val="000000"/>
          <w:sz w:val="28"/>
        </w:rPr>
        <w:t>
для вступления в брак (супружество) с гражданином (гражданкой)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(имя, отчество, фамилия)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(дата рождения)</w:t>
      </w:r>
      <w:r>
        <w:br/>
      </w:r>
      <w:r>
        <w:rPr>
          <w:rFonts w:ascii="Times New Roman"/>
          <w:b w:val="false"/>
          <w:i w:val="false"/>
          <w:color w:val="000000"/>
          <w:sz w:val="28"/>
        </w:rPr>
        <w:t xml:space="preserve">
Прилагаем следующие документы: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Согласие вступающих в брак (супружество):</w:t>
      </w:r>
      <w:r>
        <w:br/>
      </w:r>
      <w:r>
        <w:rPr>
          <w:rFonts w:ascii="Times New Roman"/>
          <w:b w:val="false"/>
          <w:i w:val="false"/>
          <w:color w:val="000000"/>
          <w:sz w:val="28"/>
        </w:rPr>
        <w:t>
Подписи родителей (попечителей):</w:t>
      </w:r>
      <w:r>
        <w:br/>
      </w:r>
      <w:r>
        <w:rPr>
          <w:rFonts w:ascii="Times New Roman"/>
          <w:b w:val="false"/>
          <w:i w:val="false"/>
          <w:color w:val="000000"/>
          <w:sz w:val="28"/>
        </w:rPr>
        <w:t>
_____________________</w:t>
      </w:r>
      <w:r>
        <w:br/>
      </w:r>
      <w:r>
        <w:rPr>
          <w:rFonts w:ascii="Times New Roman"/>
          <w:b w:val="false"/>
          <w:i w:val="false"/>
          <w:color w:val="000000"/>
          <w:sz w:val="28"/>
        </w:rPr>
        <w:t>
_____________________</w:t>
      </w:r>
      <w:r>
        <w:br/>
      </w:r>
      <w:r>
        <w:rPr>
          <w:rFonts w:ascii="Times New Roman"/>
          <w:b w:val="false"/>
          <w:i w:val="false"/>
          <w:color w:val="000000"/>
          <w:sz w:val="28"/>
        </w:rPr>
        <w:t>
_____________________</w:t>
      </w:r>
    </w:p>
    <w:bookmarkStart w:name="z69" w:id="3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«Регистрация заключения брака   </w:t>
      </w:r>
      <w:r>
        <w:br/>
      </w:r>
      <w:r>
        <w:rPr>
          <w:rFonts w:ascii="Times New Roman"/>
          <w:b w:val="false"/>
          <w:i w:val="false"/>
          <w:color w:val="000000"/>
          <w:sz w:val="28"/>
        </w:rPr>
        <w:t xml:space="preserve">
(супружества), в том числе    </w:t>
      </w:r>
      <w:r>
        <w:br/>
      </w:r>
      <w:r>
        <w:rPr>
          <w:rFonts w:ascii="Times New Roman"/>
          <w:b w:val="false"/>
          <w:i w:val="false"/>
          <w:color w:val="000000"/>
          <w:sz w:val="28"/>
        </w:rPr>
        <w:t xml:space="preserve">
внесение изменений, дополнений  </w:t>
      </w:r>
      <w:r>
        <w:br/>
      </w:r>
      <w:r>
        <w:rPr>
          <w:rFonts w:ascii="Times New Roman"/>
          <w:b w:val="false"/>
          <w:i w:val="false"/>
          <w:color w:val="000000"/>
          <w:sz w:val="28"/>
        </w:rPr>
        <w:t xml:space="preserve">
и исправлений в записи актов   </w:t>
      </w:r>
      <w:r>
        <w:br/>
      </w:r>
      <w:r>
        <w:rPr>
          <w:rFonts w:ascii="Times New Roman"/>
          <w:b w:val="false"/>
          <w:i w:val="false"/>
          <w:color w:val="000000"/>
          <w:sz w:val="28"/>
        </w:rPr>
        <w:t xml:space="preserve">
гражданского состояния»     </w:t>
      </w:r>
    </w:p>
    <w:bookmarkEnd w:id="32"/>
    <w:p>
      <w:pPr>
        <w:spacing w:after="0"/>
        <w:ind w:left="0"/>
        <w:jc w:val="both"/>
      </w:pPr>
      <w:r>
        <w:rPr>
          <w:rFonts w:ascii="Times New Roman"/>
          <w:b w:val="false"/>
          <w:i w:val="false"/>
          <w:color w:val="000000"/>
          <w:sz w:val="28"/>
        </w:rPr>
        <w:t>В _____________________________________</w:t>
      </w:r>
      <w:r>
        <w:br/>
      </w:r>
      <w:r>
        <w:rPr>
          <w:rFonts w:ascii="Times New Roman"/>
          <w:b w:val="false"/>
          <w:i w:val="false"/>
          <w:color w:val="000000"/>
          <w:sz w:val="28"/>
        </w:rPr>
        <w:t>
(наименование регистрирующего органа)</w:t>
      </w:r>
      <w:r>
        <w:br/>
      </w:r>
      <w:r>
        <w:rPr>
          <w:rFonts w:ascii="Times New Roman"/>
          <w:b w:val="false"/>
          <w:i w:val="false"/>
          <w:color w:val="000000"/>
          <w:sz w:val="28"/>
        </w:rPr>
        <w:t>
от ____________________________________</w:t>
      </w:r>
      <w:r>
        <w:br/>
      </w:r>
      <w:r>
        <w:rPr>
          <w:rFonts w:ascii="Times New Roman"/>
          <w:b w:val="false"/>
          <w:i w:val="false"/>
          <w:color w:val="000000"/>
          <w:sz w:val="28"/>
        </w:rPr>
        <w:t xml:space="preserve">
(имя, отчество, фамилия)     </w:t>
      </w:r>
      <w:r>
        <w:br/>
      </w:r>
      <w:r>
        <w:rPr>
          <w:rFonts w:ascii="Times New Roman"/>
          <w:b w:val="false"/>
          <w:i w:val="false"/>
          <w:color w:val="000000"/>
          <w:sz w:val="28"/>
        </w:rPr>
        <w:t>
проживающего по адресу: _______________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уд. личности № ________________________</w:t>
      </w:r>
      <w:r>
        <w:br/>
      </w:r>
      <w:r>
        <w:rPr>
          <w:rFonts w:ascii="Times New Roman"/>
          <w:b w:val="false"/>
          <w:i w:val="false"/>
          <w:color w:val="000000"/>
          <w:sz w:val="28"/>
        </w:rPr>
        <w:t>
(номер, кем и когда выдан)</w:t>
      </w:r>
    </w:p>
    <w:bookmarkStart w:name="z70" w:id="33"/>
    <w:p>
      <w:pPr>
        <w:spacing w:after="0"/>
        <w:ind w:left="0"/>
        <w:jc w:val="both"/>
      </w:pPr>
      <w:r>
        <w:rPr>
          <w:rFonts w:ascii="Times New Roman"/>
          <w:b w:val="false"/>
          <w:i w:val="false"/>
          <w:color w:val="000000"/>
          <w:sz w:val="28"/>
        </w:rPr>
        <w:t>
</w:t>
      </w:r>
      <w:r>
        <w:rPr>
          <w:rFonts w:ascii="Times New Roman"/>
          <w:b/>
          <w:i w:val="false"/>
          <w:color w:val="000000"/>
          <w:sz w:val="28"/>
        </w:rPr>
        <w:t>                                    ЗАЯВЛЕНИЕ</w:t>
      </w:r>
      <w:r>
        <w:br/>
      </w:r>
      <w:r>
        <w:rPr>
          <w:rFonts w:ascii="Times New Roman"/>
          <w:b w:val="false"/>
          <w:i w:val="false"/>
          <w:color w:val="000000"/>
          <w:sz w:val="28"/>
        </w:rPr>
        <w:t>
                  </w:t>
      </w:r>
      <w:r>
        <w:rPr>
          <w:rFonts w:ascii="Times New Roman"/>
          <w:b/>
          <w:i w:val="false"/>
          <w:color w:val="000000"/>
          <w:sz w:val="28"/>
        </w:rPr>
        <w:t>о внесении изменений, дополнений и исправлений</w:t>
      </w:r>
      <w:r>
        <w:br/>
      </w:r>
      <w:r>
        <w:rPr>
          <w:rFonts w:ascii="Times New Roman"/>
          <w:b w:val="false"/>
          <w:i w:val="false"/>
          <w:color w:val="000000"/>
          <w:sz w:val="28"/>
        </w:rPr>
        <w:t>
                                    (нужное подчеркнуть)</w:t>
      </w:r>
    </w:p>
    <w:bookmarkEnd w:id="33"/>
    <w:p>
      <w:pPr>
        <w:spacing w:after="0"/>
        <w:ind w:left="0"/>
        <w:jc w:val="both"/>
      </w:pPr>
      <w:r>
        <w:rPr>
          <w:rFonts w:ascii="Times New Roman"/>
          <w:b w:val="false"/>
          <w:i w:val="false"/>
          <w:color w:val="000000"/>
          <w:sz w:val="28"/>
        </w:rPr>
        <w:t>Прошу внести в запись акта о _____ №___________ от «___» _________ г.</w:t>
      </w:r>
      <w:r>
        <w:br/>
      </w:r>
      <w:r>
        <w:rPr>
          <w:rFonts w:ascii="Times New Roman"/>
          <w:b w:val="false"/>
          <w:i w:val="false"/>
          <w:color w:val="000000"/>
          <w:sz w:val="28"/>
        </w:rPr>
        <w:t>
Следующие изменения, исправления, дополнения:_______________________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 себе сообщаю следующие сведения:</w:t>
      </w:r>
      <w:r>
        <w:br/>
      </w:r>
      <w:r>
        <w:rPr>
          <w:rFonts w:ascii="Times New Roman"/>
          <w:b w:val="false"/>
          <w:i w:val="false"/>
          <w:color w:val="000000"/>
          <w:sz w:val="28"/>
        </w:rPr>
        <w:t>
1. Имя, отчество (при его наличии), фамилия ________________________</w:t>
      </w:r>
      <w:r>
        <w:br/>
      </w:r>
      <w:r>
        <w:rPr>
          <w:rFonts w:ascii="Times New Roman"/>
          <w:b w:val="false"/>
          <w:i w:val="false"/>
          <w:color w:val="000000"/>
          <w:sz w:val="28"/>
        </w:rPr>
        <w:t>
2. Дата рождения ___________________________________________________</w:t>
      </w:r>
      <w:r>
        <w:br/>
      </w:r>
      <w:r>
        <w:rPr>
          <w:rFonts w:ascii="Times New Roman"/>
          <w:b w:val="false"/>
          <w:i w:val="false"/>
          <w:color w:val="000000"/>
          <w:sz w:val="28"/>
        </w:rPr>
        <w:t>
3. Место рождения __________________________________________________</w:t>
      </w:r>
      <w:r>
        <w:br/>
      </w:r>
      <w:r>
        <w:rPr>
          <w:rFonts w:ascii="Times New Roman"/>
          <w:b w:val="false"/>
          <w:i w:val="false"/>
          <w:color w:val="000000"/>
          <w:sz w:val="28"/>
        </w:rPr>
        <w:t>
4. Национальность __________________________________________________</w:t>
      </w:r>
      <w:r>
        <w:br/>
      </w:r>
      <w:r>
        <w:rPr>
          <w:rFonts w:ascii="Times New Roman"/>
          <w:b w:val="false"/>
          <w:i w:val="false"/>
          <w:color w:val="000000"/>
          <w:sz w:val="28"/>
        </w:rPr>
        <w:t>
5. Гражданство _____________________________________________________</w:t>
      </w:r>
      <w:r>
        <w:br/>
      </w:r>
      <w:r>
        <w:rPr>
          <w:rFonts w:ascii="Times New Roman"/>
          <w:b w:val="false"/>
          <w:i w:val="false"/>
          <w:color w:val="000000"/>
          <w:sz w:val="28"/>
        </w:rPr>
        <w:t>
6. Семейное положение ______________________________________________</w:t>
      </w:r>
      <w:r>
        <w:br/>
      </w:r>
      <w:r>
        <w:rPr>
          <w:rFonts w:ascii="Times New Roman"/>
          <w:b w:val="false"/>
          <w:i w:val="false"/>
          <w:color w:val="000000"/>
          <w:sz w:val="28"/>
        </w:rPr>
        <w:t>
7. Имя, отчество (при его наличии), фамилия дата и место рождения</w:t>
      </w:r>
      <w:r>
        <w:br/>
      </w:r>
      <w:r>
        <w:rPr>
          <w:rFonts w:ascii="Times New Roman"/>
          <w:b w:val="false"/>
          <w:i w:val="false"/>
          <w:color w:val="000000"/>
          <w:sz w:val="28"/>
        </w:rPr>
        <w:t>
несовершеннолетних детей ___________________________________________</w:t>
      </w:r>
      <w:r>
        <w:br/>
      </w:r>
      <w:r>
        <w:rPr>
          <w:rFonts w:ascii="Times New Roman"/>
          <w:b w:val="false"/>
          <w:i w:val="false"/>
          <w:color w:val="000000"/>
          <w:sz w:val="28"/>
        </w:rPr>
        <w:t>
8. Документ, удостоверяющий личность _______________________________</w:t>
      </w:r>
      <w:r>
        <w:br/>
      </w:r>
      <w:r>
        <w:rPr>
          <w:rFonts w:ascii="Times New Roman"/>
          <w:b w:val="false"/>
          <w:i w:val="false"/>
          <w:color w:val="000000"/>
          <w:sz w:val="28"/>
        </w:rPr>
        <w:t>
9. Где и кем работает ______________________________________________</w:t>
      </w:r>
      <w:r>
        <w:br/>
      </w:r>
      <w:r>
        <w:rPr>
          <w:rFonts w:ascii="Times New Roman"/>
          <w:b w:val="false"/>
          <w:i w:val="false"/>
          <w:color w:val="000000"/>
          <w:sz w:val="28"/>
        </w:rPr>
        <w:t>
10. Отношение к военной службе:</w:t>
      </w:r>
      <w:r>
        <w:br/>
      </w:r>
      <w:r>
        <w:rPr>
          <w:rFonts w:ascii="Times New Roman"/>
          <w:b w:val="false"/>
          <w:i w:val="false"/>
          <w:color w:val="000000"/>
          <w:sz w:val="28"/>
        </w:rPr>
        <w:t>
а) где состоит на учете ____________________________________________</w:t>
      </w:r>
      <w:r>
        <w:br/>
      </w:r>
      <w:r>
        <w:rPr>
          <w:rFonts w:ascii="Times New Roman"/>
          <w:b w:val="false"/>
          <w:i w:val="false"/>
          <w:color w:val="000000"/>
          <w:sz w:val="28"/>
        </w:rPr>
        <w:t>
б) наименование воинской части, в которой служит 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11. Точный перечень местностей, в которых проживал и когда 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12. В случае нахождения под следствием, судом либо наличия судимости,</w:t>
      </w:r>
      <w:r>
        <w:br/>
      </w:r>
      <w:r>
        <w:rPr>
          <w:rFonts w:ascii="Times New Roman"/>
          <w:b w:val="false"/>
          <w:i w:val="false"/>
          <w:color w:val="000000"/>
          <w:sz w:val="28"/>
        </w:rPr>
        <w:t>
не погашенной или не снятой в установленном </w:t>
      </w:r>
      <w:r>
        <w:rPr>
          <w:rFonts w:ascii="Times New Roman"/>
          <w:b w:val="false"/>
          <w:i w:val="false"/>
          <w:color w:val="000000"/>
          <w:sz w:val="28"/>
        </w:rPr>
        <w:t>законом</w:t>
      </w:r>
      <w:r>
        <w:rPr>
          <w:rFonts w:ascii="Times New Roman"/>
          <w:b w:val="false"/>
          <w:i w:val="false"/>
          <w:color w:val="000000"/>
          <w:sz w:val="28"/>
        </w:rPr>
        <w:t xml:space="preserve"> порядке, указать</w:t>
      </w:r>
      <w:r>
        <w:br/>
      </w:r>
      <w:r>
        <w:rPr>
          <w:rFonts w:ascii="Times New Roman"/>
          <w:b w:val="false"/>
          <w:i w:val="false"/>
          <w:color w:val="000000"/>
          <w:sz w:val="28"/>
        </w:rPr>
        <w:t>
об этом, для направления соответствующего запроса в государственные</w:t>
      </w:r>
      <w:r>
        <w:br/>
      </w:r>
      <w:r>
        <w:rPr>
          <w:rFonts w:ascii="Times New Roman"/>
          <w:b w:val="false"/>
          <w:i w:val="false"/>
          <w:color w:val="000000"/>
          <w:sz w:val="28"/>
        </w:rPr>
        <w:t>
органы об оповещении приема заявления о перемене имени, отчества, фамилии</w:t>
      </w:r>
      <w:r>
        <w:br/>
      </w:r>
      <w:r>
        <w:rPr>
          <w:rFonts w:ascii="Times New Roman"/>
          <w:b w:val="false"/>
          <w:i w:val="false"/>
          <w:color w:val="000000"/>
          <w:sz w:val="28"/>
        </w:rPr>
        <w:t>
13. Производилась ли ранее перемена имени, отчества, фамилии: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14. Причина внесения изменений, дополнений и исправлений: __________</w:t>
      </w:r>
      <w:r>
        <w:br/>
      </w:r>
      <w:r>
        <w:rPr>
          <w:rFonts w:ascii="Times New Roman"/>
          <w:b w:val="false"/>
          <w:i w:val="false"/>
          <w:color w:val="000000"/>
          <w:sz w:val="28"/>
        </w:rPr>
        <w:t>
К заявлению прилагаю следующие документы, подтверждающие</w:t>
      </w:r>
      <w:r>
        <w:br/>
      </w:r>
      <w:r>
        <w:rPr>
          <w:rFonts w:ascii="Times New Roman"/>
          <w:b w:val="false"/>
          <w:i w:val="false"/>
          <w:color w:val="000000"/>
          <w:sz w:val="28"/>
        </w:rPr>
        <w:t>
необходимость внесения изменений, дополнений и исправлений:</w:t>
      </w:r>
      <w:r>
        <w:br/>
      </w:r>
      <w:r>
        <w:rPr>
          <w:rFonts w:ascii="Times New Roman"/>
          <w:b w:val="false"/>
          <w:i w:val="false"/>
          <w:color w:val="000000"/>
          <w:sz w:val="28"/>
        </w:rPr>
        <w:t>
1) ______________________________   3) ____________________________</w:t>
      </w:r>
      <w:r>
        <w:br/>
      </w:r>
      <w:r>
        <w:rPr>
          <w:rFonts w:ascii="Times New Roman"/>
          <w:b w:val="false"/>
          <w:i w:val="false"/>
          <w:color w:val="000000"/>
          <w:sz w:val="28"/>
        </w:rPr>
        <w:t>
2) ______________________________   4) ____________________________</w:t>
      </w:r>
      <w:r>
        <w:br/>
      </w:r>
      <w:r>
        <w:rPr>
          <w:rFonts w:ascii="Times New Roman"/>
          <w:b w:val="false"/>
          <w:i w:val="false"/>
          <w:color w:val="000000"/>
          <w:sz w:val="28"/>
        </w:rPr>
        <w:t>
Об ответственности за сообщение ложных сведений предупрежден (а)</w:t>
      </w:r>
      <w:r>
        <w:br/>
      </w:r>
      <w:r>
        <w:rPr>
          <w:rFonts w:ascii="Times New Roman"/>
          <w:b w:val="false"/>
          <w:i w:val="false"/>
          <w:color w:val="000000"/>
          <w:sz w:val="28"/>
        </w:rPr>
        <w:t>
«___» _____________ 20__ г.</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(имя, отчество, фамилия должностного лица, принявшего заявление)</w:t>
      </w:r>
    </w:p>
    <w:p>
      <w:pPr>
        <w:spacing w:after="0"/>
        <w:ind w:left="0"/>
        <w:jc w:val="both"/>
      </w:pPr>
      <w:r>
        <w:rPr>
          <w:rFonts w:ascii="Times New Roman"/>
          <w:b w:val="false"/>
          <w:i w:val="false"/>
          <w:color w:val="000000"/>
          <w:sz w:val="28"/>
        </w:rPr>
        <w:t>№ по журналу 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(линия отрыва)</w:t>
      </w:r>
    </w:p>
    <w:p>
      <w:pPr>
        <w:spacing w:after="0"/>
        <w:ind w:left="0"/>
        <w:jc w:val="both"/>
      </w:pPr>
      <w:r>
        <w:rPr>
          <w:rFonts w:ascii="Times New Roman"/>
          <w:b w:val="false"/>
          <w:i w:val="false"/>
          <w:color w:val="000000"/>
          <w:sz w:val="28"/>
        </w:rPr>
        <w:t>«____»__________20____г. принято на рассмотрение заявление о внесении</w:t>
      </w:r>
      <w:r>
        <w:br/>
      </w:r>
      <w:r>
        <w:rPr>
          <w:rFonts w:ascii="Times New Roman"/>
          <w:b w:val="false"/>
          <w:i w:val="false"/>
          <w:color w:val="000000"/>
          <w:sz w:val="28"/>
        </w:rPr>
        <w:t>
изменений, дополнений и исправлений в записи актов гражданского</w:t>
      </w:r>
      <w:r>
        <w:br/>
      </w:r>
      <w:r>
        <w:rPr>
          <w:rFonts w:ascii="Times New Roman"/>
          <w:b w:val="false"/>
          <w:i w:val="false"/>
          <w:color w:val="000000"/>
          <w:sz w:val="28"/>
        </w:rPr>
        <w:t>
состояния у гр-ки __________________________________________________</w:t>
      </w:r>
      <w:r>
        <w:br/>
      </w:r>
      <w:r>
        <w:rPr>
          <w:rFonts w:ascii="Times New Roman"/>
          <w:b w:val="false"/>
          <w:i w:val="false"/>
          <w:color w:val="000000"/>
          <w:sz w:val="28"/>
        </w:rPr>
        <w:t>
с приложенными __________ документами.</w:t>
      </w:r>
      <w:r>
        <w:br/>
      </w:r>
      <w:r>
        <w:rPr>
          <w:rFonts w:ascii="Times New Roman"/>
          <w:b w:val="false"/>
          <w:i w:val="false"/>
          <w:color w:val="000000"/>
          <w:sz w:val="28"/>
        </w:rPr>
        <w:t>
Результаты рассмотрения будут сообщены «___»___________20____г.</w:t>
      </w:r>
      <w:r>
        <w:br/>
      </w:r>
      <w:r>
        <w:rPr>
          <w:rFonts w:ascii="Times New Roman"/>
          <w:b w:val="false"/>
          <w:i w:val="false"/>
          <w:color w:val="000000"/>
          <w:sz w:val="28"/>
        </w:rPr>
        <w:t>
Специалист _________________________(фамилия, имя и отчество)</w:t>
      </w:r>
    </w:p>
    <w:bookmarkStart w:name="z71" w:id="34"/>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2013 года № 1559</w:t>
      </w:r>
    </w:p>
    <w:bookmarkEnd w:id="34"/>
    <w:bookmarkStart w:name="z72" w:id="35"/>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повторных свидетельств или справок о</w:t>
      </w:r>
      <w:r>
        <w:br/>
      </w:r>
      <w:r>
        <w:rPr>
          <w:rFonts w:ascii="Times New Roman"/>
          <w:b/>
          <w:i w:val="false"/>
          <w:color w:val="000000"/>
        </w:rPr>
        <w:t>
регистрации актов гражданского состояния»</w:t>
      </w:r>
    </w:p>
    <w:bookmarkEnd w:id="35"/>
    <w:bookmarkStart w:name="z73" w:id="36"/>
    <w:p>
      <w:pPr>
        <w:spacing w:after="0"/>
        <w:ind w:left="0"/>
        <w:jc w:val="left"/>
      </w:pPr>
      <w:r>
        <w:rPr>
          <w:rFonts w:ascii="Times New Roman"/>
          <w:b/>
          <w:i w:val="false"/>
          <w:color w:val="000000"/>
        </w:rPr>
        <w:t xml:space="preserve"> 
1. Общие положения</w:t>
      </w:r>
    </w:p>
    <w:bookmarkEnd w:id="36"/>
    <w:bookmarkStart w:name="z74" w:id="37"/>
    <w:p>
      <w:pPr>
        <w:spacing w:after="0"/>
        <w:ind w:left="0"/>
        <w:jc w:val="both"/>
      </w:pPr>
      <w:r>
        <w:rPr>
          <w:rFonts w:ascii="Times New Roman"/>
          <w:b w:val="false"/>
          <w:i w:val="false"/>
          <w:color w:val="000000"/>
          <w:sz w:val="28"/>
        </w:rPr>
        <w:t>
      1. Государственная услуга «Выдача повторных свидетельств или справок о регистрации актов гражданского состояния»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юстиции Республики Казахстан (далее – Министерство).</w:t>
      </w:r>
      <w:r>
        <w:br/>
      </w:r>
      <w:r>
        <w:rPr>
          <w:rFonts w:ascii="Times New Roman"/>
          <w:b w:val="false"/>
          <w:i w:val="false"/>
          <w:color w:val="000000"/>
          <w:sz w:val="28"/>
        </w:rPr>
        <w:t>
      Государственная услуга оказывается территориальными органами юстиции (далее – услугодатель).</w:t>
      </w:r>
      <w:r>
        <w:br/>
      </w:r>
      <w:r>
        <w:rPr>
          <w:rFonts w:ascii="Times New Roman"/>
          <w:b w:val="false"/>
          <w:i w:val="false"/>
          <w:color w:val="000000"/>
          <w:sz w:val="28"/>
        </w:rPr>
        <w:t>
      Прием заявлений и выдача результата оказания государственной услуги осуществляется через:</w:t>
      </w:r>
      <w:r>
        <w:br/>
      </w:r>
      <w:r>
        <w:rPr>
          <w:rFonts w:ascii="Times New Roman"/>
          <w:b w:val="false"/>
          <w:i w:val="false"/>
          <w:color w:val="000000"/>
          <w:sz w:val="28"/>
        </w:rPr>
        <w:t>
      1) республиканское государственное предприятие на праве хозяйственного ведения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(далее – центр);</w:t>
      </w:r>
      <w:r>
        <w:br/>
      </w:r>
      <w:r>
        <w:rPr>
          <w:rFonts w:ascii="Times New Roman"/>
          <w:b w:val="false"/>
          <w:i w:val="false"/>
          <w:color w:val="000000"/>
          <w:sz w:val="28"/>
        </w:rPr>
        <w:t>
      2) веб-портал «электронного правительства» www.е.gov.kz (далее – портал).</w:t>
      </w:r>
      <w:r>
        <w:br/>
      </w:r>
      <w:r>
        <w:rPr>
          <w:rFonts w:ascii="Times New Roman"/>
          <w:b w:val="false"/>
          <w:i w:val="false"/>
          <w:color w:val="000000"/>
          <w:sz w:val="28"/>
        </w:rPr>
        <w:t>
      При истребовании повторных свидетельств или справок о регистрации актов гражданского состояния из зарубежья необходимо обращаться услугодателю.</w:t>
      </w:r>
    </w:p>
    <w:bookmarkEnd w:id="37"/>
    <w:bookmarkStart w:name="z76" w:id="38"/>
    <w:p>
      <w:pPr>
        <w:spacing w:after="0"/>
        <w:ind w:left="0"/>
        <w:jc w:val="left"/>
      </w:pPr>
      <w:r>
        <w:rPr>
          <w:rFonts w:ascii="Times New Roman"/>
          <w:b/>
          <w:i w:val="false"/>
          <w:color w:val="000000"/>
        </w:rPr>
        <w:t xml:space="preserve"> 
2. Порядок оказания государственной услуги</w:t>
      </w:r>
    </w:p>
    <w:bookmarkEnd w:id="38"/>
    <w:bookmarkStart w:name="z77" w:id="39"/>
    <w:p>
      <w:pPr>
        <w:spacing w:after="0"/>
        <w:ind w:left="0"/>
        <w:jc w:val="both"/>
      </w:pPr>
      <w:r>
        <w:rPr>
          <w:rFonts w:ascii="Times New Roman"/>
          <w:b w:val="false"/>
          <w:i w:val="false"/>
          <w:color w:val="000000"/>
          <w:sz w:val="28"/>
        </w:rPr>
        <w:t>
      4. Сроки оказания государственной услуги:</w:t>
      </w:r>
      <w:r>
        <w:br/>
      </w:r>
      <w:r>
        <w:rPr>
          <w:rFonts w:ascii="Times New Roman"/>
          <w:b w:val="false"/>
          <w:i w:val="false"/>
          <w:color w:val="000000"/>
          <w:sz w:val="28"/>
        </w:rPr>
        <w:t>
      1) с момента сдачи пакета документов:</w:t>
      </w:r>
      <w:r>
        <w:br/>
      </w:r>
      <w:r>
        <w:rPr>
          <w:rFonts w:ascii="Times New Roman"/>
          <w:b w:val="false"/>
          <w:i w:val="false"/>
          <w:color w:val="000000"/>
          <w:sz w:val="28"/>
        </w:rPr>
        <w:t>
      в центр – при наличии электронных версий актовых записей по Республике Казахстан на Центральном сервере Государственной базы данных о физических лицах 15 (пятнадцать) календарных дней(день приема не входит в срок оказания государственной услуги), при необходимости запроса в другие государственные органы срок рассмотрения продлевается не более чем на 15 (пятнадцать) календарных дней с уведомлением услугополучателя в течение 2 (двух) рабочих дней.</w:t>
      </w:r>
      <w:r>
        <w:br/>
      </w:r>
      <w:r>
        <w:rPr>
          <w:rFonts w:ascii="Times New Roman"/>
          <w:b w:val="false"/>
          <w:i w:val="false"/>
          <w:color w:val="000000"/>
          <w:sz w:val="28"/>
        </w:rPr>
        <w:t>
      2) на портале – получение уведомления в части подтверждения принятия заявления – в течении одного рабочего дня;</w:t>
      </w:r>
      <w:r>
        <w:br/>
      </w:r>
      <w:r>
        <w:rPr>
          <w:rFonts w:ascii="Times New Roman"/>
          <w:b w:val="false"/>
          <w:i w:val="false"/>
          <w:color w:val="000000"/>
          <w:sz w:val="28"/>
        </w:rPr>
        <w:t>
      3) максимально допустимое время ожидания для сдачи документов услугополучателем – 15 (пятнадцать) минут;</w:t>
      </w:r>
      <w:r>
        <w:br/>
      </w:r>
      <w:r>
        <w:rPr>
          <w:rFonts w:ascii="Times New Roman"/>
          <w:b w:val="false"/>
          <w:i w:val="false"/>
          <w:color w:val="000000"/>
          <w:sz w:val="28"/>
        </w:rPr>
        <w:t>
      4) максимально допустимое время обслуживания услугополучателя – 15 (пятнадцать)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электронная (частично автоматизированная) и (или)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w:t>
      </w:r>
      <w:r>
        <w:br/>
      </w:r>
      <w:r>
        <w:rPr>
          <w:rFonts w:ascii="Times New Roman"/>
          <w:b w:val="false"/>
          <w:i w:val="false"/>
          <w:color w:val="000000"/>
          <w:sz w:val="28"/>
        </w:rPr>
        <w:t>
      1) в центре – выдача повторного </w:t>
      </w:r>
      <w:r>
        <w:rPr>
          <w:rFonts w:ascii="Times New Roman"/>
          <w:b w:val="false"/>
          <w:i w:val="false"/>
          <w:color w:val="000000"/>
          <w:sz w:val="28"/>
        </w:rPr>
        <w:t>свидетельства</w:t>
      </w:r>
      <w:r>
        <w:rPr>
          <w:rFonts w:ascii="Times New Roman"/>
          <w:b w:val="false"/>
          <w:i w:val="false"/>
          <w:color w:val="000000"/>
          <w:sz w:val="28"/>
        </w:rPr>
        <w:t xml:space="preserve"> на бумажном носителе или справки о регистрации актов гражданского состояния в форме электронного документа, удостоверенного ЭЦП либо мотивированный ответ о результатах рассмотрения при предъявлении документа, удостоверяющего личность;</w:t>
      </w:r>
      <w:r>
        <w:br/>
      </w:r>
      <w:r>
        <w:rPr>
          <w:rFonts w:ascii="Times New Roman"/>
          <w:b w:val="false"/>
          <w:i w:val="false"/>
          <w:color w:val="000000"/>
          <w:sz w:val="28"/>
        </w:rPr>
        <w:t>
      2) на портале:</w:t>
      </w:r>
      <w:r>
        <w:br/>
      </w:r>
      <w:r>
        <w:rPr>
          <w:rFonts w:ascii="Times New Roman"/>
          <w:b w:val="false"/>
          <w:i w:val="false"/>
          <w:color w:val="000000"/>
          <w:sz w:val="28"/>
        </w:rPr>
        <w:t>
      при получении повторного свидетельства – уведомление о приеме электронного заявления;</w:t>
      </w:r>
      <w:r>
        <w:br/>
      </w:r>
      <w:r>
        <w:rPr>
          <w:rFonts w:ascii="Times New Roman"/>
          <w:b w:val="false"/>
          <w:i w:val="false"/>
          <w:color w:val="000000"/>
          <w:sz w:val="28"/>
        </w:rPr>
        <w:t>
      получение справок о регистрации актов гражданского состояния в форме электронного документа, удостоверенного ЭЦП.</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платно/бесплатно.</w:t>
      </w:r>
      <w:r>
        <w:br/>
      </w:r>
      <w:r>
        <w:rPr>
          <w:rFonts w:ascii="Times New Roman"/>
          <w:b w:val="false"/>
          <w:i w:val="false"/>
          <w:color w:val="000000"/>
          <w:sz w:val="28"/>
        </w:rPr>
        <w:t>
      Сумма государственной пошлины взимается в следующих размерах:</w:t>
      </w:r>
      <w:r>
        <w:br/>
      </w:r>
      <w:r>
        <w:rPr>
          <w:rFonts w:ascii="Times New Roman"/>
          <w:b w:val="false"/>
          <w:i w:val="false"/>
          <w:color w:val="000000"/>
          <w:sz w:val="28"/>
        </w:rPr>
        <w:t>
      1) за выдачу повторных свидетельств о регистрации актов гражданского состояния – 1 </w:t>
      </w:r>
      <w:r>
        <w:rPr>
          <w:rFonts w:ascii="Times New Roman"/>
          <w:b w:val="false"/>
          <w:i w:val="false"/>
          <w:color w:val="000000"/>
          <w:sz w:val="28"/>
        </w:rPr>
        <w:t>месячный расчетный показатель</w:t>
      </w:r>
      <w:r>
        <w:rPr>
          <w:rFonts w:ascii="Times New Roman"/>
          <w:b w:val="false"/>
          <w:i w:val="false"/>
          <w:color w:val="000000"/>
          <w:sz w:val="28"/>
        </w:rPr>
        <w:t xml:space="preserve"> (далее – МРП);</w:t>
      </w:r>
      <w:r>
        <w:br/>
      </w:r>
      <w:r>
        <w:rPr>
          <w:rFonts w:ascii="Times New Roman"/>
          <w:b w:val="false"/>
          <w:i w:val="false"/>
          <w:color w:val="000000"/>
          <w:sz w:val="28"/>
        </w:rPr>
        <w:t>
      2) за выдачу справок о регистрации актов гражданского состояния гражданам Республики Казахстан – 0,3 МРП;</w:t>
      </w:r>
      <w:r>
        <w:br/>
      </w:r>
      <w:r>
        <w:rPr>
          <w:rFonts w:ascii="Times New Roman"/>
          <w:b w:val="false"/>
          <w:i w:val="false"/>
          <w:color w:val="000000"/>
          <w:sz w:val="28"/>
        </w:rPr>
        <w:t>
      3) за истребование свидетельств о регистрации актов гражданского состояния из стран СНГ – 0,5 МРП;</w:t>
      </w:r>
      <w:r>
        <w:br/>
      </w:r>
      <w:r>
        <w:rPr>
          <w:rFonts w:ascii="Times New Roman"/>
          <w:b w:val="false"/>
          <w:i w:val="false"/>
          <w:color w:val="000000"/>
          <w:sz w:val="28"/>
        </w:rPr>
        <w:t>
      4) за истребование свидетельств о регистрации актов гражданского состояния из иностранных государств, за исключением стран СНГ – 1 МРП.</w:t>
      </w:r>
      <w:r>
        <w:br/>
      </w:r>
      <w:r>
        <w:rPr>
          <w:rFonts w:ascii="Times New Roman"/>
          <w:b w:val="false"/>
          <w:i w:val="false"/>
          <w:color w:val="000000"/>
          <w:sz w:val="28"/>
        </w:rPr>
        <w:t>
      Сумма государственной пошлины исчисляется по ставкам, установленным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зачисляется по месту совершения юридически значимых действий и (или) выдачи документов уполномоченными государственными органами или должностными лицами.</w:t>
      </w:r>
      <w:r>
        <w:br/>
      </w:r>
      <w:r>
        <w:rPr>
          <w:rFonts w:ascii="Times New Roman"/>
          <w:b w:val="false"/>
          <w:i w:val="false"/>
          <w:color w:val="000000"/>
          <w:sz w:val="28"/>
        </w:rPr>
        <w:t>
      От уплаты государственной пошлины при регистрации актов гражданского состояния освобождаются при предъявлении подтверждающих документов:</w:t>
      </w:r>
      <w:r>
        <w:br/>
      </w:r>
      <w:r>
        <w:rPr>
          <w:rFonts w:ascii="Times New Roman"/>
          <w:b w:val="false"/>
          <w:i w:val="false"/>
          <w:color w:val="000000"/>
          <w:sz w:val="28"/>
        </w:rPr>
        <w:t>
      1) участники Великой Отечественной войны и приравненные к ним лица,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инвалиды, а также один из родителей инвалида с детства, опекуны (попечители), государственные организации – за регистрацию и выдачу повторных свидетельств о рождении;</w:t>
      </w:r>
      <w:r>
        <w:br/>
      </w:r>
      <w:r>
        <w:rPr>
          <w:rFonts w:ascii="Times New Roman"/>
          <w:b w:val="false"/>
          <w:i w:val="false"/>
          <w:color w:val="000000"/>
          <w:sz w:val="28"/>
        </w:rPr>
        <w:t>
      2) физические лица – за выдачу им свидетельств при изменении, дополнении, восстановлении и исправлении записей актов о рождении, смерти, об установлении отцовства, усыновлении (удочерении), в связи с ошибками, допущенными при регистрации актов гражданского состояния;</w:t>
      </w:r>
      <w:r>
        <w:br/>
      </w:r>
      <w:r>
        <w:rPr>
          <w:rFonts w:ascii="Times New Roman"/>
          <w:b w:val="false"/>
          <w:i w:val="false"/>
          <w:color w:val="000000"/>
          <w:sz w:val="28"/>
        </w:rPr>
        <w:t>
      3) физические лица – за выдачу им повторных или замену ранее выданных свидетельств о смерти родственников;</w:t>
      </w:r>
      <w:r>
        <w:br/>
      </w:r>
      <w:r>
        <w:rPr>
          <w:rFonts w:ascii="Times New Roman"/>
          <w:b w:val="false"/>
          <w:i w:val="false"/>
          <w:color w:val="000000"/>
          <w:sz w:val="28"/>
        </w:rPr>
        <w:t xml:space="preserve">
      4) физические лица – за выдачу повторных свидетельств о рождении в связи с усыновлением (удочерением) и установлением отцовства. </w:t>
      </w:r>
      <w:r>
        <w:br/>
      </w:r>
      <w:r>
        <w:rPr>
          <w:rFonts w:ascii="Times New Roman"/>
          <w:b w:val="false"/>
          <w:i w:val="false"/>
          <w:color w:val="000000"/>
          <w:sz w:val="28"/>
        </w:rPr>
        <w:t xml:space="preserve">
      В центре государственная пошлина оплачивается через банковские учреждения, которыми выдается платежный документ, подтверждающий размер и дату оплаты. </w:t>
      </w:r>
      <w:r>
        <w:br/>
      </w:r>
      <w:r>
        <w:rPr>
          <w:rFonts w:ascii="Times New Roman"/>
          <w:b w:val="false"/>
          <w:i w:val="false"/>
          <w:color w:val="000000"/>
          <w:sz w:val="28"/>
        </w:rPr>
        <w:t>
      При подаче электронного запроса на оказание государственной услуги через портал оплата осуществляется через платежный шлюз «электронного правительства» (далее – ПШЭП).</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центра – с понедельника по субботу включительно с 9.00 часов до 20.00 часов без перерыва, кроме </w:t>
      </w:r>
      <w:r>
        <w:rPr>
          <w:rFonts w:ascii="Times New Roman"/>
          <w:b w:val="false"/>
          <w:i w:val="false"/>
          <w:color w:val="000000"/>
          <w:sz w:val="28"/>
        </w:rPr>
        <w:t>выходных</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xml:space="preserve">, согласно трудовому законодательству Республики Казахстан и в соответствии с установленным графиком работы. </w:t>
      </w:r>
      <w:r>
        <w:br/>
      </w:r>
      <w:r>
        <w:rPr>
          <w:rFonts w:ascii="Times New Roman"/>
          <w:b w:val="false"/>
          <w:i w:val="false"/>
          <w:color w:val="000000"/>
          <w:sz w:val="28"/>
        </w:rPr>
        <w:t xml:space="preserve">
      Государственная услуга оказывается в порядке «электронной» очереди, без ускоренного обслуживания, возможно бронирование электронной очереди посредством портала. </w:t>
      </w:r>
      <w:r>
        <w:br/>
      </w: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w:t>
      </w:r>
      <w:r>
        <w:br/>
      </w:r>
      <w:r>
        <w:rPr>
          <w:rFonts w:ascii="Times New Roman"/>
          <w:b w:val="false"/>
          <w:i w:val="false"/>
          <w:color w:val="000000"/>
          <w:sz w:val="28"/>
        </w:rPr>
        <w:t>
</w:t>
      </w:r>
      <w:r>
        <w:rPr>
          <w:rFonts w:ascii="Times New Roman"/>
          <w:b w:val="false"/>
          <w:i w:val="false"/>
          <w:color w:val="000000"/>
          <w:sz w:val="28"/>
        </w:rPr>
        <w:t>
      9. Перечень необходимых документов для оказания государственной услуги при обращении услугополучателя либо его уполномоченного представителя в центр:</w:t>
      </w:r>
      <w:r>
        <w:br/>
      </w:r>
      <w:r>
        <w:rPr>
          <w:rFonts w:ascii="Times New Roman"/>
          <w:b w:val="false"/>
          <w:i w:val="false"/>
          <w:color w:val="000000"/>
          <w:sz w:val="28"/>
        </w:rPr>
        <w:t>
      1) заявление установленной формы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документ, удостоверяющий личность (для идентификации);</w:t>
      </w:r>
      <w:r>
        <w:br/>
      </w:r>
      <w:r>
        <w:rPr>
          <w:rFonts w:ascii="Times New Roman"/>
          <w:b w:val="false"/>
          <w:i w:val="false"/>
          <w:color w:val="000000"/>
          <w:sz w:val="28"/>
        </w:rPr>
        <w:t>
      3) документ, подтверждающий уплату в бюджет государственной пошлины или документ, являющийся основанием для предоставления налоговых льгот, за исключением оплаты через ПШЭП;</w:t>
      </w:r>
      <w:r>
        <w:br/>
      </w:r>
      <w:r>
        <w:rPr>
          <w:rFonts w:ascii="Times New Roman"/>
          <w:b w:val="false"/>
          <w:i w:val="false"/>
          <w:color w:val="000000"/>
          <w:sz w:val="28"/>
        </w:rPr>
        <w:t>
      4) нотариально удостоверенная доверенность, в случае обращения представителя услугополучателя;</w:t>
      </w:r>
      <w:r>
        <w:br/>
      </w:r>
      <w:r>
        <w:rPr>
          <w:rFonts w:ascii="Times New Roman"/>
          <w:b w:val="false"/>
          <w:i w:val="false"/>
          <w:color w:val="000000"/>
          <w:sz w:val="28"/>
        </w:rPr>
        <w:t>
      5) документы, подтверждающие родство с умершим.</w:t>
      </w:r>
      <w:r>
        <w:br/>
      </w:r>
      <w:r>
        <w:rPr>
          <w:rFonts w:ascii="Times New Roman"/>
          <w:b w:val="false"/>
          <w:i w:val="false"/>
          <w:color w:val="000000"/>
          <w:sz w:val="28"/>
        </w:rPr>
        <w:t>
      При приеме необходимых документов услугополучателю выдается расписка о приеме соответствующих документов с указанием:</w:t>
      </w:r>
      <w:r>
        <w:br/>
      </w:r>
      <w:r>
        <w:rPr>
          <w:rFonts w:ascii="Times New Roman"/>
          <w:b w:val="false"/>
          <w:i w:val="false"/>
          <w:color w:val="000000"/>
          <w:sz w:val="28"/>
        </w:rPr>
        <w:t>
      1) номера и даты приема запроса;</w:t>
      </w:r>
      <w:r>
        <w:br/>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3) количества приложенных документов;</w:t>
      </w:r>
      <w:r>
        <w:br/>
      </w:r>
      <w:r>
        <w:rPr>
          <w:rFonts w:ascii="Times New Roman"/>
          <w:b w:val="false"/>
          <w:i w:val="false"/>
          <w:color w:val="000000"/>
          <w:sz w:val="28"/>
        </w:rPr>
        <w:t>
      4) даты, времени и места выдачи документов;</w:t>
      </w:r>
      <w:r>
        <w:br/>
      </w:r>
      <w:r>
        <w:rPr>
          <w:rFonts w:ascii="Times New Roman"/>
          <w:b w:val="false"/>
          <w:i w:val="false"/>
          <w:color w:val="000000"/>
          <w:sz w:val="28"/>
        </w:rPr>
        <w:t>
      5) фамилии, имени, отчества работника центра, принявшего заявление на оформление документов.</w:t>
      </w:r>
      <w:r>
        <w:br/>
      </w:r>
      <w:r>
        <w:rPr>
          <w:rFonts w:ascii="Times New Roman"/>
          <w:b w:val="false"/>
          <w:i w:val="false"/>
          <w:color w:val="000000"/>
          <w:sz w:val="28"/>
        </w:rPr>
        <w:t>
      Сведения о регистрации актов гражданского состояния, если регистрация была произведена после 2008 года, а также о документах удостоверяющих личность услугодатель или работник центра получает из соответствующих государственных информационных систем в форме электронных документов, удостоверенных ЭЦП.</w:t>
      </w:r>
      <w:r>
        <w:br/>
      </w:r>
      <w:r>
        <w:rPr>
          <w:rFonts w:ascii="Times New Roman"/>
          <w:b w:val="false"/>
          <w:i w:val="false"/>
          <w:color w:val="000000"/>
          <w:sz w:val="28"/>
        </w:rPr>
        <w:t>
      Работник центра сверяет подлинность оригиналов документов со сведениями, представленными из государственных информационных систем государственных органов, после чего возвращает оригиналы услугополучателю.</w:t>
      </w:r>
      <w:r>
        <w:br/>
      </w:r>
      <w:r>
        <w:rPr>
          <w:rFonts w:ascii="Times New Roman"/>
          <w:b w:val="false"/>
          <w:i w:val="false"/>
          <w:color w:val="000000"/>
          <w:sz w:val="28"/>
        </w:rPr>
        <w:t>
      В случае оказания государственной услуги через центр услугополучатель представляет письменное согласие на использование сведений, составляющих охраняемую </w:t>
      </w:r>
      <w:r>
        <w:rPr>
          <w:rFonts w:ascii="Times New Roman"/>
          <w:b w:val="false"/>
          <w:i w:val="false"/>
          <w:color w:val="000000"/>
          <w:sz w:val="28"/>
        </w:rPr>
        <w:t>законом</w:t>
      </w:r>
      <w:r>
        <w:rPr>
          <w:rFonts w:ascii="Times New Roman"/>
          <w:b w:val="false"/>
          <w:i w:val="false"/>
          <w:color w:val="000000"/>
          <w:sz w:val="28"/>
        </w:rPr>
        <w:t xml:space="preserve"> тайну, содержащихся в информационных системах по форме, предоставленной центром, если иные не предусмотрены законами Республики Казахстан.</w:t>
      </w:r>
      <w:r>
        <w:br/>
      </w:r>
      <w:r>
        <w:rPr>
          <w:rFonts w:ascii="Times New Roman"/>
          <w:b w:val="false"/>
          <w:i w:val="false"/>
          <w:color w:val="000000"/>
          <w:sz w:val="28"/>
        </w:rPr>
        <w:t>
      Повторные свидетельства о регистрации актов гражданского состояния, кроме свидетельств о смерти, выдаются лицам, в отношении которых составлена соответствующая актовая запись, а также лицу (поверенному) письменно (нотариально удостоверенная доверенность) уполномоченному для представительства от имени этого лица (доверителя).</w:t>
      </w:r>
      <w:r>
        <w:br/>
      </w:r>
      <w:r>
        <w:rPr>
          <w:rFonts w:ascii="Times New Roman"/>
          <w:b w:val="false"/>
          <w:i w:val="false"/>
          <w:color w:val="000000"/>
          <w:sz w:val="28"/>
        </w:rPr>
        <w:t>
      Повторное свидетельство о смерти выдается родственникам умерших, входящих в круг наследников.</w:t>
      </w:r>
      <w:r>
        <w:br/>
      </w:r>
      <w:r>
        <w:rPr>
          <w:rFonts w:ascii="Times New Roman"/>
          <w:b w:val="false"/>
          <w:i w:val="false"/>
          <w:color w:val="000000"/>
          <w:sz w:val="28"/>
        </w:rPr>
        <w:t>
      Документы, которые выданы или засвидетельствованы компетентным учреждением иностранного государства либо специально на то уполномоченным лицом, в пределах его компетенции и по установленной форме, скрепленные гербовой печатью иностранного государства, принимаются только после прохождения процедуры специального удостоверения (легализации либо апостилирования).</w:t>
      </w:r>
      <w:r>
        <w:br/>
      </w:r>
      <w:r>
        <w:rPr>
          <w:rFonts w:ascii="Times New Roman"/>
          <w:b w:val="false"/>
          <w:i w:val="false"/>
          <w:color w:val="000000"/>
          <w:sz w:val="28"/>
        </w:rPr>
        <w:t>
      При обращении на портал:</w:t>
      </w:r>
      <w:r>
        <w:br/>
      </w:r>
      <w:r>
        <w:rPr>
          <w:rFonts w:ascii="Times New Roman"/>
          <w:b w:val="false"/>
          <w:i w:val="false"/>
          <w:color w:val="000000"/>
          <w:sz w:val="28"/>
        </w:rPr>
        <w:t>
      1) запрос в форме электронного документа, удостоверенный ЭЦП услугополучателя;</w:t>
      </w:r>
      <w:r>
        <w:br/>
      </w:r>
      <w:r>
        <w:rPr>
          <w:rFonts w:ascii="Times New Roman"/>
          <w:b w:val="false"/>
          <w:i w:val="false"/>
          <w:color w:val="000000"/>
          <w:sz w:val="28"/>
        </w:rPr>
        <w:t>
      2) оплата государственной пошлины через ПШЭП;</w:t>
      </w:r>
      <w:r>
        <w:br/>
      </w:r>
      <w:r>
        <w:rPr>
          <w:rFonts w:ascii="Times New Roman"/>
          <w:b w:val="false"/>
          <w:i w:val="false"/>
          <w:color w:val="000000"/>
          <w:sz w:val="28"/>
        </w:rPr>
        <w:t>
      3) в случае, если регистрация актов гражданского состояния произведена до 2008 года, документы услугополучателем в виде сканированной копии прикрепляется к электронному запросу.</w:t>
      </w:r>
      <w:r>
        <w:br/>
      </w:r>
      <w:r>
        <w:rPr>
          <w:rFonts w:ascii="Times New Roman"/>
          <w:b w:val="false"/>
          <w:i w:val="false"/>
          <w:color w:val="000000"/>
          <w:sz w:val="28"/>
        </w:rPr>
        <w:t>
</w:t>
      </w:r>
      <w:r>
        <w:rPr>
          <w:rFonts w:ascii="Times New Roman"/>
          <w:b w:val="false"/>
          <w:i w:val="false"/>
          <w:color w:val="000000"/>
          <w:sz w:val="28"/>
        </w:rPr>
        <w:t>
      10.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работник центра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39"/>
    <w:bookmarkStart w:name="z84" w:id="40"/>
    <w:p>
      <w:pPr>
        <w:spacing w:after="0"/>
        <w:ind w:left="0"/>
        <w:jc w:val="left"/>
      </w:pPr>
      <w:r>
        <w:rPr>
          <w:rFonts w:ascii="Times New Roman"/>
          <w:b/>
          <w:i w:val="false"/>
          <w:color w:val="000000"/>
        </w:rPr>
        <w:t xml:space="preserve"> 
3. Порядок обжалования действий (бездействия)</w:t>
      </w:r>
      <w:r>
        <w:br/>
      </w:r>
      <w:r>
        <w:rPr>
          <w:rFonts w:ascii="Times New Roman"/>
          <w:b/>
          <w:i w:val="false"/>
          <w:color w:val="000000"/>
        </w:rPr>
        <w:t>
центральных государственных органов, а также</w:t>
      </w:r>
      <w:r>
        <w:br/>
      </w:r>
      <w:r>
        <w:rPr>
          <w:rFonts w:ascii="Times New Roman"/>
          <w:b/>
          <w:i w:val="false"/>
          <w:color w:val="000000"/>
        </w:rPr>
        <w:t>
услугодателей и (или) должностных лиц, центров</w:t>
      </w:r>
      <w:r>
        <w:br/>
      </w:r>
      <w:r>
        <w:rPr>
          <w:rFonts w:ascii="Times New Roman"/>
          <w:b/>
          <w:i w:val="false"/>
          <w:color w:val="000000"/>
        </w:rPr>
        <w:t>
обслуживания населения и (или) их работников по</w:t>
      </w:r>
      <w:r>
        <w:br/>
      </w:r>
      <w:r>
        <w:rPr>
          <w:rFonts w:ascii="Times New Roman"/>
          <w:b/>
          <w:i w:val="false"/>
          <w:color w:val="000000"/>
        </w:rPr>
        <w:t>
вопросам оказания государственных услуг</w:t>
      </w:r>
    </w:p>
    <w:bookmarkEnd w:id="40"/>
    <w:bookmarkStart w:name="z85" w:id="41"/>
    <w:p>
      <w:pPr>
        <w:spacing w:after="0"/>
        <w:ind w:left="0"/>
        <w:jc w:val="both"/>
      </w:pPr>
      <w:r>
        <w:rPr>
          <w:rFonts w:ascii="Times New Roman"/>
          <w:b w:val="false"/>
          <w:i w:val="false"/>
          <w:color w:val="000000"/>
          <w:sz w:val="28"/>
        </w:rPr>
        <w:t>
      11. Обжалование решений, действий (бездействий) центральных государственных органов, услугодателя и (или) его должностных лиц, центра и (или) их работников по вопросам оказания государственных услуг:</w:t>
      </w:r>
      <w:r>
        <w:br/>
      </w:r>
      <w:r>
        <w:rPr>
          <w:rFonts w:ascii="Times New Roman"/>
          <w:b w:val="false"/>
          <w:i w:val="false"/>
          <w:color w:val="000000"/>
          <w:sz w:val="28"/>
        </w:rPr>
        <w:t>
      1) жалоба подается на имя руководителя услугодателя по адресу, указанному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 либо на имя руководителя Министерства по адресу: 010000, город Астана, ул. Орынбор, 8, подъезд 13, телефон: 8 (7172) 74-07-37, 74-07-68.</w:t>
      </w:r>
      <w:r>
        <w:br/>
      </w:r>
      <w:r>
        <w:rPr>
          <w:rFonts w:ascii="Times New Roman"/>
          <w:b w:val="false"/>
          <w:i w:val="false"/>
          <w:color w:val="000000"/>
          <w:sz w:val="28"/>
        </w:rPr>
        <w:t>
      Жалоба подается в письменной форме по почте либо нарочно через канцелярию услугодателя, или Министерства, в рабочие дни.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w:t>
      </w:r>
      <w:r>
        <w:br/>
      </w:r>
      <w:r>
        <w:rPr>
          <w:rFonts w:ascii="Times New Roman"/>
          <w:b w:val="false"/>
          <w:i w:val="false"/>
          <w:color w:val="000000"/>
          <w:sz w:val="28"/>
        </w:rPr>
        <w:t>
      2) жалоба на действия (бездействия) работника центра направляется к руководителю центра по адресам и телефонам, указанным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Подтверждением принятия жалобы в канцелярии центра, поступившей как нарочно, так и почтой, является ее регистрация (штамп, входящий номер и дата регистрации проставляются на втором экземпляре жалобы или в сопроводительном письме к жалобе). После регистрации жалоба направляется руководителю центра для определения ответственного исполнителя и принятия соответствующих мер.</w:t>
      </w:r>
      <w:r>
        <w:br/>
      </w:r>
      <w:r>
        <w:rPr>
          <w:rFonts w:ascii="Times New Roman"/>
          <w:b w:val="false"/>
          <w:i w:val="false"/>
          <w:color w:val="000000"/>
          <w:sz w:val="28"/>
        </w:rPr>
        <w:t>
      Жалоба услугополучателя, поступившая в адрес услугодателя, Министерства или центра подлежит рассмотрению в течение пяти рабочих дней со дня ее регистрации. Мотивированный ответ о результатах рассмотрения жалобы направляется услогополучателю по почте либо выдается нарочно в канцелярии услугодателя или Министерства.</w:t>
      </w:r>
      <w:r>
        <w:br/>
      </w: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 1414.</w:t>
      </w:r>
      <w:r>
        <w:br/>
      </w: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41"/>
    <w:bookmarkStart w:name="z87" w:id="42"/>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 в том числе оказываемой в</w:t>
      </w:r>
      <w:r>
        <w:br/>
      </w:r>
      <w:r>
        <w:rPr>
          <w:rFonts w:ascii="Times New Roman"/>
          <w:b/>
          <w:i w:val="false"/>
          <w:color w:val="000000"/>
        </w:rPr>
        <w:t>
электронной форме и через центры обслуживания населения</w:t>
      </w:r>
    </w:p>
    <w:bookmarkEnd w:id="42"/>
    <w:bookmarkStart w:name="z88" w:id="43"/>
    <w:p>
      <w:pPr>
        <w:spacing w:after="0"/>
        <w:ind w:left="0"/>
        <w:jc w:val="both"/>
      </w:pPr>
      <w:r>
        <w:rPr>
          <w:rFonts w:ascii="Times New Roman"/>
          <w:b w:val="false"/>
          <w:i w:val="false"/>
          <w:color w:val="000000"/>
          <w:sz w:val="28"/>
        </w:rPr>
        <w:t>
      13. Прием документов, необходимых для оказания государственной услуги от услугополучателей, которые по состоянию здоровья не могут лично явиться в центр осуществляется работником центра с выездом по месту жительства услугополучателя.</w:t>
      </w:r>
      <w:r>
        <w:br/>
      </w:r>
      <w:r>
        <w:rPr>
          <w:rFonts w:ascii="Times New Roman"/>
          <w:b w:val="false"/>
          <w:i w:val="false"/>
          <w:color w:val="000000"/>
          <w:sz w:val="28"/>
        </w:rPr>
        <w:t>
</w:t>
      </w:r>
      <w:r>
        <w:rPr>
          <w:rFonts w:ascii="Times New Roman"/>
          <w:b w:val="false"/>
          <w:i w:val="false"/>
          <w:color w:val="000000"/>
          <w:sz w:val="28"/>
        </w:rPr>
        <w:t>
      14. Адреса мест оказания государственной услуги размещены на интернет-ресурсах:</w:t>
      </w:r>
      <w:r>
        <w:br/>
      </w:r>
      <w:r>
        <w:rPr>
          <w:rFonts w:ascii="Times New Roman"/>
          <w:b w:val="false"/>
          <w:i w:val="false"/>
          <w:color w:val="000000"/>
          <w:sz w:val="28"/>
        </w:rPr>
        <w:t>
      услугодателя – www.adilet.qov.kz, раздел «Государственные услуги»;</w:t>
      </w:r>
      <w:r>
        <w:br/>
      </w:r>
      <w:r>
        <w:rPr>
          <w:rFonts w:ascii="Times New Roman"/>
          <w:b w:val="false"/>
          <w:i w:val="false"/>
          <w:color w:val="000000"/>
          <w:sz w:val="28"/>
        </w:rPr>
        <w:t>
      центра – www.con.gov.kz.</w:t>
      </w:r>
      <w:r>
        <w:br/>
      </w:r>
      <w:r>
        <w:rPr>
          <w:rFonts w:ascii="Times New Roman"/>
          <w:b w:val="false"/>
          <w:i w:val="false"/>
          <w:color w:val="000000"/>
          <w:sz w:val="28"/>
        </w:rPr>
        <w:t>
</w:t>
      </w:r>
      <w:r>
        <w:rPr>
          <w:rFonts w:ascii="Times New Roman"/>
          <w:b w:val="false"/>
          <w:i w:val="false"/>
          <w:color w:val="000000"/>
          <w:sz w:val="28"/>
        </w:rPr>
        <w:t>
      15.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8"/>
        </w:rPr>
        <w:t>
</w:t>
      </w:r>
      <w:r>
        <w:rPr>
          <w:rFonts w:ascii="Times New Roman"/>
          <w:b w:val="false"/>
          <w:i w:val="false"/>
          <w:color w:val="000000"/>
          <w:sz w:val="28"/>
        </w:rPr>
        <w:t>
      16.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17. Контактный телефон справочной службы по вопросам оказания государственной услуги: 8 (7172) 58 00 58. Единый контакт-центр по вопросам оказания государственных услуг: 1414.</w:t>
      </w:r>
    </w:p>
    <w:bookmarkEnd w:id="43"/>
    <w:bookmarkStart w:name="z93" w:id="4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повторных свидетельств или</w:t>
      </w:r>
      <w:r>
        <w:br/>
      </w:r>
      <w:r>
        <w:rPr>
          <w:rFonts w:ascii="Times New Roman"/>
          <w:b w:val="false"/>
          <w:i w:val="false"/>
          <w:color w:val="000000"/>
          <w:sz w:val="28"/>
        </w:rPr>
        <w:t xml:space="preserve">
справок о регистрации актов   </w:t>
      </w:r>
      <w:r>
        <w:br/>
      </w:r>
      <w:r>
        <w:rPr>
          <w:rFonts w:ascii="Times New Roman"/>
          <w:b w:val="false"/>
          <w:i w:val="false"/>
          <w:color w:val="000000"/>
          <w:sz w:val="28"/>
        </w:rPr>
        <w:t xml:space="preserve">
гражднского состояния»     </w:t>
      </w:r>
    </w:p>
    <w:bookmarkEnd w:id="44"/>
    <w:bookmarkStart w:name="z94" w:id="45"/>
    <w:p>
      <w:pPr>
        <w:spacing w:after="0"/>
        <w:ind w:left="0"/>
        <w:jc w:val="both"/>
      </w:pPr>
      <w:r>
        <w:rPr>
          <w:rFonts w:ascii="Times New Roman"/>
          <w:b w:val="false"/>
          <w:i w:val="false"/>
          <w:color w:val="000000"/>
          <w:sz w:val="28"/>
        </w:rPr>
        <w:t>
</w:t>
      </w:r>
      <w:r>
        <w:rPr>
          <w:rFonts w:ascii="Times New Roman"/>
          <w:b/>
          <w:i w:val="false"/>
          <w:color w:val="000000"/>
          <w:sz w:val="28"/>
        </w:rPr>
        <w:t>                                     Образец</w:t>
      </w:r>
      <w:r>
        <w:br/>
      </w:r>
      <w:r>
        <w:rPr>
          <w:rFonts w:ascii="Times New Roman"/>
          <w:b w:val="false"/>
          <w:i w:val="false"/>
          <w:color w:val="000000"/>
          <w:sz w:val="28"/>
        </w:rPr>
        <w:t>
          </w:t>
      </w:r>
      <w:r>
        <w:rPr>
          <w:rFonts w:ascii="Times New Roman"/>
          <w:b/>
          <w:i w:val="false"/>
          <w:color w:val="000000"/>
          <w:sz w:val="28"/>
        </w:rPr>
        <w:t>заявления о выдаче повторного свидетельства о рождении</w:t>
      </w:r>
    </w:p>
    <w:bookmarkEnd w:id="45"/>
    <w:p>
      <w:pPr>
        <w:spacing w:after="0"/>
        <w:ind w:left="0"/>
        <w:jc w:val="both"/>
      </w:pPr>
      <w:r>
        <w:rPr>
          <w:rFonts w:ascii="Times New Roman"/>
          <w:b w:val="false"/>
          <w:i w:val="false"/>
          <w:color w:val="000000"/>
          <w:sz w:val="28"/>
        </w:rPr>
        <w:t>В _____________________________________</w:t>
      </w:r>
      <w:r>
        <w:br/>
      </w:r>
      <w:r>
        <w:rPr>
          <w:rFonts w:ascii="Times New Roman"/>
          <w:b w:val="false"/>
          <w:i w:val="false"/>
          <w:color w:val="000000"/>
          <w:sz w:val="28"/>
        </w:rPr>
        <w:t>
(наименование регистрирующего органа)</w:t>
      </w:r>
      <w:r>
        <w:br/>
      </w:r>
      <w:r>
        <w:rPr>
          <w:rFonts w:ascii="Times New Roman"/>
          <w:b w:val="false"/>
          <w:i w:val="false"/>
          <w:color w:val="000000"/>
          <w:sz w:val="28"/>
        </w:rPr>
        <w:t>
от ____________________________________</w:t>
      </w:r>
      <w:r>
        <w:br/>
      </w:r>
      <w:r>
        <w:rPr>
          <w:rFonts w:ascii="Times New Roman"/>
          <w:b w:val="false"/>
          <w:i w:val="false"/>
          <w:color w:val="000000"/>
          <w:sz w:val="28"/>
        </w:rPr>
        <w:t xml:space="preserve">
(имя, отчество, фамилия)     </w:t>
      </w:r>
      <w:r>
        <w:br/>
      </w:r>
      <w:r>
        <w:rPr>
          <w:rFonts w:ascii="Times New Roman"/>
          <w:b w:val="false"/>
          <w:i w:val="false"/>
          <w:color w:val="000000"/>
          <w:sz w:val="28"/>
        </w:rPr>
        <w:t>
проживающего по адресу: _______________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уд. личности № ________________________</w:t>
      </w:r>
      <w:r>
        <w:br/>
      </w:r>
      <w:r>
        <w:rPr>
          <w:rFonts w:ascii="Times New Roman"/>
          <w:b w:val="false"/>
          <w:i w:val="false"/>
          <w:color w:val="000000"/>
          <w:sz w:val="28"/>
        </w:rPr>
        <w:t>
(номер, кем и когда выдан)</w:t>
      </w:r>
    </w:p>
    <w:bookmarkStart w:name="z95" w:id="46"/>
    <w:p>
      <w:pPr>
        <w:spacing w:after="0"/>
        <w:ind w:left="0"/>
        <w:jc w:val="both"/>
      </w:pPr>
      <w:r>
        <w:rPr>
          <w:rFonts w:ascii="Times New Roman"/>
          <w:b w:val="false"/>
          <w:i w:val="false"/>
          <w:color w:val="000000"/>
          <w:sz w:val="28"/>
        </w:rPr>
        <w:t>
</w:t>
      </w:r>
      <w:r>
        <w:rPr>
          <w:rFonts w:ascii="Times New Roman"/>
          <w:b/>
          <w:i w:val="false"/>
          <w:color w:val="000000"/>
          <w:sz w:val="28"/>
        </w:rPr>
        <w:t>                                   ЗАЯВЛЕНИЕ</w:t>
      </w:r>
    </w:p>
    <w:bookmarkEnd w:id="46"/>
    <w:p>
      <w:pPr>
        <w:spacing w:after="0"/>
        <w:ind w:left="0"/>
        <w:jc w:val="both"/>
      </w:pPr>
      <w:r>
        <w:rPr>
          <w:rFonts w:ascii="Times New Roman"/>
          <w:b w:val="false"/>
          <w:i w:val="false"/>
          <w:color w:val="000000"/>
          <w:sz w:val="28"/>
        </w:rPr>
        <w:t>Прошу выдать (выслать) повторное свидетельство (справку) о рождении</w:t>
      </w:r>
      <w:r>
        <w:br/>
      </w:r>
      <w:r>
        <w:rPr>
          <w:rFonts w:ascii="Times New Roman"/>
          <w:b w:val="false"/>
          <w:i w:val="false"/>
          <w:color w:val="000000"/>
          <w:sz w:val="28"/>
        </w:rPr>
        <w:t>
О себе сообщаю следующие сведения:</w:t>
      </w:r>
      <w:r>
        <w:br/>
      </w:r>
      <w:r>
        <w:rPr>
          <w:rFonts w:ascii="Times New Roman"/>
          <w:b w:val="false"/>
          <w:i w:val="false"/>
          <w:color w:val="000000"/>
          <w:sz w:val="28"/>
        </w:rPr>
        <w:t>
Фамилия _________________ Имя ___________ Отчество __________________</w:t>
      </w:r>
      <w:r>
        <w:br/>
      </w:r>
      <w:r>
        <w:rPr>
          <w:rFonts w:ascii="Times New Roman"/>
          <w:b w:val="false"/>
          <w:i w:val="false"/>
          <w:color w:val="000000"/>
          <w:sz w:val="28"/>
        </w:rPr>
        <w:t>
Место рождения ______________________________________________________</w:t>
      </w:r>
      <w:r>
        <w:br/>
      </w:r>
      <w:r>
        <w:rPr>
          <w:rFonts w:ascii="Times New Roman"/>
          <w:b w:val="false"/>
          <w:i w:val="false"/>
          <w:color w:val="000000"/>
          <w:sz w:val="28"/>
        </w:rPr>
        <w:t>
             (область, район, город/село, число, месяц, год рождения)</w:t>
      </w:r>
      <w:r>
        <w:br/>
      </w:r>
      <w:r>
        <w:rPr>
          <w:rFonts w:ascii="Times New Roman"/>
          <w:b w:val="false"/>
          <w:i w:val="false"/>
          <w:color w:val="000000"/>
          <w:sz w:val="28"/>
        </w:rPr>
        <w:t>
Родители:</w:t>
      </w:r>
      <w:r>
        <w:br/>
      </w:r>
      <w:r>
        <w:rPr>
          <w:rFonts w:ascii="Times New Roman"/>
          <w:b w:val="false"/>
          <w:i w:val="false"/>
          <w:color w:val="000000"/>
          <w:sz w:val="28"/>
        </w:rPr>
        <w:t>
Отец ________________________________________________________________</w:t>
      </w:r>
      <w:r>
        <w:br/>
      </w:r>
      <w:r>
        <w:rPr>
          <w:rFonts w:ascii="Times New Roman"/>
          <w:b w:val="false"/>
          <w:i w:val="false"/>
          <w:color w:val="000000"/>
          <w:sz w:val="28"/>
        </w:rPr>
        <w:t>
Мать ________________________________________________________________</w:t>
      </w:r>
      <w:r>
        <w:br/>
      </w:r>
      <w:r>
        <w:rPr>
          <w:rFonts w:ascii="Times New Roman"/>
          <w:b w:val="false"/>
          <w:i w:val="false"/>
          <w:color w:val="000000"/>
          <w:sz w:val="28"/>
        </w:rPr>
        <w:t>
Документ необходим в связи с ________________________________________</w:t>
      </w:r>
      <w:r>
        <w:br/>
      </w: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«___» ________ 20__ год.      Подпись заявителя ____________________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(линия отрыва)</w:t>
      </w:r>
    </w:p>
    <w:p>
      <w:pPr>
        <w:spacing w:after="0"/>
        <w:ind w:left="0"/>
        <w:jc w:val="both"/>
      </w:pPr>
      <w:r>
        <w:rPr>
          <w:rFonts w:ascii="Times New Roman"/>
          <w:b w:val="false"/>
          <w:i w:val="false"/>
          <w:color w:val="000000"/>
          <w:sz w:val="28"/>
        </w:rPr>
        <w:t>«____»__________20____г. принято на рассмотрение заявление</w:t>
      </w:r>
      <w:r>
        <w:br/>
      </w:r>
      <w:r>
        <w:rPr>
          <w:rFonts w:ascii="Times New Roman"/>
          <w:b w:val="false"/>
          <w:i w:val="false"/>
          <w:color w:val="000000"/>
          <w:sz w:val="28"/>
        </w:rPr>
        <w:t>
Ф.И.О. ____________________________________________________________</w:t>
      </w:r>
    </w:p>
    <w:p>
      <w:pPr>
        <w:spacing w:after="0"/>
        <w:ind w:left="0"/>
        <w:jc w:val="both"/>
      </w:pPr>
      <w:r>
        <w:rPr>
          <w:rFonts w:ascii="Times New Roman"/>
          <w:b w:val="false"/>
          <w:i w:val="false"/>
          <w:color w:val="000000"/>
          <w:sz w:val="28"/>
        </w:rPr>
        <w:t>с приложенными __________документами.</w:t>
      </w:r>
    </w:p>
    <w:p>
      <w:pPr>
        <w:spacing w:after="0"/>
        <w:ind w:left="0"/>
        <w:jc w:val="both"/>
      </w:pPr>
      <w:r>
        <w:rPr>
          <w:rFonts w:ascii="Times New Roman"/>
          <w:b w:val="false"/>
          <w:i w:val="false"/>
          <w:color w:val="000000"/>
          <w:sz w:val="28"/>
        </w:rPr>
        <w:t>Результаты рассмотрения будут сообщены «___»___________20____г.</w:t>
      </w:r>
      <w:r>
        <w:br/>
      </w:r>
      <w:r>
        <w:rPr>
          <w:rFonts w:ascii="Times New Roman"/>
          <w:b w:val="false"/>
          <w:i w:val="false"/>
          <w:color w:val="000000"/>
          <w:sz w:val="28"/>
        </w:rPr>
        <w:t>
Специалист ________________________________ (фамилия, имя, отчество)</w:t>
      </w:r>
    </w:p>
    <w:bookmarkStart w:name="z96" w:id="47"/>
    <w:p>
      <w:pPr>
        <w:spacing w:after="0"/>
        <w:ind w:left="0"/>
        <w:jc w:val="both"/>
      </w:pPr>
      <w:r>
        <w:rPr>
          <w:rFonts w:ascii="Times New Roman"/>
          <w:b w:val="false"/>
          <w:i w:val="false"/>
          <w:color w:val="000000"/>
          <w:sz w:val="28"/>
        </w:rPr>
        <w:t>
</w:t>
      </w:r>
      <w:r>
        <w:rPr>
          <w:rFonts w:ascii="Times New Roman"/>
          <w:b/>
          <w:i w:val="false"/>
          <w:color w:val="000000"/>
          <w:sz w:val="28"/>
        </w:rPr>
        <w:t>                                      Образец</w:t>
      </w:r>
      <w:r>
        <w:br/>
      </w:r>
      <w:r>
        <w:rPr>
          <w:rFonts w:ascii="Times New Roman"/>
          <w:b w:val="false"/>
          <w:i w:val="false"/>
          <w:color w:val="000000"/>
          <w:sz w:val="28"/>
        </w:rPr>
        <w:t>
 </w:t>
      </w:r>
      <w:r>
        <w:rPr>
          <w:rFonts w:ascii="Times New Roman"/>
          <w:b/>
          <w:i w:val="false"/>
          <w:color w:val="000000"/>
          <w:sz w:val="28"/>
        </w:rPr>
        <w:t>заявления о выдаче повторного свидетельства о заключении брака</w:t>
      </w:r>
    </w:p>
    <w:bookmarkEnd w:id="47"/>
    <w:p>
      <w:pPr>
        <w:spacing w:after="0"/>
        <w:ind w:left="0"/>
        <w:jc w:val="both"/>
      </w:pPr>
      <w:r>
        <w:rPr>
          <w:rFonts w:ascii="Times New Roman"/>
          <w:b w:val="false"/>
          <w:i w:val="false"/>
          <w:color w:val="000000"/>
          <w:sz w:val="28"/>
        </w:rPr>
        <w:t>В _____________________________________</w:t>
      </w:r>
      <w:r>
        <w:br/>
      </w:r>
      <w:r>
        <w:rPr>
          <w:rFonts w:ascii="Times New Roman"/>
          <w:b w:val="false"/>
          <w:i w:val="false"/>
          <w:color w:val="000000"/>
          <w:sz w:val="28"/>
        </w:rPr>
        <w:t>
(наименование регистрирующего органа)</w:t>
      </w:r>
      <w:r>
        <w:br/>
      </w:r>
      <w:r>
        <w:rPr>
          <w:rFonts w:ascii="Times New Roman"/>
          <w:b w:val="false"/>
          <w:i w:val="false"/>
          <w:color w:val="000000"/>
          <w:sz w:val="28"/>
        </w:rPr>
        <w:t>
от ____________________________________</w:t>
      </w:r>
      <w:r>
        <w:br/>
      </w:r>
      <w:r>
        <w:rPr>
          <w:rFonts w:ascii="Times New Roman"/>
          <w:b w:val="false"/>
          <w:i w:val="false"/>
          <w:color w:val="000000"/>
          <w:sz w:val="28"/>
        </w:rPr>
        <w:t xml:space="preserve">
(имя, отчество, фамилия)     </w:t>
      </w:r>
      <w:r>
        <w:br/>
      </w:r>
      <w:r>
        <w:rPr>
          <w:rFonts w:ascii="Times New Roman"/>
          <w:b w:val="false"/>
          <w:i w:val="false"/>
          <w:color w:val="000000"/>
          <w:sz w:val="28"/>
        </w:rPr>
        <w:t>
проживающего по адресу: _______________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уд. личности № ________________________</w:t>
      </w:r>
      <w:r>
        <w:br/>
      </w:r>
      <w:r>
        <w:rPr>
          <w:rFonts w:ascii="Times New Roman"/>
          <w:b w:val="false"/>
          <w:i w:val="false"/>
          <w:color w:val="000000"/>
          <w:sz w:val="28"/>
        </w:rPr>
        <w:t>
(номер, кем и когда выдан)</w:t>
      </w:r>
    </w:p>
    <w:bookmarkStart w:name="z97" w:id="48"/>
    <w:p>
      <w:pPr>
        <w:spacing w:after="0"/>
        <w:ind w:left="0"/>
        <w:jc w:val="both"/>
      </w:pPr>
      <w:r>
        <w:rPr>
          <w:rFonts w:ascii="Times New Roman"/>
          <w:b w:val="false"/>
          <w:i w:val="false"/>
          <w:color w:val="000000"/>
          <w:sz w:val="28"/>
        </w:rPr>
        <w:t>
</w:t>
      </w:r>
      <w:r>
        <w:rPr>
          <w:rFonts w:ascii="Times New Roman"/>
          <w:b/>
          <w:i w:val="false"/>
          <w:color w:val="000000"/>
          <w:sz w:val="28"/>
        </w:rPr>
        <w:t>                                     ЗАЯВЛЕНИЕ</w:t>
      </w:r>
    </w:p>
    <w:bookmarkEnd w:id="48"/>
    <w:p>
      <w:pPr>
        <w:spacing w:after="0"/>
        <w:ind w:left="0"/>
        <w:jc w:val="both"/>
      </w:pPr>
      <w:r>
        <w:rPr>
          <w:rFonts w:ascii="Times New Roman"/>
          <w:b w:val="false"/>
          <w:i w:val="false"/>
          <w:color w:val="000000"/>
          <w:sz w:val="28"/>
        </w:rPr>
        <w:t>Прошу выдать (выслать) повторное свидетельство (справку) о заключении брака.</w:t>
      </w:r>
      <w:r>
        <w:br/>
      </w:r>
      <w:r>
        <w:rPr>
          <w:rFonts w:ascii="Times New Roman"/>
          <w:b w:val="false"/>
          <w:i w:val="false"/>
          <w:color w:val="000000"/>
          <w:sz w:val="28"/>
        </w:rPr>
        <w:t>
О себе сообщаю следующие сведения:</w:t>
      </w:r>
      <w:r>
        <w:br/>
      </w:r>
      <w:r>
        <w:rPr>
          <w:rFonts w:ascii="Times New Roman"/>
          <w:b w:val="false"/>
          <w:i w:val="false"/>
          <w:color w:val="000000"/>
          <w:sz w:val="28"/>
        </w:rPr>
        <w:t>
Фамилия ______________ Имя ______________ Отчество __________________</w:t>
      </w:r>
      <w:r>
        <w:br/>
      </w:r>
      <w:r>
        <w:rPr>
          <w:rFonts w:ascii="Times New Roman"/>
          <w:b w:val="false"/>
          <w:i w:val="false"/>
          <w:color w:val="000000"/>
          <w:sz w:val="28"/>
        </w:rPr>
        <w:t>
Брак заключен с  ____________________________________________________</w:t>
      </w:r>
      <w:r>
        <w:br/>
      </w:r>
      <w:r>
        <w:rPr>
          <w:rFonts w:ascii="Times New Roman"/>
          <w:b w:val="false"/>
          <w:i w:val="false"/>
          <w:color w:val="000000"/>
          <w:sz w:val="28"/>
        </w:rPr>
        <w:t>
                               (Ф.И.О. супруга/супруги)</w:t>
      </w:r>
      <w:r>
        <w:br/>
      </w:r>
      <w:r>
        <w:rPr>
          <w:rFonts w:ascii="Times New Roman"/>
          <w:b w:val="false"/>
          <w:i w:val="false"/>
          <w:color w:val="000000"/>
          <w:sz w:val="28"/>
        </w:rPr>
        <w:t>
Место регистрации заключения брака __________________________________</w:t>
      </w:r>
      <w:r>
        <w:br/>
      </w:r>
      <w:r>
        <w:rPr>
          <w:rFonts w:ascii="Times New Roman"/>
          <w:b w:val="false"/>
          <w:i w:val="false"/>
          <w:color w:val="000000"/>
          <w:sz w:val="28"/>
        </w:rPr>
        <w:t>
                                        (район, город, отдел ЗАГС)</w:t>
      </w:r>
      <w:r>
        <w:br/>
      </w:r>
      <w:r>
        <w:rPr>
          <w:rFonts w:ascii="Times New Roman"/>
          <w:b w:val="false"/>
          <w:i w:val="false"/>
          <w:color w:val="000000"/>
          <w:sz w:val="28"/>
        </w:rPr>
        <w:t>
Время регистрации заключения брака __________________________________</w:t>
      </w:r>
      <w:r>
        <w:br/>
      </w:r>
      <w:r>
        <w:rPr>
          <w:rFonts w:ascii="Times New Roman"/>
          <w:b w:val="false"/>
          <w:i w:val="false"/>
          <w:color w:val="000000"/>
          <w:sz w:val="28"/>
        </w:rPr>
        <w:t>
                                           (число, месяц, год)</w:t>
      </w:r>
      <w:r>
        <w:br/>
      </w:r>
      <w:r>
        <w:rPr>
          <w:rFonts w:ascii="Times New Roman"/>
          <w:b w:val="false"/>
          <w:i w:val="false"/>
          <w:color w:val="000000"/>
          <w:sz w:val="28"/>
        </w:rPr>
        <w:t>
Документ необходим в связи с ________________________________________</w:t>
      </w:r>
      <w:r>
        <w:br/>
      </w: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«___» __________ 20__ год     Подпись заявителя _____________________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(линия отрыва)</w:t>
      </w:r>
    </w:p>
    <w:p>
      <w:pPr>
        <w:spacing w:after="0"/>
        <w:ind w:left="0"/>
        <w:jc w:val="both"/>
      </w:pPr>
      <w:r>
        <w:rPr>
          <w:rFonts w:ascii="Times New Roman"/>
          <w:b w:val="false"/>
          <w:i w:val="false"/>
          <w:color w:val="000000"/>
          <w:sz w:val="28"/>
        </w:rPr>
        <w:t>«____»__________20____г. принято на рассмотрение заявление</w:t>
      </w:r>
    </w:p>
    <w:p>
      <w:pPr>
        <w:spacing w:after="0"/>
        <w:ind w:left="0"/>
        <w:jc w:val="both"/>
      </w:pPr>
      <w:r>
        <w:rPr>
          <w:rFonts w:ascii="Times New Roman"/>
          <w:b w:val="false"/>
          <w:i w:val="false"/>
          <w:color w:val="000000"/>
          <w:sz w:val="28"/>
        </w:rPr>
        <w:t>Ф.И.О. ____________________________________________________________</w:t>
      </w:r>
    </w:p>
    <w:p>
      <w:pPr>
        <w:spacing w:after="0"/>
        <w:ind w:left="0"/>
        <w:jc w:val="both"/>
      </w:pPr>
      <w:r>
        <w:rPr>
          <w:rFonts w:ascii="Times New Roman"/>
          <w:b w:val="false"/>
          <w:i w:val="false"/>
          <w:color w:val="000000"/>
          <w:sz w:val="28"/>
        </w:rPr>
        <w:t>с приложенными __________документами.</w:t>
      </w:r>
    </w:p>
    <w:p>
      <w:pPr>
        <w:spacing w:after="0"/>
        <w:ind w:left="0"/>
        <w:jc w:val="both"/>
      </w:pPr>
      <w:r>
        <w:rPr>
          <w:rFonts w:ascii="Times New Roman"/>
          <w:b w:val="false"/>
          <w:i w:val="false"/>
          <w:color w:val="000000"/>
          <w:sz w:val="28"/>
        </w:rPr>
        <w:t>Результаты рассмотрения будут сообщены «___»___________20____г.</w:t>
      </w:r>
    </w:p>
    <w:p>
      <w:pPr>
        <w:spacing w:after="0"/>
        <w:ind w:left="0"/>
        <w:jc w:val="both"/>
      </w:pPr>
      <w:r>
        <w:rPr>
          <w:rFonts w:ascii="Times New Roman"/>
          <w:b w:val="false"/>
          <w:i w:val="false"/>
          <w:color w:val="000000"/>
          <w:sz w:val="28"/>
        </w:rPr>
        <w:t>Специалист ________________________________ (фамилия, имя, отчество)</w:t>
      </w:r>
    </w:p>
    <w:bookmarkStart w:name="z98" w:id="49"/>
    <w:p>
      <w:pPr>
        <w:spacing w:after="0"/>
        <w:ind w:left="0"/>
        <w:jc w:val="both"/>
      </w:pPr>
      <w:r>
        <w:rPr>
          <w:rFonts w:ascii="Times New Roman"/>
          <w:b w:val="false"/>
          <w:i w:val="false"/>
          <w:color w:val="000000"/>
          <w:sz w:val="28"/>
        </w:rPr>
        <w:t>
</w:t>
      </w:r>
      <w:r>
        <w:rPr>
          <w:rFonts w:ascii="Times New Roman"/>
          <w:b/>
          <w:i w:val="false"/>
          <w:color w:val="000000"/>
          <w:sz w:val="28"/>
        </w:rPr>
        <w:t>                                   Образец</w:t>
      </w:r>
      <w:r>
        <w:br/>
      </w:r>
      <w:r>
        <w:rPr>
          <w:rFonts w:ascii="Times New Roman"/>
          <w:b w:val="false"/>
          <w:i w:val="false"/>
          <w:color w:val="000000"/>
          <w:sz w:val="28"/>
        </w:rPr>
        <w:t>
   </w:t>
      </w:r>
      <w:r>
        <w:rPr>
          <w:rFonts w:ascii="Times New Roman"/>
          <w:b/>
          <w:i w:val="false"/>
          <w:color w:val="000000"/>
          <w:sz w:val="28"/>
        </w:rPr>
        <w:t>заявления о выдаче повторного свидетельства о расторжении брака</w:t>
      </w:r>
    </w:p>
    <w:bookmarkEnd w:id="49"/>
    <w:p>
      <w:pPr>
        <w:spacing w:after="0"/>
        <w:ind w:left="0"/>
        <w:jc w:val="both"/>
      </w:pPr>
      <w:r>
        <w:rPr>
          <w:rFonts w:ascii="Times New Roman"/>
          <w:b w:val="false"/>
          <w:i w:val="false"/>
          <w:color w:val="000000"/>
          <w:sz w:val="28"/>
        </w:rPr>
        <w:t>В _____________________________________</w:t>
      </w:r>
      <w:r>
        <w:br/>
      </w:r>
      <w:r>
        <w:rPr>
          <w:rFonts w:ascii="Times New Roman"/>
          <w:b w:val="false"/>
          <w:i w:val="false"/>
          <w:color w:val="000000"/>
          <w:sz w:val="28"/>
        </w:rPr>
        <w:t>
(наименование регистрирующего органа)</w:t>
      </w:r>
      <w:r>
        <w:br/>
      </w:r>
      <w:r>
        <w:rPr>
          <w:rFonts w:ascii="Times New Roman"/>
          <w:b w:val="false"/>
          <w:i w:val="false"/>
          <w:color w:val="000000"/>
          <w:sz w:val="28"/>
        </w:rPr>
        <w:t>
от ____________________________________</w:t>
      </w:r>
      <w:r>
        <w:br/>
      </w:r>
      <w:r>
        <w:rPr>
          <w:rFonts w:ascii="Times New Roman"/>
          <w:b w:val="false"/>
          <w:i w:val="false"/>
          <w:color w:val="000000"/>
          <w:sz w:val="28"/>
        </w:rPr>
        <w:t xml:space="preserve">
(имя, отчество, фамилия)     </w:t>
      </w:r>
      <w:r>
        <w:br/>
      </w:r>
      <w:r>
        <w:rPr>
          <w:rFonts w:ascii="Times New Roman"/>
          <w:b w:val="false"/>
          <w:i w:val="false"/>
          <w:color w:val="000000"/>
          <w:sz w:val="28"/>
        </w:rPr>
        <w:t>
проживающего по адресу: _______________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уд. личности № ________________________</w:t>
      </w:r>
      <w:r>
        <w:br/>
      </w:r>
      <w:r>
        <w:rPr>
          <w:rFonts w:ascii="Times New Roman"/>
          <w:b w:val="false"/>
          <w:i w:val="false"/>
          <w:color w:val="000000"/>
          <w:sz w:val="28"/>
        </w:rPr>
        <w:t>
(номер, кем и когда выдан)</w:t>
      </w:r>
    </w:p>
    <w:bookmarkStart w:name="z99" w:id="50"/>
    <w:p>
      <w:pPr>
        <w:spacing w:after="0"/>
        <w:ind w:left="0"/>
        <w:jc w:val="both"/>
      </w:pPr>
      <w:r>
        <w:rPr>
          <w:rFonts w:ascii="Times New Roman"/>
          <w:b w:val="false"/>
          <w:i w:val="false"/>
          <w:color w:val="000000"/>
          <w:sz w:val="28"/>
        </w:rPr>
        <w:t>
</w:t>
      </w:r>
      <w:r>
        <w:rPr>
          <w:rFonts w:ascii="Times New Roman"/>
          <w:b/>
          <w:i w:val="false"/>
          <w:color w:val="000000"/>
          <w:sz w:val="28"/>
        </w:rPr>
        <w:t>                                ЗАЯВЛЕНИЕ</w:t>
      </w:r>
    </w:p>
    <w:bookmarkEnd w:id="50"/>
    <w:p>
      <w:pPr>
        <w:spacing w:after="0"/>
        <w:ind w:left="0"/>
        <w:jc w:val="both"/>
      </w:pPr>
      <w:r>
        <w:rPr>
          <w:rFonts w:ascii="Times New Roman"/>
          <w:b w:val="false"/>
          <w:i w:val="false"/>
          <w:color w:val="000000"/>
          <w:sz w:val="28"/>
        </w:rPr>
        <w:t>Прошу выдать (выслать) повторное свидетельство (справку) о расторжении</w:t>
      </w:r>
      <w:r>
        <w:br/>
      </w:r>
      <w:r>
        <w:rPr>
          <w:rFonts w:ascii="Times New Roman"/>
          <w:b w:val="false"/>
          <w:i w:val="false"/>
          <w:color w:val="000000"/>
          <w:sz w:val="28"/>
        </w:rPr>
        <w:t>
брака (супружества).</w:t>
      </w:r>
      <w:r>
        <w:br/>
      </w:r>
      <w:r>
        <w:rPr>
          <w:rFonts w:ascii="Times New Roman"/>
          <w:b w:val="false"/>
          <w:i w:val="false"/>
          <w:color w:val="000000"/>
          <w:sz w:val="28"/>
        </w:rPr>
        <w:t>
О себе сообщаю следующие сведения:</w:t>
      </w:r>
      <w:r>
        <w:br/>
      </w:r>
      <w:r>
        <w:rPr>
          <w:rFonts w:ascii="Times New Roman"/>
          <w:b w:val="false"/>
          <w:i w:val="false"/>
          <w:color w:val="000000"/>
          <w:sz w:val="28"/>
        </w:rPr>
        <w:t>
Фамилия ______________ Имя ______________ Отчество __________________</w:t>
      </w:r>
      <w:r>
        <w:br/>
      </w:r>
      <w:r>
        <w:rPr>
          <w:rFonts w:ascii="Times New Roman"/>
          <w:b w:val="false"/>
          <w:i w:val="false"/>
          <w:color w:val="000000"/>
          <w:sz w:val="28"/>
        </w:rPr>
        <w:t>
Брак расторгнут с  __________________________________________________</w:t>
      </w:r>
      <w:r>
        <w:br/>
      </w:r>
      <w:r>
        <w:rPr>
          <w:rFonts w:ascii="Times New Roman"/>
          <w:b w:val="false"/>
          <w:i w:val="false"/>
          <w:color w:val="000000"/>
          <w:sz w:val="28"/>
        </w:rPr>
        <w:t>
                              (Ф.И.О. супруга/супруги)</w:t>
      </w:r>
      <w:r>
        <w:br/>
      </w:r>
      <w:r>
        <w:rPr>
          <w:rFonts w:ascii="Times New Roman"/>
          <w:b w:val="false"/>
          <w:i w:val="false"/>
          <w:color w:val="000000"/>
          <w:sz w:val="28"/>
        </w:rPr>
        <w:t>
Место регистрации расторжения брака _________________________________</w:t>
      </w:r>
      <w:r>
        <w:br/>
      </w:r>
      <w:r>
        <w:rPr>
          <w:rFonts w:ascii="Times New Roman"/>
          <w:b w:val="false"/>
          <w:i w:val="false"/>
          <w:color w:val="000000"/>
          <w:sz w:val="28"/>
        </w:rPr>
        <w:t>
                                       (район, город, отдел ЗАГС)</w:t>
      </w:r>
      <w:r>
        <w:br/>
      </w:r>
      <w:r>
        <w:rPr>
          <w:rFonts w:ascii="Times New Roman"/>
          <w:b w:val="false"/>
          <w:i w:val="false"/>
          <w:color w:val="000000"/>
          <w:sz w:val="28"/>
        </w:rPr>
        <w:t>
Время регистрации расторжения брака _________________________________</w:t>
      </w:r>
      <w:r>
        <w:br/>
      </w:r>
      <w:r>
        <w:rPr>
          <w:rFonts w:ascii="Times New Roman"/>
          <w:b w:val="false"/>
          <w:i w:val="false"/>
          <w:color w:val="000000"/>
          <w:sz w:val="28"/>
        </w:rPr>
        <w:t>
                                          (число, месяц, год)</w:t>
      </w:r>
      <w:r>
        <w:br/>
      </w:r>
      <w:r>
        <w:rPr>
          <w:rFonts w:ascii="Times New Roman"/>
          <w:b w:val="false"/>
          <w:i w:val="false"/>
          <w:color w:val="000000"/>
          <w:sz w:val="28"/>
        </w:rPr>
        <w:t>
Документ необходим в связи с ________________________________________</w:t>
      </w:r>
      <w:r>
        <w:br/>
      </w: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«___» __________ 20__ год   Подпись заявителя _______________________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(линия отрыва)</w:t>
      </w:r>
    </w:p>
    <w:p>
      <w:pPr>
        <w:spacing w:after="0"/>
        <w:ind w:left="0"/>
        <w:jc w:val="both"/>
      </w:pPr>
      <w:r>
        <w:rPr>
          <w:rFonts w:ascii="Times New Roman"/>
          <w:b w:val="false"/>
          <w:i w:val="false"/>
          <w:color w:val="000000"/>
          <w:sz w:val="28"/>
        </w:rPr>
        <w:t>«____»__________20____г. принято на рассмотрение заявление</w:t>
      </w:r>
    </w:p>
    <w:p>
      <w:pPr>
        <w:spacing w:after="0"/>
        <w:ind w:left="0"/>
        <w:jc w:val="both"/>
      </w:pPr>
      <w:r>
        <w:rPr>
          <w:rFonts w:ascii="Times New Roman"/>
          <w:b w:val="false"/>
          <w:i w:val="false"/>
          <w:color w:val="000000"/>
          <w:sz w:val="28"/>
        </w:rPr>
        <w:t>Ф.И.О. ____________________________________________________________</w:t>
      </w:r>
    </w:p>
    <w:p>
      <w:pPr>
        <w:spacing w:after="0"/>
        <w:ind w:left="0"/>
        <w:jc w:val="both"/>
      </w:pPr>
      <w:r>
        <w:rPr>
          <w:rFonts w:ascii="Times New Roman"/>
          <w:b w:val="false"/>
          <w:i w:val="false"/>
          <w:color w:val="000000"/>
          <w:sz w:val="28"/>
        </w:rPr>
        <w:t>с приложенными __________документами.</w:t>
      </w:r>
    </w:p>
    <w:p>
      <w:pPr>
        <w:spacing w:after="0"/>
        <w:ind w:left="0"/>
        <w:jc w:val="both"/>
      </w:pPr>
      <w:r>
        <w:rPr>
          <w:rFonts w:ascii="Times New Roman"/>
          <w:b w:val="false"/>
          <w:i w:val="false"/>
          <w:color w:val="000000"/>
          <w:sz w:val="28"/>
        </w:rPr>
        <w:t>Результаты рассмотрения будут сообщены «___»___________20____г.</w:t>
      </w:r>
    </w:p>
    <w:p>
      <w:pPr>
        <w:spacing w:after="0"/>
        <w:ind w:left="0"/>
        <w:jc w:val="both"/>
      </w:pPr>
      <w:r>
        <w:rPr>
          <w:rFonts w:ascii="Times New Roman"/>
          <w:b w:val="false"/>
          <w:i w:val="false"/>
          <w:color w:val="000000"/>
          <w:sz w:val="28"/>
        </w:rPr>
        <w:t>Специалист ________________________________ (фамилия, имя, отчество)</w:t>
      </w:r>
    </w:p>
    <w:bookmarkStart w:name="z100" w:id="51"/>
    <w:p>
      <w:pPr>
        <w:spacing w:after="0"/>
        <w:ind w:left="0"/>
        <w:jc w:val="both"/>
      </w:pPr>
      <w:r>
        <w:rPr>
          <w:rFonts w:ascii="Times New Roman"/>
          <w:b w:val="false"/>
          <w:i w:val="false"/>
          <w:color w:val="000000"/>
          <w:sz w:val="28"/>
        </w:rPr>
        <w:t>
</w:t>
      </w:r>
      <w:r>
        <w:rPr>
          <w:rFonts w:ascii="Times New Roman"/>
          <w:b/>
          <w:i w:val="false"/>
          <w:color w:val="000000"/>
          <w:sz w:val="28"/>
        </w:rPr>
        <w:t>                                     Образец</w:t>
      </w:r>
      <w:r>
        <w:br/>
      </w:r>
      <w:r>
        <w:rPr>
          <w:rFonts w:ascii="Times New Roman"/>
          <w:b w:val="false"/>
          <w:i w:val="false"/>
          <w:color w:val="000000"/>
          <w:sz w:val="28"/>
        </w:rPr>
        <w:t>
                  </w:t>
      </w:r>
      <w:r>
        <w:rPr>
          <w:rFonts w:ascii="Times New Roman"/>
          <w:b/>
          <w:i w:val="false"/>
          <w:color w:val="000000"/>
          <w:sz w:val="28"/>
        </w:rPr>
        <w:t>заявления о выдаче повторного свидетельства</w:t>
      </w:r>
      <w:r>
        <w:br/>
      </w:r>
      <w:r>
        <w:rPr>
          <w:rFonts w:ascii="Times New Roman"/>
          <w:b w:val="false"/>
          <w:i w:val="false"/>
          <w:color w:val="000000"/>
          <w:sz w:val="28"/>
        </w:rPr>
        <w:t>
                              </w:t>
      </w:r>
      <w:r>
        <w:rPr>
          <w:rFonts w:ascii="Times New Roman"/>
          <w:b/>
          <w:i w:val="false"/>
          <w:color w:val="000000"/>
          <w:sz w:val="28"/>
        </w:rPr>
        <w:t>об установлении отцовства</w:t>
      </w:r>
    </w:p>
    <w:bookmarkEnd w:id="51"/>
    <w:p>
      <w:pPr>
        <w:spacing w:after="0"/>
        <w:ind w:left="0"/>
        <w:jc w:val="both"/>
      </w:pPr>
      <w:r>
        <w:rPr>
          <w:rFonts w:ascii="Times New Roman"/>
          <w:b w:val="false"/>
          <w:i w:val="false"/>
          <w:color w:val="000000"/>
          <w:sz w:val="28"/>
        </w:rPr>
        <w:t>В _____________________________________</w:t>
      </w:r>
      <w:r>
        <w:br/>
      </w:r>
      <w:r>
        <w:rPr>
          <w:rFonts w:ascii="Times New Roman"/>
          <w:b w:val="false"/>
          <w:i w:val="false"/>
          <w:color w:val="000000"/>
          <w:sz w:val="28"/>
        </w:rPr>
        <w:t>
(наименование регистрирующего органа)</w:t>
      </w:r>
      <w:r>
        <w:br/>
      </w:r>
      <w:r>
        <w:rPr>
          <w:rFonts w:ascii="Times New Roman"/>
          <w:b w:val="false"/>
          <w:i w:val="false"/>
          <w:color w:val="000000"/>
          <w:sz w:val="28"/>
        </w:rPr>
        <w:t>
от ____________________________________</w:t>
      </w:r>
      <w:r>
        <w:br/>
      </w:r>
      <w:r>
        <w:rPr>
          <w:rFonts w:ascii="Times New Roman"/>
          <w:b w:val="false"/>
          <w:i w:val="false"/>
          <w:color w:val="000000"/>
          <w:sz w:val="28"/>
        </w:rPr>
        <w:t xml:space="preserve">
(имя, отчество, фамилия)     </w:t>
      </w:r>
      <w:r>
        <w:br/>
      </w:r>
      <w:r>
        <w:rPr>
          <w:rFonts w:ascii="Times New Roman"/>
          <w:b w:val="false"/>
          <w:i w:val="false"/>
          <w:color w:val="000000"/>
          <w:sz w:val="28"/>
        </w:rPr>
        <w:t>
проживающего по адресу: _______________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уд. личности № ________________________</w:t>
      </w:r>
      <w:r>
        <w:br/>
      </w:r>
      <w:r>
        <w:rPr>
          <w:rFonts w:ascii="Times New Roman"/>
          <w:b w:val="false"/>
          <w:i w:val="false"/>
          <w:color w:val="000000"/>
          <w:sz w:val="28"/>
        </w:rPr>
        <w:t>
(номер, кем и когда выдан)</w:t>
      </w:r>
    </w:p>
    <w:bookmarkStart w:name="z101" w:id="52"/>
    <w:p>
      <w:pPr>
        <w:spacing w:after="0"/>
        <w:ind w:left="0"/>
        <w:jc w:val="both"/>
      </w:pPr>
      <w:r>
        <w:rPr>
          <w:rFonts w:ascii="Times New Roman"/>
          <w:b w:val="false"/>
          <w:i w:val="false"/>
          <w:color w:val="000000"/>
          <w:sz w:val="28"/>
        </w:rPr>
        <w:t>
</w:t>
      </w:r>
      <w:r>
        <w:rPr>
          <w:rFonts w:ascii="Times New Roman"/>
          <w:b/>
          <w:i w:val="false"/>
          <w:color w:val="000000"/>
          <w:sz w:val="28"/>
        </w:rPr>
        <w:t>                                  ЗАЯВЛЕНИЕ</w:t>
      </w:r>
    </w:p>
    <w:bookmarkEnd w:id="52"/>
    <w:p>
      <w:pPr>
        <w:spacing w:after="0"/>
        <w:ind w:left="0"/>
        <w:jc w:val="both"/>
      </w:pPr>
      <w:r>
        <w:rPr>
          <w:rFonts w:ascii="Times New Roman"/>
          <w:b w:val="false"/>
          <w:i w:val="false"/>
          <w:color w:val="000000"/>
          <w:sz w:val="28"/>
        </w:rPr>
        <w:t>      Прошу выдать (выслать) повторное свидетельство (справку) об</w:t>
      </w:r>
      <w:r>
        <w:br/>
      </w:r>
      <w:r>
        <w:rPr>
          <w:rFonts w:ascii="Times New Roman"/>
          <w:b w:val="false"/>
          <w:i w:val="false"/>
          <w:color w:val="000000"/>
          <w:sz w:val="28"/>
        </w:rPr>
        <w:t>
установлении отцовства.</w:t>
      </w:r>
      <w:r>
        <w:br/>
      </w:r>
      <w:r>
        <w:rPr>
          <w:rFonts w:ascii="Times New Roman"/>
          <w:b w:val="false"/>
          <w:i w:val="false"/>
          <w:color w:val="000000"/>
          <w:sz w:val="28"/>
        </w:rPr>
        <w:t>
О себе сообщаю следующие сведения:</w:t>
      </w:r>
      <w:r>
        <w:br/>
      </w:r>
      <w:r>
        <w:rPr>
          <w:rFonts w:ascii="Times New Roman"/>
          <w:b w:val="false"/>
          <w:i w:val="false"/>
          <w:color w:val="000000"/>
          <w:sz w:val="28"/>
        </w:rPr>
        <w:t>
Фамилия _______________ Имя ________________ Отчество _______________</w:t>
      </w:r>
      <w:r>
        <w:br/>
      </w:r>
      <w:r>
        <w:rPr>
          <w:rFonts w:ascii="Times New Roman"/>
          <w:b w:val="false"/>
          <w:i w:val="false"/>
          <w:color w:val="000000"/>
          <w:sz w:val="28"/>
        </w:rPr>
        <w:t>
Место регистрации установления отцовства ____________________________</w:t>
      </w:r>
      <w:r>
        <w:br/>
      </w:r>
      <w:r>
        <w:rPr>
          <w:rFonts w:ascii="Times New Roman"/>
          <w:b w:val="false"/>
          <w:i w:val="false"/>
          <w:color w:val="000000"/>
          <w:sz w:val="28"/>
        </w:rPr>
        <w:t>
                                          (район, город, отдел ЗАГС)</w:t>
      </w:r>
      <w:r>
        <w:br/>
      </w:r>
      <w:r>
        <w:rPr>
          <w:rFonts w:ascii="Times New Roman"/>
          <w:b w:val="false"/>
          <w:i w:val="false"/>
          <w:color w:val="000000"/>
          <w:sz w:val="28"/>
        </w:rPr>
        <w:t>
Время регистрации установления отцовства ____________________________</w:t>
      </w:r>
      <w:r>
        <w:br/>
      </w:r>
      <w:r>
        <w:rPr>
          <w:rFonts w:ascii="Times New Roman"/>
          <w:b w:val="false"/>
          <w:i w:val="false"/>
          <w:color w:val="000000"/>
          <w:sz w:val="28"/>
        </w:rPr>
        <w:t>
                                              (число, месяц, год)</w:t>
      </w:r>
      <w:r>
        <w:br/>
      </w:r>
      <w:r>
        <w:rPr>
          <w:rFonts w:ascii="Times New Roman"/>
          <w:b w:val="false"/>
          <w:i w:val="false"/>
          <w:color w:val="000000"/>
          <w:sz w:val="28"/>
        </w:rPr>
        <w:t>
Документ необходим в связи с ________________________________________</w:t>
      </w:r>
      <w:r>
        <w:br/>
      </w: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«___» ______________ 20___ год Подпись заявителя ____________________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(линия отрыва)</w:t>
      </w:r>
    </w:p>
    <w:p>
      <w:pPr>
        <w:spacing w:after="0"/>
        <w:ind w:left="0"/>
        <w:jc w:val="both"/>
      </w:pPr>
      <w:r>
        <w:rPr>
          <w:rFonts w:ascii="Times New Roman"/>
          <w:b w:val="false"/>
          <w:i w:val="false"/>
          <w:color w:val="000000"/>
          <w:sz w:val="28"/>
        </w:rPr>
        <w:t>«____»__________20____г. принято на рассмотрение заявление</w:t>
      </w:r>
      <w:r>
        <w:br/>
      </w:r>
      <w:r>
        <w:rPr>
          <w:rFonts w:ascii="Times New Roman"/>
          <w:b w:val="false"/>
          <w:i w:val="false"/>
          <w:color w:val="000000"/>
          <w:sz w:val="28"/>
        </w:rPr>
        <w:t>
Ф. И.О. ____________________________________________________________</w:t>
      </w:r>
    </w:p>
    <w:p>
      <w:pPr>
        <w:spacing w:after="0"/>
        <w:ind w:left="0"/>
        <w:jc w:val="both"/>
      </w:pPr>
      <w:r>
        <w:rPr>
          <w:rFonts w:ascii="Times New Roman"/>
          <w:b w:val="false"/>
          <w:i w:val="false"/>
          <w:color w:val="000000"/>
          <w:sz w:val="28"/>
        </w:rPr>
        <w:t>с приложенными __________документами.</w:t>
      </w:r>
    </w:p>
    <w:p>
      <w:pPr>
        <w:spacing w:after="0"/>
        <w:ind w:left="0"/>
        <w:jc w:val="both"/>
      </w:pPr>
      <w:r>
        <w:rPr>
          <w:rFonts w:ascii="Times New Roman"/>
          <w:b w:val="false"/>
          <w:i w:val="false"/>
          <w:color w:val="000000"/>
          <w:sz w:val="28"/>
        </w:rPr>
        <w:t>Результаты рассмотрения будут сообщены «___»___________20____г.</w:t>
      </w:r>
    </w:p>
    <w:p>
      <w:pPr>
        <w:spacing w:after="0"/>
        <w:ind w:left="0"/>
        <w:jc w:val="both"/>
      </w:pPr>
      <w:r>
        <w:rPr>
          <w:rFonts w:ascii="Times New Roman"/>
          <w:b w:val="false"/>
          <w:i w:val="false"/>
          <w:color w:val="000000"/>
          <w:sz w:val="28"/>
        </w:rPr>
        <w:t>Специалист ________________________________ (фамилия, имя, отчество)</w:t>
      </w:r>
    </w:p>
    <w:bookmarkStart w:name="z102" w:id="53"/>
    <w:p>
      <w:pPr>
        <w:spacing w:after="0"/>
        <w:ind w:left="0"/>
        <w:jc w:val="both"/>
      </w:pPr>
      <w:r>
        <w:rPr>
          <w:rFonts w:ascii="Times New Roman"/>
          <w:b w:val="false"/>
          <w:i w:val="false"/>
          <w:color w:val="000000"/>
          <w:sz w:val="28"/>
        </w:rPr>
        <w:t>
</w:t>
      </w:r>
      <w:r>
        <w:rPr>
          <w:rFonts w:ascii="Times New Roman"/>
          <w:b/>
          <w:i w:val="false"/>
          <w:color w:val="000000"/>
          <w:sz w:val="28"/>
        </w:rPr>
        <w:t>                                     Образец</w:t>
      </w:r>
      <w:r>
        <w:br/>
      </w:r>
      <w:r>
        <w:rPr>
          <w:rFonts w:ascii="Times New Roman"/>
          <w:b w:val="false"/>
          <w:i w:val="false"/>
          <w:color w:val="000000"/>
          <w:sz w:val="28"/>
        </w:rPr>
        <w:t>
            </w:t>
      </w:r>
      <w:r>
        <w:rPr>
          <w:rFonts w:ascii="Times New Roman"/>
          <w:b/>
          <w:i w:val="false"/>
          <w:color w:val="000000"/>
          <w:sz w:val="28"/>
        </w:rPr>
        <w:t>заявления о выдаче повторного свидетельства</w:t>
      </w:r>
      <w:r>
        <w:br/>
      </w:r>
      <w:r>
        <w:rPr>
          <w:rFonts w:ascii="Times New Roman"/>
          <w:b w:val="false"/>
          <w:i w:val="false"/>
          <w:color w:val="000000"/>
          <w:sz w:val="28"/>
        </w:rPr>
        <w:t>
                        </w:t>
      </w:r>
      <w:r>
        <w:rPr>
          <w:rFonts w:ascii="Times New Roman"/>
          <w:b/>
          <w:i w:val="false"/>
          <w:color w:val="000000"/>
          <w:sz w:val="28"/>
        </w:rPr>
        <w:t>об усыновлении (удочерении)</w:t>
      </w:r>
    </w:p>
    <w:bookmarkEnd w:id="53"/>
    <w:p>
      <w:pPr>
        <w:spacing w:after="0"/>
        <w:ind w:left="0"/>
        <w:jc w:val="both"/>
      </w:pPr>
      <w:r>
        <w:rPr>
          <w:rFonts w:ascii="Times New Roman"/>
          <w:b w:val="false"/>
          <w:i w:val="false"/>
          <w:color w:val="000000"/>
          <w:sz w:val="28"/>
        </w:rPr>
        <w:t>В _____________________________________</w:t>
      </w:r>
      <w:r>
        <w:br/>
      </w:r>
      <w:r>
        <w:rPr>
          <w:rFonts w:ascii="Times New Roman"/>
          <w:b w:val="false"/>
          <w:i w:val="false"/>
          <w:color w:val="000000"/>
          <w:sz w:val="28"/>
        </w:rPr>
        <w:t>
(наименование регистрирующего органа)</w:t>
      </w:r>
      <w:r>
        <w:br/>
      </w:r>
      <w:r>
        <w:rPr>
          <w:rFonts w:ascii="Times New Roman"/>
          <w:b w:val="false"/>
          <w:i w:val="false"/>
          <w:color w:val="000000"/>
          <w:sz w:val="28"/>
        </w:rPr>
        <w:t>
от ____________________________________</w:t>
      </w:r>
      <w:r>
        <w:br/>
      </w:r>
      <w:r>
        <w:rPr>
          <w:rFonts w:ascii="Times New Roman"/>
          <w:b w:val="false"/>
          <w:i w:val="false"/>
          <w:color w:val="000000"/>
          <w:sz w:val="28"/>
        </w:rPr>
        <w:t xml:space="preserve">
(имя, отчество, фамилия)     </w:t>
      </w:r>
      <w:r>
        <w:br/>
      </w:r>
      <w:r>
        <w:rPr>
          <w:rFonts w:ascii="Times New Roman"/>
          <w:b w:val="false"/>
          <w:i w:val="false"/>
          <w:color w:val="000000"/>
          <w:sz w:val="28"/>
        </w:rPr>
        <w:t>
проживающего по адресу: _______________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уд. личности № ________________________</w:t>
      </w:r>
      <w:r>
        <w:br/>
      </w:r>
      <w:r>
        <w:rPr>
          <w:rFonts w:ascii="Times New Roman"/>
          <w:b w:val="false"/>
          <w:i w:val="false"/>
          <w:color w:val="000000"/>
          <w:sz w:val="28"/>
        </w:rPr>
        <w:t>
(номер, кем и когда выдан)</w:t>
      </w:r>
    </w:p>
    <w:bookmarkStart w:name="z103" w:id="54"/>
    <w:p>
      <w:pPr>
        <w:spacing w:after="0"/>
        <w:ind w:left="0"/>
        <w:jc w:val="both"/>
      </w:pPr>
      <w:r>
        <w:rPr>
          <w:rFonts w:ascii="Times New Roman"/>
          <w:b w:val="false"/>
          <w:i w:val="false"/>
          <w:color w:val="000000"/>
          <w:sz w:val="28"/>
        </w:rPr>
        <w:t>
</w:t>
      </w:r>
      <w:r>
        <w:rPr>
          <w:rFonts w:ascii="Times New Roman"/>
          <w:b/>
          <w:i w:val="false"/>
          <w:color w:val="000000"/>
          <w:sz w:val="28"/>
        </w:rPr>
        <w:t>                                   ЗАЯВЛЕНИЕ</w:t>
      </w:r>
    </w:p>
    <w:bookmarkEnd w:id="54"/>
    <w:p>
      <w:pPr>
        <w:spacing w:after="0"/>
        <w:ind w:left="0"/>
        <w:jc w:val="both"/>
      </w:pPr>
      <w:r>
        <w:rPr>
          <w:rFonts w:ascii="Times New Roman"/>
          <w:b w:val="false"/>
          <w:i w:val="false"/>
          <w:color w:val="000000"/>
          <w:sz w:val="28"/>
        </w:rPr>
        <w:t>      Прошу выдать (выслать) повторное свидетельство (справку) об</w:t>
      </w:r>
      <w:r>
        <w:br/>
      </w:r>
      <w:r>
        <w:rPr>
          <w:rFonts w:ascii="Times New Roman"/>
          <w:b w:val="false"/>
          <w:i w:val="false"/>
          <w:color w:val="000000"/>
          <w:sz w:val="28"/>
        </w:rPr>
        <w:t>
усыновлении (удочерении).</w:t>
      </w:r>
      <w:r>
        <w:br/>
      </w:r>
      <w:r>
        <w:rPr>
          <w:rFonts w:ascii="Times New Roman"/>
          <w:b w:val="false"/>
          <w:i w:val="false"/>
          <w:color w:val="000000"/>
          <w:sz w:val="28"/>
        </w:rPr>
        <w:t>
О себе сообщаю следующие сведения:</w:t>
      </w:r>
      <w:r>
        <w:br/>
      </w:r>
      <w:r>
        <w:rPr>
          <w:rFonts w:ascii="Times New Roman"/>
          <w:b w:val="false"/>
          <w:i w:val="false"/>
          <w:color w:val="000000"/>
          <w:sz w:val="28"/>
        </w:rPr>
        <w:t>
Фамилия ___________________ Имя _______________ Отчество ____________</w:t>
      </w:r>
      <w:r>
        <w:br/>
      </w:r>
      <w:r>
        <w:rPr>
          <w:rFonts w:ascii="Times New Roman"/>
          <w:b w:val="false"/>
          <w:i w:val="false"/>
          <w:color w:val="000000"/>
          <w:sz w:val="28"/>
        </w:rPr>
        <w:t>
Место регистрации усыновления (удочерения) __________________________</w:t>
      </w:r>
      <w:r>
        <w:br/>
      </w:r>
      <w:r>
        <w:rPr>
          <w:rFonts w:ascii="Times New Roman"/>
          <w:b w:val="false"/>
          <w:i w:val="false"/>
          <w:color w:val="000000"/>
          <w:sz w:val="28"/>
        </w:rPr>
        <w:t>
                                          (район, город, отдел ЗАГС)</w:t>
      </w:r>
      <w:r>
        <w:br/>
      </w:r>
      <w:r>
        <w:rPr>
          <w:rFonts w:ascii="Times New Roman"/>
          <w:b w:val="false"/>
          <w:i w:val="false"/>
          <w:color w:val="000000"/>
          <w:sz w:val="28"/>
        </w:rPr>
        <w:t>
Время регистрации усыновления (удочерения) __________________________</w:t>
      </w:r>
      <w:r>
        <w:br/>
      </w:r>
      <w:r>
        <w:rPr>
          <w:rFonts w:ascii="Times New Roman"/>
          <w:b w:val="false"/>
          <w:i w:val="false"/>
          <w:color w:val="000000"/>
          <w:sz w:val="28"/>
        </w:rPr>
        <w:t>
                                              (число, месяц, год)</w:t>
      </w:r>
      <w:r>
        <w:br/>
      </w:r>
      <w:r>
        <w:rPr>
          <w:rFonts w:ascii="Times New Roman"/>
          <w:b w:val="false"/>
          <w:i w:val="false"/>
          <w:color w:val="000000"/>
          <w:sz w:val="28"/>
        </w:rPr>
        <w:t>
Документ необходим в связи с ________________________________________</w:t>
      </w:r>
      <w:r>
        <w:br/>
      </w: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«___» ____________ 20__ год Подпись заявителя _______________________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(линия отрыва)</w:t>
      </w:r>
    </w:p>
    <w:p>
      <w:pPr>
        <w:spacing w:after="0"/>
        <w:ind w:left="0"/>
        <w:jc w:val="both"/>
      </w:pPr>
      <w:r>
        <w:rPr>
          <w:rFonts w:ascii="Times New Roman"/>
          <w:b w:val="false"/>
          <w:i w:val="false"/>
          <w:color w:val="000000"/>
          <w:sz w:val="28"/>
        </w:rPr>
        <w:t>«____»__________20____г. принято на рассмотрение заявление</w:t>
      </w:r>
      <w:r>
        <w:br/>
      </w:r>
      <w:r>
        <w:rPr>
          <w:rFonts w:ascii="Times New Roman"/>
          <w:b w:val="false"/>
          <w:i w:val="false"/>
          <w:color w:val="000000"/>
          <w:sz w:val="28"/>
        </w:rPr>
        <w:t>
Ф. И.О. ____________________________________________________________</w:t>
      </w:r>
    </w:p>
    <w:p>
      <w:pPr>
        <w:spacing w:after="0"/>
        <w:ind w:left="0"/>
        <w:jc w:val="both"/>
      </w:pPr>
      <w:r>
        <w:rPr>
          <w:rFonts w:ascii="Times New Roman"/>
          <w:b w:val="false"/>
          <w:i w:val="false"/>
          <w:color w:val="000000"/>
          <w:sz w:val="28"/>
        </w:rPr>
        <w:t>с приложенными __________документами.</w:t>
      </w:r>
    </w:p>
    <w:p>
      <w:pPr>
        <w:spacing w:after="0"/>
        <w:ind w:left="0"/>
        <w:jc w:val="both"/>
      </w:pPr>
      <w:r>
        <w:rPr>
          <w:rFonts w:ascii="Times New Roman"/>
          <w:b w:val="false"/>
          <w:i w:val="false"/>
          <w:color w:val="000000"/>
          <w:sz w:val="28"/>
        </w:rPr>
        <w:t>Результаты рассмотрения будут сообщены «___»___________20____г.</w:t>
      </w:r>
    </w:p>
    <w:p>
      <w:pPr>
        <w:spacing w:after="0"/>
        <w:ind w:left="0"/>
        <w:jc w:val="both"/>
      </w:pPr>
      <w:r>
        <w:rPr>
          <w:rFonts w:ascii="Times New Roman"/>
          <w:b w:val="false"/>
          <w:i w:val="false"/>
          <w:color w:val="000000"/>
          <w:sz w:val="28"/>
        </w:rPr>
        <w:t>Специалист ________________________________ (фамилия, имя, отчество)</w:t>
      </w:r>
    </w:p>
    <w:bookmarkStart w:name="z104" w:id="55"/>
    <w:p>
      <w:pPr>
        <w:spacing w:after="0"/>
        <w:ind w:left="0"/>
        <w:jc w:val="both"/>
      </w:pPr>
      <w:r>
        <w:rPr>
          <w:rFonts w:ascii="Times New Roman"/>
          <w:b w:val="false"/>
          <w:i w:val="false"/>
          <w:color w:val="000000"/>
          <w:sz w:val="28"/>
        </w:rPr>
        <w:t>
</w:t>
      </w:r>
      <w:r>
        <w:rPr>
          <w:rFonts w:ascii="Times New Roman"/>
          <w:b/>
          <w:i w:val="false"/>
          <w:color w:val="000000"/>
          <w:sz w:val="28"/>
        </w:rPr>
        <w:t>                                Образец</w:t>
      </w:r>
      <w:r>
        <w:br/>
      </w:r>
      <w:r>
        <w:rPr>
          <w:rFonts w:ascii="Times New Roman"/>
          <w:b w:val="false"/>
          <w:i w:val="false"/>
          <w:color w:val="000000"/>
          <w:sz w:val="28"/>
        </w:rPr>
        <w:t>
              </w:t>
      </w:r>
      <w:r>
        <w:rPr>
          <w:rFonts w:ascii="Times New Roman"/>
          <w:b/>
          <w:i w:val="false"/>
          <w:color w:val="000000"/>
          <w:sz w:val="28"/>
        </w:rPr>
        <w:t>заявления о выдаче повторного свидетельства</w:t>
      </w:r>
      <w:r>
        <w:br/>
      </w:r>
      <w:r>
        <w:rPr>
          <w:rFonts w:ascii="Times New Roman"/>
          <w:b w:val="false"/>
          <w:i w:val="false"/>
          <w:color w:val="000000"/>
          <w:sz w:val="28"/>
        </w:rPr>
        <w:t>
                  </w:t>
      </w:r>
      <w:r>
        <w:rPr>
          <w:rFonts w:ascii="Times New Roman"/>
          <w:b/>
          <w:i w:val="false"/>
          <w:color w:val="000000"/>
          <w:sz w:val="28"/>
        </w:rPr>
        <w:t>о перемене фамилии, имени, отчества</w:t>
      </w:r>
    </w:p>
    <w:bookmarkEnd w:id="55"/>
    <w:p>
      <w:pPr>
        <w:spacing w:after="0"/>
        <w:ind w:left="0"/>
        <w:jc w:val="both"/>
      </w:pPr>
      <w:r>
        <w:rPr>
          <w:rFonts w:ascii="Times New Roman"/>
          <w:b w:val="false"/>
          <w:i w:val="false"/>
          <w:color w:val="000000"/>
          <w:sz w:val="28"/>
        </w:rPr>
        <w:t>В _____________________________________</w:t>
      </w:r>
      <w:r>
        <w:br/>
      </w:r>
      <w:r>
        <w:rPr>
          <w:rFonts w:ascii="Times New Roman"/>
          <w:b w:val="false"/>
          <w:i w:val="false"/>
          <w:color w:val="000000"/>
          <w:sz w:val="28"/>
        </w:rPr>
        <w:t>
(наименование регистрирующего органа)</w:t>
      </w:r>
      <w:r>
        <w:br/>
      </w:r>
      <w:r>
        <w:rPr>
          <w:rFonts w:ascii="Times New Roman"/>
          <w:b w:val="false"/>
          <w:i w:val="false"/>
          <w:color w:val="000000"/>
          <w:sz w:val="28"/>
        </w:rPr>
        <w:t>
от ____________________________________</w:t>
      </w:r>
      <w:r>
        <w:br/>
      </w:r>
      <w:r>
        <w:rPr>
          <w:rFonts w:ascii="Times New Roman"/>
          <w:b w:val="false"/>
          <w:i w:val="false"/>
          <w:color w:val="000000"/>
          <w:sz w:val="28"/>
        </w:rPr>
        <w:t xml:space="preserve">
(имя, отчество, фамилия)     </w:t>
      </w:r>
      <w:r>
        <w:br/>
      </w:r>
      <w:r>
        <w:rPr>
          <w:rFonts w:ascii="Times New Roman"/>
          <w:b w:val="false"/>
          <w:i w:val="false"/>
          <w:color w:val="000000"/>
          <w:sz w:val="28"/>
        </w:rPr>
        <w:t>
проживающего по адресу: _______________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уд. личности № ________________________</w:t>
      </w:r>
      <w:r>
        <w:br/>
      </w:r>
      <w:r>
        <w:rPr>
          <w:rFonts w:ascii="Times New Roman"/>
          <w:b w:val="false"/>
          <w:i w:val="false"/>
          <w:color w:val="000000"/>
          <w:sz w:val="28"/>
        </w:rPr>
        <w:t>
(номер, кем и когда выдан)</w:t>
      </w:r>
    </w:p>
    <w:bookmarkStart w:name="z105" w:id="56"/>
    <w:p>
      <w:pPr>
        <w:spacing w:after="0"/>
        <w:ind w:left="0"/>
        <w:jc w:val="both"/>
      </w:pPr>
      <w:r>
        <w:rPr>
          <w:rFonts w:ascii="Times New Roman"/>
          <w:b w:val="false"/>
          <w:i w:val="false"/>
          <w:color w:val="000000"/>
          <w:sz w:val="28"/>
        </w:rPr>
        <w:t>
</w:t>
      </w:r>
      <w:r>
        <w:rPr>
          <w:rFonts w:ascii="Times New Roman"/>
          <w:b/>
          <w:i w:val="false"/>
          <w:color w:val="000000"/>
          <w:sz w:val="28"/>
        </w:rPr>
        <w:t>                                    ЗАЯВЛЕНИЕ</w:t>
      </w:r>
    </w:p>
    <w:bookmarkEnd w:id="56"/>
    <w:p>
      <w:pPr>
        <w:spacing w:after="0"/>
        <w:ind w:left="0"/>
        <w:jc w:val="both"/>
      </w:pPr>
      <w:r>
        <w:rPr>
          <w:rFonts w:ascii="Times New Roman"/>
          <w:b w:val="false"/>
          <w:i w:val="false"/>
          <w:color w:val="000000"/>
          <w:sz w:val="28"/>
        </w:rPr>
        <w:t>      Прошу выдать (выслать) повторное свидетельство (справку) о</w:t>
      </w:r>
      <w:r>
        <w:br/>
      </w:r>
      <w:r>
        <w:rPr>
          <w:rFonts w:ascii="Times New Roman"/>
          <w:b w:val="false"/>
          <w:i w:val="false"/>
          <w:color w:val="000000"/>
          <w:sz w:val="28"/>
        </w:rPr>
        <w:t>
перемене фамилии, имени, отчества.</w:t>
      </w:r>
      <w:r>
        <w:br/>
      </w:r>
      <w:r>
        <w:rPr>
          <w:rFonts w:ascii="Times New Roman"/>
          <w:b w:val="false"/>
          <w:i w:val="false"/>
          <w:color w:val="000000"/>
          <w:sz w:val="28"/>
        </w:rPr>
        <w:t>
О себе сообщаю следующие сведения:</w:t>
      </w:r>
      <w:r>
        <w:br/>
      </w:r>
      <w:r>
        <w:rPr>
          <w:rFonts w:ascii="Times New Roman"/>
          <w:b w:val="false"/>
          <w:i w:val="false"/>
          <w:color w:val="000000"/>
          <w:sz w:val="28"/>
        </w:rPr>
        <w:t>
Фамилия __________________ Имя ______________ Отчество ______________</w:t>
      </w:r>
      <w:r>
        <w:br/>
      </w:r>
      <w:r>
        <w:rPr>
          <w:rFonts w:ascii="Times New Roman"/>
          <w:b w:val="false"/>
          <w:i w:val="false"/>
          <w:color w:val="000000"/>
          <w:sz w:val="28"/>
        </w:rPr>
        <w:t>
Место регистрации перемены __________________________________________</w:t>
      </w:r>
      <w:r>
        <w:br/>
      </w:r>
      <w:r>
        <w:rPr>
          <w:rFonts w:ascii="Times New Roman"/>
          <w:b w:val="false"/>
          <w:i w:val="false"/>
          <w:color w:val="000000"/>
          <w:sz w:val="28"/>
        </w:rPr>
        <w:t>
                                    (район, город, отдел ЗАГС)</w:t>
      </w:r>
      <w:r>
        <w:br/>
      </w:r>
      <w:r>
        <w:rPr>
          <w:rFonts w:ascii="Times New Roman"/>
          <w:b w:val="false"/>
          <w:i w:val="false"/>
          <w:color w:val="000000"/>
          <w:sz w:val="28"/>
        </w:rPr>
        <w:t>
Время регистрации перемены __________________________________________</w:t>
      </w:r>
      <w:r>
        <w:br/>
      </w:r>
      <w:r>
        <w:rPr>
          <w:rFonts w:ascii="Times New Roman"/>
          <w:b w:val="false"/>
          <w:i w:val="false"/>
          <w:color w:val="000000"/>
          <w:sz w:val="28"/>
        </w:rPr>
        <w:t>
                                        (число, месяц, год)</w:t>
      </w:r>
      <w:r>
        <w:br/>
      </w:r>
      <w:r>
        <w:rPr>
          <w:rFonts w:ascii="Times New Roman"/>
          <w:b w:val="false"/>
          <w:i w:val="false"/>
          <w:color w:val="000000"/>
          <w:sz w:val="28"/>
        </w:rPr>
        <w:t>
Документ необходим в связи с ________________________________________</w:t>
      </w:r>
      <w:r>
        <w:br/>
      </w: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«___» __________ 20__ год    Подпись заявителя ______________________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(линия отрыва)</w:t>
      </w:r>
    </w:p>
    <w:p>
      <w:pPr>
        <w:spacing w:after="0"/>
        <w:ind w:left="0"/>
        <w:jc w:val="both"/>
      </w:pPr>
      <w:r>
        <w:rPr>
          <w:rFonts w:ascii="Times New Roman"/>
          <w:b w:val="false"/>
          <w:i w:val="false"/>
          <w:color w:val="000000"/>
          <w:sz w:val="28"/>
        </w:rPr>
        <w:t xml:space="preserve">«____»__________20____г. принято на рассмотрение заявление </w:t>
      </w:r>
    </w:p>
    <w:p>
      <w:pPr>
        <w:spacing w:after="0"/>
        <w:ind w:left="0"/>
        <w:jc w:val="both"/>
      </w:pPr>
      <w:r>
        <w:rPr>
          <w:rFonts w:ascii="Times New Roman"/>
          <w:b w:val="false"/>
          <w:i w:val="false"/>
          <w:color w:val="000000"/>
          <w:sz w:val="28"/>
        </w:rPr>
        <w:t>Ф. И.О.______________________________________________________________</w:t>
      </w:r>
    </w:p>
    <w:p>
      <w:pPr>
        <w:spacing w:after="0"/>
        <w:ind w:left="0"/>
        <w:jc w:val="both"/>
      </w:pPr>
      <w:r>
        <w:rPr>
          <w:rFonts w:ascii="Times New Roman"/>
          <w:b w:val="false"/>
          <w:i w:val="false"/>
          <w:color w:val="000000"/>
          <w:sz w:val="28"/>
        </w:rPr>
        <w:t>с приложенными __________документами.</w:t>
      </w:r>
    </w:p>
    <w:p>
      <w:pPr>
        <w:spacing w:after="0"/>
        <w:ind w:left="0"/>
        <w:jc w:val="both"/>
      </w:pPr>
      <w:r>
        <w:rPr>
          <w:rFonts w:ascii="Times New Roman"/>
          <w:b w:val="false"/>
          <w:i w:val="false"/>
          <w:color w:val="000000"/>
          <w:sz w:val="28"/>
        </w:rPr>
        <w:t>Результаты рассмотрения будут сообщены «___»___________20____г.</w:t>
      </w:r>
    </w:p>
    <w:p>
      <w:pPr>
        <w:spacing w:after="0"/>
        <w:ind w:left="0"/>
        <w:jc w:val="both"/>
      </w:pPr>
      <w:r>
        <w:rPr>
          <w:rFonts w:ascii="Times New Roman"/>
          <w:b w:val="false"/>
          <w:i w:val="false"/>
          <w:color w:val="000000"/>
          <w:sz w:val="28"/>
        </w:rPr>
        <w:t>Специалист ________________________________ (фамилия, имя, отчество) </w:t>
      </w:r>
    </w:p>
    <w:bookmarkStart w:name="z106" w:id="57"/>
    <w:p>
      <w:pPr>
        <w:spacing w:after="0"/>
        <w:ind w:left="0"/>
        <w:jc w:val="both"/>
      </w:pPr>
      <w:r>
        <w:rPr>
          <w:rFonts w:ascii="Times New Roman"/>
          <w:b w:val="false"/>
          <w:i w:val="false"/>
          <w:color w:val="000000"/>
          <w:sz w:val="28"/>
        </w:rPr>
        <w:t>
</w:t>
      </w:r>
      <w:r>
        <w:rPr>
          <w:rFonts w:ascii="Times New Roman"/>
          <w:b/>
          <w:i w:val="false"/>
          <w:color w:val="000000"/>
          <w:sz w:val="28"/>
        </w:rPr>
        <w:t>                                     Образец</w:t>
      </w:r>
      <w:r>
        <w:br/>
      </w:r>
      <w:r>
        <w:rPr>
          <w:rFonts w:ascii="Times New Roman"/>
          <w:b w:val="false"/>
          <w:i w:val="false"/>
          <w:color w:val="000000"/>
          <w:sz w:val="28"/>
        </w:rPr>
        <w:t>
            </w:t>
      </w:r>
      <w:r>
        <w:rPr>
          <w:rFonts w:ascii="Times New Roman"/>
          <w:b/>
          <w:i w:val="false"/>
          <w:color w:val="000000"/>
          <w:sz w:val="28"/>
        </w:rPr>
        <w:t>заявления о выдаче повторного свидетельства о смерти</w:t>
      </w:r>
    </w:p>
    <w:bookmarkEnd w:id="57"/>
    <w:p>
      <w:pPr>
        <w:spacing w:after="0"/>
        <w:ind w:left="0"/>
        <w:jc w:val="both"/>
      </w:pPr>
      <w:r>
        <w:rPr>
          <w:rFonts w:ascii="Times New Roman"/>
          <w:b w:val="false"/>
          <w:i w:val="false"/>
          <w:color w:val="000000"/>
          <w:sz w:val="28"/>
        </w:rPr>
        <w:t>В _____________________________________</w:t>
      </w:r>
      <w:r>
        <w:br/>
      </w:r>
      <w:r>
        <w:rPr>
          <w:rFonts w:ascii="Times New Roman"/>
          <w:b w:val="false"/>
          <w:i w:val="false"/>
          <w:color w:val="000000"/>
          <w:sz w:val="28"/>
        </w:rPr>
        <w:t>
(наименование регистрирующего органа)</w:t>
      </w:r>
      <w:r>
        <w:br/>
      </w:r>
      <w:r>
        <w:rPr>
          <w:rFonts w:ascii="Times New Roman"/>
          <w:b w:val="false"/>
          <w:i w:val="false"/>
          <w:color w:val="000000"/>
          <w:sz w:val="28"/>
        </w:rPr>
        <w:t>
от ____________________________________</w:t>
      </w:r>
      <w:r>
        <w:br/>
      </w:r>
      <w:r>
        <w:rPr>
          <w:rFonts w:ascii="Times New Roman"/>
          <w:b w:val="false"/>
          <w:i w:val="false"/>
          <w:color w:val="000000"/>
          <w:sz w:val="28"/>
        </w:rPr>
        <w:t xml:space="preserve">
(имя, отчество, фамилия)     </w:t>
      </w:r>
      <w:r>
        <w:br/>
      </w:r>
      <w:r>
        <w:rPr>
          <w:rFonts w:ascii="Times New Roman"/>
          <w:b w:val="false"/>
          <w:i w:val="false"/>
          <w:color w:val="000000"/>
          <w:sz w:val="28"/>
        </w:rPr>
        <w:t>
проживающего по адресу: _______________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уд. личности № ________________________</w:t>
      </w:r>
      <w:r>
        <w:br/>
      </w:r>
      <w:r>
        <w:rPr>
          <w:rFonts w:ascii="Times New Roman"/>
          <w:b w:val="false"/>
          <w:i w:val="false"/>
          <w:color w:val="000000"/>
          <w:sz w:val="28"/>
        </w:rPr>
        <w:t>
(номер, кем и когда выдан)</w:t>
      </w:r>
    </w:p>
    <w:p>
      <w:pPr>
        <w:spacing w:after="0"/>
        <w:ind w:left="0"/>
        <w:jc w:val="both"/>
      </w:pPr>
      <w:r>
        <w:rPr>
          <w:rFonts w:ascii="Times New Roman"/>
          <w:b/>
          <w:i w:val="false"/>
          <w:color w:val="000000"/>
          <w:sz w:val="28"/>
        </w:rPr>
        <w:t>                                ЗАЯВЛЕНИЕ</w:t>
      </w:r>
    </w:p>
    <w:p>
      <w:pPr>
        <w:spacing w:after="0"/>
        <w:ind w:left="0"/>
        <w:jc w:val="both"/>
      </w:pPr>
      <w:r>
        <w:rPr>
          <w:rFonts w:ascii="Times New Roman"/>
          <w:b w:val="false"/>
          <w:i w:val="false"/>
          <w:color w:val="000000"/>
          <w:sz w:val="28"/>
        </w:rPr>
        <w:t>Прошу выдать (выслать) повторное свидетельство (справку) о смерти:</w:t>
      </w:r>
      <w:r>
        <w:br/>
      </w:r>
      <w:r>
        <w:rPr>
          <w:rFonts w:ascii="Times New Roman"/>
          <w:b w:val="false"/>
          <w:i w:val="false"/>
          <w:color w:val="000000"/>
          <w:sz w:val="28"/>
        </w:rPr>
        <w:t>
Фамилия _______________ Имя ______________ Отчество _________________</w:t>
      </w:r>
      <w:r>
        <w:br/>
      </w:r>
      <w:r>
        <w:rPr>
          <w:rFonts w:ascii="Times New Roman"/>
          <w:b w:val="false"/>
          <w:i w:val="false"/>
          <w:color w:val="000000"/>
          <w:sz w:val="28"/>
        </w:rPr>
        <w:t>
Место регистрации смерти ____________________________________________</w:t>
      </w:r>
      <w:r>
        <w:br/>
      </w:r>
      <w:r>
        <w:rPr>
          <w:rFonts w:ascii="Times New Roman"/>
          <w:b w:val="false"/>
          <w:i w:val="false"/>
          <w:color w:val="000000"/>
          <w:sz w:val="28"/>
        </w:rPr>
        <w:t>
                                    (район, город, отдел ЗАГС)</w:t>
      </w:r>
      <w:r>
        <w:br/>
      </w:r>
      <w:r>
        <w:rPr>
          <w:rFonts w:ascii="Times New Roman"/>
          <w:b w:val="false"/>
          <w:i w:val="false"/>
          <w:color w:val="000000"/>
          <w:sz w:val="28"/>
        </w:rPr>
        <w:t>
Время регистрации смерти ____________________________________________</w:t>
      </w:r>
      <w:r>
        <w:br/>
      </w:r>
      <w:r>
        <w:rPr>
          <w:rFonts w:ascii="Times New Roman"/>
          <w:b w:val="false"/>
          <w:i w:val="false"/>
          <w:color w:val="000000"/>
          <w:sz w:val="28"/>
        </w:rPr>
        <w:t>
                                       (число, месяц год)</w:t>
      </w:r>
      <w:r>
        <w:br/>
      </w:r>
      <w:r>
        <w:rPr>
          <w:rFonts w:ascii="Times New Roman"/>
          <w:b w:val="false"/>
          <w:i w:val="false"/>
          <w:color w:val="000000"/>
          <w:sz w:val="28"/>
        </w:rPr>
        <w:t>
Документ необходим в связи с ________________________________________</w:t>
      </w:r>
      <w:r>
        <w:br/>
      </w: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«___» __________ 20___ год Подпись заявителя ______________________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(линия отрыва)</w:t>
      </w:r>
    </w:p>
    <w:p>
      <w:pPr>
        <w:spacing w:after="0"/>
        <w:ind w:left="0"/>
        <w:jc w:val="both"/>
      </w:pPr>
      <w:r>
        <w:rPr>
          <w:rFonts w:ascii="Times New Roman"/>
          <w:b w:val="false"/>
          <w:i w:val="false"/>
          <w:color w:val="000000"/>
          <w:sz w:val="28"/>
        </w:rPr>
        <w:t>«____»__________20____г. принято на рассмотрение заявление</w:t>
      </w:r>
    </w:p>
    <w:p>
      <w:pPr>
        <w:spacing w:after="0"/>
        <w:ind w:left="0"/>
        <w:jc w:val="both"/>
      </w:pPr>
      <w:r>
        <w:rPr>
          <w:rFonts w:ascii="Times New Roman"/>
          <w:b w:val="false"/>
          <w:i w:val="false"/>
          <w:color w:val="000000"/>
          <w:sz w:val="28"/>
        </w:rPr>
        <w:t>Ф.И.О.________________________________________________________</w:t>
      </w:r>
    </w:p>
    <w:p>
      <w:pPr>
        <w:spacing w:after="0"/>
        <w:ind w:left="0"/>
        <w:jc w:val="both"/>
      </w:pPr>
      <w:r>
        <w:rPr>
          <w:rFonts w:ascii="Times New Roman"/>
          <w:b w:val="false"/>
          <w:i w:val="false"/>
          <w:color w:val="000000"/>
          <w:sz w:val="28"/>
        </w:rPr>
        <w:t>с приложенными __________документами.</w:t>
      </w:r>
    </w:p>
    <w:p>
      <w:pPr>
        <w:spacing w:after="0"/>
        <w:ind w:left="0"/>
        <w:jc w:val="both"/>
      </w:pPr>
      <w:r>
        <w:rPr>
          <w:rFonts w:ascii="Times New Roman"/>
          <w:b w:val="false"/>
          <w:i w:val="false"/>
          <w:color w:val="000000"/>
          <w:sz w:val="28"/>
        </w:rPr>
        <w:t>Результаты рассмотрения будут сообщены «___»___________20____г.</w:t>
      </w:r>
    </w:p>
    <w:p>
      <w:pPr>
        <w:spacing w:after="0"/>
        <w:ind w:left="0"/>
        <w:jc w:val="both"/>
      </w:pPr>
      <w:r>
        <w:rPr>
          <w:rFonts w:ascii="Times New Roman"/>
          <w:b w:val="false"/>
          <w:i w:val="false"/>
          <w:color w:val="000000"/>
          <w:sz w:val="28"/>
        </w:rPr>
        <w:t>Специалист ________________________________ (фамилия, имя, отчество)</w:t>
      </w:r>
    </w:p>
    <w:bookmarkStart w:name="z107" w:id="58"/>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повторных свидетельств или</w:t>
      </w:r>
      <w:r>
        <w:br/>
      </w:r>
      <w:r>
        <w:rPr>
          <w:rFonts w:ascii="Times New Roman"/>
          <w:b w:val="false"/>
          <w:i w:val="false"/>
          <w:color w:val="000000"/>
          <w:sz w:val="28"/>
        </w:rPr>
        <w:t xml:space="preserve">
справок о регистрации актов   </w:t>
      </w:r>
      <w:r>
        <w:br/>
      </w:r>
      <w:r>
        <w:rPr>
          <w:rFonts w:ascii="Times New Roman"/>
          <w:b w:val="false"/>
          <w:i w:val="false"/>
          <w:color w:val="000000"/>
          <w:sz w:val="28"/>
        </w:rPr>
        <w:t xml:space="preserve">
гражданского состояния»     </w:t>
      </w:r>
    </w:p>
    <w:bookmarkEnd w:id="58"/>
    <w:p>
      <w:pPr>
        <w:spacing w:after="0"/>
        <w:ind w:left="0"/>
        <w:jc w:val="both"/>
      </w:pPr>
      <w:r>
        <w:rPr>
          <w:rFonts w:ascii="Times New Roman"/>
          <w:b w:val="false"/>
          <w:i w:val="false"/>
          <w:color w:val="000000"/>
          <w:sz w:val="28"/>
        </w:rPr>
        <w:t>_________________________________</w:t>
      </w:r>
      <w:r>
        <w:br/>
      </w:r>
      <w:r>
        <w:rPr>
          <w:rFonts w:ascii="Times New Roman"/>
          <w:b w:val="false"/>
          <w:i w:val="false"/>
          <w:color w:val="000000"/>
          <w:sz w:val="28"/>
        </w:rPr>
        <w:t xml:space="preserve">
(Ф.И.О. либо наименование    </w:t>
      </w:r>
      <w:r>
        <w:br/>
      </w:r>
      <w:r>
        <w:rPr>
          <w:rFonts w:ascii="Times New Roman"/>
          <w:b w:val="false"/>
          <w:i w:val="false"/>
          <w:color w:val="000000"/>
          <w:sz w:val="28"/>
        </w:rPr>
        <w:t xml:space="preserve">
услугополучателя)       </w:t>
      </w:r>
      <w:r>
        <w:br/>
      </w:r>
      <w:r>
        <w:rPr>
          <w:rFonts w:ascii="Times New Roman"/>
          <w:b w:val="false"/>
          <w:i w:val="false"/>
          <w:color w:val="000000"/>
          <w:sz w:val="28"/>
        </w:rPr>
        <w:t>
_________________________________</w:t>
      </w:r>
      <w:r>
        <w:br/>
      </w:r>
      <w:r>
        <w:rPr>
          <w:rFonts w:ascii="Times New Roman"/>
          <w:b w:val="false"/>
          <w:i w:val="false"/>
          <w:color w:val="000000"/>
          <w:sz w:val="28"/>
        </w:rPr>
        <w:t xml:space="preserve">
(адрес услугополучателя)    </w:t>
      </w:r>
    </w:p>
    <w:bookmarkStart w:name="z108" w:id="59"/>
    <w:p>
      <w:pPr>
        <w:spacing w:after="0"/>
        <w:ind w:left="0"/>
        <w:jc w:val="left"/>
      </w:pPr>
      <w:r>
        <w:rPr>
          <w:rFonts w:ascii="Times New Roman"/>
          <w:b/>
          <w:i w:val="false"/>
          <w:color w:val="000000"/>
        </w:rPr>
        <w:t xml:space="preserve"> 
Расписка</w:t>
      </w:r>
      <w:r>
        <w:br/>
      </w:r>
      <w:r>
        <w:rPr>
          <w:rFonts w:ascii="Times New Roman"/>
          <w:b/>
          <w:i w:val="false"/>
          <w:color w:val="000000"/>
        </w:rPr>
        <w:t>
об отказе в приеме документов</w:t>
      </w:r>
    </w:p>
    <w:bookmarkEnd w:id="59"/>
    <w:p>
      <w:pPr>
        <w:spacing w:after="0"/>
        <w:ind w:left="0"/>
        <w:jc w:val="both"/>
      </w:pPr>
      <w:r>
        <w:rPr>
          <w:rFonts w:ascii="Times New Roman"/>
          <w:b w:val="false"/>
          <w:i w:val="false"/>
          <w:color w:val="000000"/>
          <w:sz w:val="28"/>
        </w:rPr>
        <w:t>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№__ филиала РГП «Центр обслуживания населения» (указать адрес) отказывает в приеме документов на оказание государственной услуги (указать наименование государственной услуги в соответствии со стандартом государственной услуги) ввиду представления Вами неполного пакета документов согласно перечню, предусмотренному стандартом государственной услуги, а именно:</w:t>
      </w:r>
      <w:r>
        <w:br/>
      </w:r>
      <w:r>
        <w:rPr>
          <w:rFonts w:ascii="Times New Roman"/>
          <w:b w:val="false"/>
          <w:i w:val="false"/>
          <w:color w:val="000000"/>
          <w:sz w:val="28"/>
        </w:rPr>
        <w:t>
      Наименование отсутствующих документов:</w:t>
      </w:r>
      <w:r>
        <w:br/>
      </w:r>
      <w:r>
        <w:rPr>
          <w:rFonts w:ascii="Times New Roman"/>
          <w:b w:val="false"/>
          <w:i w:val="false"/>
          <w:color w:val="000000"/>
          <w:sz w:val="28"/>
        </w:rPr>
        <w:t>
      1) ________________________________________;</w:t>
      </w:r>
      <w:r>
        <w:br/>
      </w:r>
      <w:r>
        <w:rPr>
          <w:rFonts w:ascii="Times New Roman"/>
          <w:b w:val="false"/>
          <w:i w:val="false"/>
          <w:color w:val="000000"/>
          <w:sz w:val="28"/>
        </w:rPr>
        <w:t>
      2) ________________________________________;</w:t>
      </w:r>
      <w:r>
        <w:br/>
      </w:r>
      <w:r>
        <w:rPr>
          <w:rFonts w:ascii="Times New Roman"/>
          <w:b w:val="false"/>
          <w:i w:val="false"/>
          <w:color w:val="000000"/>
          <w:sz w:val="28"/>
        </w:rPr>
        <w:t>
      3) ________________________________________.</w:t>
      </w:r>
      <w:r>
        <w:br/>
      </w:r>
      <w:r>
        <w:rPr>
          <w:rFonts w:ascii="Times New Roman"/>
          <w:b w:val="false"/>
          <w:i w:val="false"/>
          <w:color w:val="000000"/>
          <w:sz w:val="28"/>
        </w:rPr>
        <w:t>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Ф.И.О. (работника ЦОН) (подпись)</w:t>
      </w:r>
    </w:p>
    <w:p>
      <w:pPr>
        <w:spacing w:after="0"/>
        <w:ind w:left="0"/>
        <w:jc w:val="both"/>
      </w:pPr>
      <w:r>
        <w:rPr>
          <w:rFonts w:ascii="Times New Roman"/>
          <w:b w:val="false"/>
          <w:i w:val="false"/>
          <w:color w:val="000000"/>
          <w:sz w:val="28"/>
        </w:rPr>
        <w:t>Исполнитель: Ф.И.О._____________</w:t>
      </w:r>
      <w:r>
        <w:br/>
      </w: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Получил: Ф.И.О. / подпись услугополучателя</w:t>
      </w:r>
    </w:p>
    <w:p>
      <w:pPr>
        <w:spacing w:after="0"/>
        <w:ind w:left="0"/>
        <w:jc w:val="both"/>
      </w:pPr>
      <w:r>
        <w:rPr>
          <w:rFonts w:ascii="Times New Roman"/>
          <w:b w:val="false"/>
          <w:i w:val="false"/>
          <w:color w:val="000000"/>
          <w:sz w:val="28"/>
        </w:rPr>
        <w:t>«___» _________ 20__ год</w:t>
      </w:r>
    </w:p>
    <w:bookmarkStart w:name="z109" w:id="60"/>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2013 года № 1559</w:t>
      </w:r>
    </w:p>
    <w:bookmarkEnd w:id="60"/>
    <w:bookmarkStart w:name="z110" w:id="61"/>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«Регистрация установления отцовства, в том числе</w:t>
      </w:r>
      <w:r>
        <w:br/>
      </w:r>
      <w:r>
        <w:rPr>
          <w:rFonts w:ascii="Times New Roman"/>
          <w:b/>
          <w:i w:val="false"/>
          <w:color w:val="000000"/>
        </w:rPr>
        <w:t>
внесение изменений, дополнений и исправлений в</w:t>
      </w:r>
      <w:r>
        <w:br/>
      </w:r>
      <w:r>
        <w:rPr>
          <w:rFonts w:ascii="Times New Roman"/>
          <w:b/>
          <w:i w:val="false"/>
          <w:color w:val="000000"/>
        </w:rPr>
        <w:t>
записи актов гражданского состояния»</w:t>
      </w:r>
    </w:p>
    <w:bookmarkEnd w:id="61"/>
    <w:bookmarkStart w:name="z111" w:id="62"/>
    <w:p>
      <w:pPr>
        <w:spacing w:after="0"/>
        <w:ind w:left="0"/>
        <w:jc w:val="left"/>
      </w:pPr>
      <w:r>
        <w:rPr>
          <w:rFonts w:ascii="Times New Roman"/>
          <w:b/>
          <w:i w:val="false"/>
          <w:color w:val="000000"/>
        </w:rPr>
        <w:t xml:space="preserve"> 
1. Общие положения</w:t>
      </w:r>
    </w:p>
    <w:bookmarkEnd w:id="62"/>
    <w:bookmarkStart w:name="z112" w:id="63"/>
    <w:p>
      <w:pPr>
        <w:spacing w:after="0"/>
        <w:ind w:left="0"/>
        <w:jc w:val="both"/>
      </w:pPr>
      <w:r>
        <w:rPr>
          <w:rFonts w:ascii="Times New Roman"/>
          <w:b w:val="false"/>
          <w:i w:val="false"/>
          <w:color w:val="000000"/>
          <w:sz w:val="28"/>
        </w:rPr>
        <w:t>
      1. Государственная услуга «Регистрация установления отцовства, в том числе внесение изменений, дополнений и исправлений в записи актов гражданского состояния»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территориальными органами юстиции (далее – услугодатель).</w:t>
      </w:r>
    </w:p>
    <w:bookmarkEnd w:id="63"/>
    <w:bookmarkStart w:name="z115" w:id="64"/>
    <w:p>
      <w:pPr>
        <w:spacing w:after="0"/>
        <w:ind w:left="0"/>
        <w:jc w:val="left"/>
      </w:pPr>
      <w:r>
        <w:rPr>
          <w:rFonts w:ascii="Times New Roman"/>
          <w:b/>
          <w:i w:val="false"/>
          <w:color w:val="000000"/>
        </w:rPr>
        <w:t xml:space="preserve"> 
2. Порядок оказания государственной услуги</w:t>
      </w:r>
    </w:p>
    <w:bookmarkEnd w:id="64"/>
    <w:bookmarkStart w:name="z116" w:id="65"/>
    <w:p>
      <w:pPr>
        <w:spacing w:after="0"/>
        <w:ind w:left="0"/>
        <w:jc w:val="both"/>
      </w:pPr>
      <w:r>
        <w:rPr>
          <w:rFonts w:ascii="Times New Roman"/>
          <w:b w:val="false"/>
          <w:i w:val="false"/>
          <w:color w:val="000000"/>
          <w:sz w:val="28"/>
        </w:rPr>
        <w:t>
      4. Срок оказания государственной услуги:</w:t>
      </w:r>
      <w:r>
        <w:br/>
      </w:r>
      <w:r>
        <w:rPr>
          <w:rFonts w:ascii="Times New Roman"/>
          <w:b w:val="false"/>
          <w:i w:val="false"/>
          <w:color w:val="000000"/>
          <w:sz w:val="28"/>
        </w:rPr>
        <w:t>
      1) с момента сдачи пакета документов услугодателю – 2 (два) рабочих дня;</w:t>
      </w:r>
      <w:r>
        <w:br/>
      </w:r>
      <w:r>
        <w:rPr>
          <w:rFonts w:ascii="Times New Roman"/>
          <w:b w:val="false"/>
          <w:i w:val="false"/>
          <w:color w:val="000000"/>
          <w:sz w:val="28"/>
        </w:rPr>
        <w:t>
      в случае необходимости, срок оказания государственной услуги продлевается не более чем на 30 (тридцать) календарных дней, с уведомлением услугополучателя в течение 2 (двух) рабочих дней;</w:t>
      </w:r>
      <w:r>
        <w:br/>
      </w:r>
      <w:r>
        <w:rPr>
          <w:rFonts w:ascii="Times New Roman"/>
          <w:b w:val="false"/>
          <w:i w:val="false"/>
          <w:color w:val="000000"/>
          <w:sz w:val="28"/>
        </w:rPr>
        <w:t>
      заявление о внесении изменений, дополнений и исправлений в запись акта об установлении отцовства рассматривается в течение 15 (пятнадцати) календарных дней, при наличии электронной версии актовых записей по Республике Казахстан на Центральном сервере Государственной базы данных о физических лицах, при необходимости запроса в другие государственные органы, срок оказания государственной услуги продлевается не более чем на 15 (пятнадцать) календарных дней с уведомлением услугополучателя в течение 2 (двух) рабочих дней.</w:t>
      </w:r>
      <w:r>
        <w:br/>
      </w:r>
      <w:r>
        <w:rPr>
          <w:rFonts w:ascii="Times New Roman"/>
          <w:b w:val="false"/>
          <w:i w:val="false"/>
          <w:color w:val="000000"/>
          <w:sz w:val="28"/>
        </w:rPr>
        <w:t>
      Если запись акта о рождении находится в другом регионе, услугодателем истребуется копия для уточнения указанных сведений.</w:t>
      </w:r>
      <w:r>
        <w:br/>
      </w:r>
      <w:r>
        <w:rPr>
          <w:rFonts w:ascii="Times New Roman"/>
          <w:b w:val="false"/>
          <w:i w:val="false"/>
          <w:color w:val="000000"/>
          <w:sz w:val="28"/>
        </w:rPr>
        <w:t>
      2) максимально допустимое время ожидания для сдачи пакета документов услугополучателем – 20 (двадцать) минут;</w:t>
      </w:r>
      <w:r>
        <w:br/>
      </w:r>
      <w:r>
        <w:rPr>
          <w:rFonts w:ascii="Times New Roman"/>
          <w:b w:val="false"/>
          <w:i w:val="false"/>
          <w:color w:val="000000"/>
          <w:sz w:val="28"/>
        </w:rPr>
        <w:t>
      3) максимально допустимое время обслуживания услугополучателя – 20 (двадцать)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регистрация установления отцовства и выдача </w:t>
      </w:r>
      <w:r>
        <w:rPr>
          <w:rFonts w:ascii="Times New Roman"/>
          <w:b w:val="false"/>
          <w:i w:val="false"/>
          <w:color w:val="000000"/>
          <w:sz w:val="28"/>
        </w:rPr>
        <w:t>свидетельства</w:t>
      </w:r>
      <w:r>
        <w:rPr>
          <w:rFonts w:ascii="Times New Roman"/>
          <w:b w:val="false"/>
          <w:i w:val="false"/>
          <w:color w:val="000000"/>
          <w:sz w:val="28"/>
        </w:rPr>
        <w:t xml:space="preserve"> об установлении отцовства при предъявлении документа, удостоверяющего личность;</w:t>
      </w:r>
      <w:r>
        <w:br/>
      </w:r>
      <w:r>
        <w:rPr>
          <w:rFonts w:ascii="Times New Roman"/>
          <w:b w:val="false"/>
          <w:i w:val="false"/>
          <w:color w:val="000000"/>
          <w:sz w:val="28"/>
        </w:rPr>
        <w:t>
      после внесенных изменений, дополнений и исправлений в актовую запись об установлении отцовства услугополучателю выдается новое свидетельство с внесенными изменениями, дополнениями и исправлениями, скрепленные подписью уполномоченного лица, выдавшего документ на бумажном носителе.</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платно/бесплатно.</w:t>
      </w:r>
      <w:r>
        <w:br/>
      </w:r>
      <w:r>
        <w:rPr>
          <w:rFonts w:ascii="Times New Roman"/>
          <w:b w:val="false"/>
          <w:i w:val="false"/>
          <w:color w:val="000000"/>
          <w:sz w:val="28"/>
        </w:rPr>
        <w:t>
      Государственная регистрация установления отцовства оказывается бесплатно.</w:t>
      </w:r>
      <w:r>
        <w:br/>
      </w:r>
      <w:r>
        <w:rPr>
          <w:rFonts w:ascii="Times New Roman"/>
          <w:b w:val="false"/>
          <w:i w:val="false"/>
          <w:color w:val="000000"/>
          <w:sz w:val="28"/>
        </w:rPr>
        <w:t>
      За выдачу свидетельства в связи с изменением, дополнением, исправлением в записи акта об усыновлении взимается государственная пошлина в размере 0,5 </w:t>
      </w:r>
      <w:r>
        <w:rPr>
          <w:rFonts w:ascii="Times New Roman"/>
          <w:b w:val="false"/>
          <w:i w:val="false"/>
          <w:color w:val="000000"/>
          <w:sz w:val="28"/>
        </w:rPr>
        <w:t>месячного расчетного показателя</w:t>
      </w:r>
      <w:r>
        <w:rPr>
          <w:rFonts w:ascii="Times New Roman"/>
          <w:b w:val="false"/>
          <w:i w:val="false"/>
          <w:color w:val="000000"/>
          <w:sz w:val="28"/>
        </w:rPr>
        <w:t>.</w:t>
      </w:r>
      <w:r>
        <w:br/>
      </w:r>
      <w:r>
        <w:rPr>
          <w:rFonts w:ascii="Times New Roman"/>
          <w:b w:val="false"/>
          <w:i w:val="false"/>
          <w:color w:val="000000"/>
          <w:sz w:val="28"/>
        </w:rPr>
        <w:t>
      Сумма государственной пошлины исчисляется по ставкам, установленным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зачисляется по месту совершения юридически значимых действий и (или) выдачи документов уполномоченными государственными органами или должностными лицами.</w:t>
      </w:r>
      <w:r>
        <w:br/>
      </w:r>
      <w:r>
        <w:rPr>
          <w:rFonts w:ascii="Times New Roman"/>
          <w:b w:val="false"/>
          <w:i w:val="false"/>
          <w:color w:val="000000"/>
          <w:sz w:val="28"/>
        </w:rPr>
        <w:t>
      Государственная пошлина оплачивается через банковские учреждения, которыми выдается платежный документ, подтверждающий размер и дату оплаты.</w:t>
      </w:r>
      <w:r>
        <w:br/>
      </w:r>
      <w:r>
        <w:rPr>
          <w:rFonts w:ascii="Times New Roman"/>
          <w:b w:val="false"/>
          <w:i w:val="false"/>
          <w:color w:val="000000"/>
          <w:sz w:val="28"/>
        </w:rPr>
        <w:t>
</w:t>
      </w:r>
      <w:r>
        <w:rPr>
          <w:rFonts w:ascii="Times New Roman"/>
          <w:b w:val="false"/>
          <w:i w:val="false"/>
          <w:color w:val="000000"/>
          <w:sz w:val="28"/>
        </w:rPr>
        <w:t>
      8. График работы услугодателя – с понедельника по пятницу включительно с 9.00 до 18.30 часов перерыв с 13.00 до 14.30 часов кроме </w:t>
      </w:r>
      <w:r>
        <w:rPr>
          <w:rFonts w:ascii="Times New Roman"/>
          <w:b w:val="false"/>
          <w:i w:val="false"/>
          <w:color w:val="000000"/>
          <w:sz w:val="28"/>
        </w:rPr>
        <w:t>выходных</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согласно трудовому законодательству Республики Казахстан.</w:t>
      </w:r>
      <w:r>
        <w:br/>
      </w: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Перечень необходимых документов для оказания государственной услуги:</w:t>
      </w:r>
      <w:r>
        <w:br/>
      </w:r>
      <w:r>
        <w:rPr>
          <w:rFonts w:ascii="Times New Roman"/>
          <w:b w:val="false"/>
          <w:i w:val="false"/>
          <w:color w:val="000000"/>
          <w:sz w:val="28"/>
        </w:rPr>
        <w:t>
      для регистрации установления отцовства по совместному заявлению родителей:</w:t>
      </w:r>
      <w:r>
        <w:br/>
      </w:r>
      <w:r>
        <w:rPr>
          <w:rFonts w:ascii="Times New Roman"/>
          <w:b w:val="false"/>
          <w:i w:val="false"/>
          <w:color w:val="000000"/>
          <w:sz w:val="28"/>
        </w:rPr>
        <w:t>
      1) заявление установленной формы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свидетельство о рождении ребенка, в случае подачи такого заявления до рождения ребенка – медицинская справка, подтверждающая беременность матери, выданная медицинской организацией или частнопрактикующим врачом. Если государственная регистрация установления отцовства производится одновременно с государственной регистрацией рождения, свидетельство о рождении ребенка не требуется;</w:t>
      </w:r>
      <w:r>
        <w:br/>
      </w:r>
      <w:r>
        <w:rPr>
          <w:rFonts w:ascii="Times New Roman"/>
          <w:b w:val="false"/>
          <w:i w:val="false"/>
          <w:color w:val="000000"/>
          <w:sz w:val="28"/>
        </w:rPr>
        <w:t>
      3) документ, удостоверяющий личность родителей (для идентификации личности);</w:t>
      </w:r>
      <w:r>
        <w:br/>
      </w:r>
      <w:r>
        <w:rPr>
          <w:rFonts w:ascii="Times New Roman"/>
          <w:b w:val="false"/>
          <w:i w:val="false"/>
          <w:color w:val="000000"/>
          <w:sz w:val="28"/>
        </w:rPr>
        <w:t>
      для регистрации установления отцовства по заявлению отца ребенка в случаях смерти матери, объявления матери умершей; признания матери недееспособной вследствие психического заболевания или слабоумия; лишения либо ограничения матери в родительских правах; невозможности установления места жительства матери ребенка:</w:t>
      </w:r>
      <w:r>
        <w:br/>
      </w:r>
      <w:r>
        <w:rPr>
          <w:rFonts w:ascii="Times New Roman"/>
          <w:b w:val="false"/>
          <w:i w:val="false"/>
          <w:color w:val="000000"/>
          <w:sz w:val="28"/>
        </w:rPr>
        <w:t>
      1) заявление лица, признающего себя отцом ребенка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документы, подтверждающие обстоятельства отсутствия матери: свидетельство о смерти матери; решение суда о признании матери недееспособной вследствие психического заболевания или слабоумия, об объявлении ее умершей, о лишении либо ограничении матери в родительских правах; справка о невозможности установить место жительства матери;</w:t>
      </w:r>
      <w:r>
        <w:br/>
      </w:r>
      <w:r>
        <w:rPr>
          <w:rFonts w:ascii="Times New Roman"/>
          <w:b w:val="false"/>
          <w:i w:val="false"/>
          <w:color w:val="000000"/>
          <w:sz w:val="28"/>
        </w:rPr>
        <w:t>
      3) документ, удостоверяющий личность родителей (для идентификации личности);</w:t>
      </w:r>
      <w:r>
        <w:br/>
      </w:r>
      <w:r>
        <w:rPr>
          <w:rFonts w:ascii="Times New Roman"/>
          <w:b w:val="false"/>
          <w:i w:val="false"/>
          <w:color w:val="000000"/>
          <w:sz w:val="28"/>
        </w:rPr>
        <w:t>
      для регистрации установления отцовства на основании решения суда:</w:t>
      </w:r>
      <w:r>
        <w:br/>
      </w:r>
      <w:r>
        <w:rPr>
          <w:rFonts w:ascii="Times New Roman"/>
          <w:b w:val="false"/>
          <w:i w:val="false"/>
          <w:color w:val="000000"/>
          <w:sz w:val="28"/>
        </w:rPr>
        <w:t>
      1) заявление установленной формы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копия решения суда об установлении отцовства;</w:t>
      </w:r>
      <w:r>
        <w:br/>
      </w:r>
      <w:r>
        <w:rPr>
          <w:rFonts w:ascii="Times New Roman"/>
          <w:b w:val="false"/>
          <w:i w:val="false"/>
          <w:color w:val="000000"/>
          <w:sz w:val="28"/>
        </w:rPr>
        <w:t>
      3) свидетельство о рождении ребенка;</w:t>
      </w:r>
      <w:r>
        <w:br/>
      </w:r>
      <w:r>
        <w:rPr>
          <w:rFonts w:ascii="Times New Roman"/>
          <w:b w:val="false"/>
          <w:i w:val="false"/>
          <w:color w:val="000000"/>
          <w:sz w:val="28"/>
        </w:rPr>
        <w:t>
      4) документ, удостоверяющий личность родителей (для идентификации личности).</w:t>
      </w:r>
      <w:r>
        <w:br/>
      </w:r>
      <w:r>
        <w:rPr>
          <w:rFonts w:ascii="Times New Roman"/>
          <w:b w:val="false"/>
          <w:i w:val="false"/>
          <w:color w:val="000000"/>
          <w:sz w:val="28"/>
        </w:rPr>
        <w:t>
      Сведения о документах, удостоверяющих личность услугополучателя, а также свидетельств о регистрации актов гражданского состояния, если регистрация была произведена после 2008 года, услугодатель получает из соответствующих государственных информационных систем в форме электронных документов, заверенных ЭЦП.</w:t>
      </w:r>
      <w:r>
        <w:br/>
      </w:r>
      <w:r>
        <w:rPr>
          <w:rFonts w:ascii="Times New Roman"/>
          <w:b w:val="false"/>
          <w:i w:val="false"/>
          <w:color w:val="000000"/>
          <w:sz w:val="28"/>
        </w:rPr>
        <w:t>
      Услугодатель сверяет подлинность оригиналов документов со сведениями, представленными из государственных информационных систем государственных органов.</w:t>
      </w:r>
      <w:r>
        <w:br/>
      </w:r>
      <w:r>
        <w:rPr>
          <w:rFonts w:ascii="Times New Roman"/>
          <w:b w:val="false"/>
          <w:i w:val="false"/>
          <w:color w:val="000000"/>
          <w:sz w:val="28"/>
        </w:rPr>
        <w:t>
      Перечень необходимых документов для внесения изменений, дополнений и исправлений в актовую запись об установлении отцовства:</w:t>
      </w:r>
      <w:r>
        <w:br/>
      </w:r>
      <w:r>
        <w:rPr>
          <w:rFonts w:ascii="Times New Roman"/>
          <w:b w:val="false"/>
          <w:i w:val="false"/>
          <w:color w:val="000000"/>
          <w:sz w:val="28"/>
        </w:rPr>
        <w:t>
      1) заявление установленной формы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свидетельство о рождении услугополучателя, в случае утери оригинала свидетельства – справка о регистрации рождения;</w:t>
      </w:r>
      <w:r>
        <w:br/>
      </w:r>
      <w:r>
        <w:rPr>
          <w:rFonts w:ascii="Times New Roman"/>
          <w:b w:val="false"/>
          <w:i w:val="false"/>
          <w:color w:val="000000"/>
          <w:sz w:val="28"/>
        </w:rPr>
        <w:t>
      3) свидетельство об установлении отцовства, в случае утери оригинала свидетельства – справка о регистрации установления отцовства;</w:t>
      </w:r>
      <w:r>
        <w:br/>
      </w:r>
      <w:r>
        <w:rPr>
          <w:rFonts w:ascii="Times New Roman"/>
          <w:b w:val="false"/>
          <w:i w:val="false"/>
          <w:color w:val="000000"/>
          <w:sz w:val="28"/>
        </w:rPr>
        <w:t>
      4) документы, подтверждающие необходимость внесения изменений, дополнений и исправлений;</w:t>
      </w:r>
      <w:r>
        <w:br/>
      </w:r>
      <w:r>
        <w:rPr>
          <w:rFonts w:ascii="Times New Roman"/>
          <w:b w:val="false"/>
          <w:i w:val="false"/>
          <w:color w:val="000000"/>
          <w:sz w:val="28"/>
        </w:rPr>
        <w:t>
      5) документ, подтверждающий уплату в бюджет государственной пошлины или документ являющийся основанием для предоставления налоговых льгот;</w:t>
      </w:r>
      <w:r>
        <w:br/>
      </w:r>
      <w:r>
        <w:rPr>
          <w:rFonts w:ascii="Times New Roman"/>
          <w:b w:val="false"/>
          <w:i w:val="false"/>
          <w:color w:val="000000"/>
          <w:sz w:val="28"/>
        </w:rPr>
        <w:t>
      6) нотариально удостоверенная доверенность, в случае обращения представителя услугополучателя.</w:t>
      </w:r>
      <w:r>
        <w:br/>
      </w:r>
      <w:r>
        <w:rPr>
          <w:rFonts w:ascii="Times New Roman"/>
          <w:b w:val="false"/>
          <w:i w:val="false"/>
          <w:color w:val="000000"/>
          <w:sz w:val="28"/>
        </w:rPr>
        <w:t>
      7) документ, удостоверяющий личность родителей (для идентификации личности).</w:t>
      </w:r>
      <w:r>
        <w:br/>
      </w:r>
      <w:r>
        <w:rPr>
          <w:rFonts w:ascii="Times New Roman"/>
          <w:b w:val="false"/>
          <w:i w:val="false"/>
          <w:color w:val="000000"/>
          <w:sz w:val="28"/>
        </w:rPr>
        <w:t>
      При приеме необходимых документов для получения государственной услуги услугополучателю выдается расписка о приеме соответствующих документов с указанием:</w:t>
      </w:r>
      <w:r>
        <w:br/>
      </w:r>
      <w:r>
        <w:rPr>
          <w:rFonts w:ascii="Times New Roman"/>
          <w:b w:val="false"/>
          <w:i w:val="false"/>
          <w:color w:val="000000"/>
          <w:sz w:val="28"/>
        </w:rPr>
        <w:t>
      1) даты приема заявления;</w:t>
      </w:r>
      <w:r>
        <w:br/>
      </w:r>
      <w:r>
        <w:rPr>
          <w:rFonts w:ascii="Times New Roman"/>
          <w:b w:val="false"/>
          <w:i w:val="false"/>
          <w:color w:val="000000"/>
          <w:sz w:val="28"/>
        </w:rPr>
        <w:t>
      2) количества приложенных документов;</w:t>
      </w:r>
      <w:r>
        <w:br/>
      </w:r>
      <w:r>
        <w:rPr>
          <w:rFonts w:ascii="Times New Roman"/>
          <w:b w:val="false"/>
          <w:i w:val="false"/>
          <w:color w:val="000000"/>
          <w:sz w:val="28"/>
        </w:rPr>
        <w:t>
      3) даты, времени выдачи документов;</w:t>
      </w:r>
      <w:r>
        <w:br/>
      </w:r>
      <w:r>
        <w:rPr>
          <w:rFonts w:ascii="Times New Roman"/>
          <w:b w:val="false"/>
          <w:i w:val="false"/>
          <w:color w:val="000000"/>
          <w:sz w:val="28"/>
        </w:rPr>
        <w:t>
      4) фамилии, имени, отчества специалиста, принявшего заявление на оформление документов.</w:t>
      </w:r>
    </w:p>
    <w:bookmarkEnd w:id="65"/>
    <w:bookmarkStart w:name="z122" w:id="66"/>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центральных государственных органов, а также</w:t>
      </w:r>
      <w:r>
        <w:br/>
      </w:r>
      <w:r>
        <w:rPr>
          <w:rFonts w:ascii="Times New Roman"/>
          <w:b/>
          <w:i w:val="false"/>
          <w:color w:val="000000"/>
        </w:rPr>
        <w:t>
услугодателей и (или) должностных лиц по</w:t>
      </w:r>
      <w:r>
        <w:br/>
      </w:r>
      <w:r>
        <w:rPr>
          <w:rFonts w:ascii="Times New Roman"/>
          <w:b/>
          <w:i w:val="false"/>
          <w:color w:val="000000"/>
        </w:rPr>
        <w:t>
вопросам оказания государственных услуг</w:t>
      </w:r>
    </w:p>
    <w:bookmarkEnd w:id="66"/>
    <w:bookmarkStart w:name="z123" w:id="67"/>
    <w:p>
      <w:pPr>
        <w:spacing w:after="0"/>
        <w:ind w:left="0"/>
        <w:jc w:val="both"/>
      </w:pPr>
      <w:r>
        <w:rPr>
          <w:rFonts w:ascii="Times New Roman"/>
          <w:b w:val="false"/>
          <w:i w:val="false"/>
          <w:color w:val="000000"/>
          <w:sz w:val="28"/>
        </w:rPr>
        <w:t>
      10. Обжалование решений, действий (бездействий) центральных государственных органов, услугодателя и (или) его должностных лиц по вопросам оказания государственных услуг.</w:t>
      </w:r>
      <w:r>
        <w:br/>
      </w:r>
      <w:r>
        <w:rPr>
          <w:rFonts w:ascii="Times New Roman"/>
          <w:b w:val="false"/>
          <w:i w:val="false"/>
          <w:color w:val="000000"/>
          <w:sz w:val="28"/>
        </w:rPr>
        <w:t>
      Жалоба подается на имя руководителя услугодателя по адресу, указанному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 либо на имя руководителя Министерства по адресу: 010000, город Астана, ул. Орынбор, 8, подъезд 13, телефон: 8 (7172) 74-07-37, 74-07-68.</w:t>
      </w:r>
      <w:r>
        <w:br/>
      </w:r>
      <w:r>
        <w:rPr>
          <w:rFonts w:ascii="Times New Roman"/>
          <w:b w:val="false"/>
          <w:i w:val="false"/>
          <w:color w:val="000000"/>
          <w:sz w:val="28"/>
        </w:rPr>
        <w:t>
      Жалоба принимается в письменной форме по почте либо нарочно через канцелярию услугодателя или Министерства в рабочие дни.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w:t>
      </w:r>
      <w:r>
        <w:br/>
      </w:r>
      <w:r>
        <w:rPr>
          <w:rFonts w:ascii="Times New Roman"/>
          <w:b w:val="false"/>
          <w:i w:val="false"/>
          <w:color w:val="000000"/>
          <w:sz w:val="28"/>
        </w:rPr>
        <w:t>
      Жалоба услугополучателя, поступившая в адрес услугодателя или Министерства подлежит рассмотрению в течение пяти рабочих дней со дня ее регистрации. Мотивированный ответ о результатах рассмотрения жалобы направляется услогополучателю по почте либо выдается нарочно в канцелярии услугодателя или Министерства.</w:t>
      </w:r>
      <w:r>
        <w:br/>
      </w: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 1414.</w:t>
      </w:r>
      <w:r>
        <w:br/>
      </w: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11. В случаях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67"/>
    <w:bookmarkStart w:name="z125" w:id="68"/>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 в том числе оказываемой в</w:t>
      </w:r>
      <w:r>
        <w:br/>
      </w:r>
      <w:r>
        <w:rPr>
          <w:rFonts w:ascii="Times New Roman"/>
          <w:b/>
          <w:i w:val="false"/>
          <w:color w:val="000000"/>
        </w:rPr>
        <w:t>
электронной форме и через центры обслуживания населения</w:t>
      </w:r>
    </w:p>
    <w:bookmarkEnd w:id="68"/>
    <w:bookmarkStart w:name="z126" w:id="69"/>
    <w:p>
      <w:pPr>
        <w:spacing w:after="0"/>
        <w:ind w:left="0"/>
        <w:jc w:val="both"/>
      </w:pPr>
      <w:r>
        <w:rPr>
          <w:rFonts w:ascii="Times New Roman"/>
          <w:b w:val="false"/>
          <w:i w:val="false"/>
          <w:color w:val="000000"/>
          <w:sz w:val="28"/>
        </w:rPr>
        <w:t>
      12. Адреса мест оказания государственной услуги размещены на интернет-ресурсе услугодателя – www.adilet.qov.kz, раздел «Государственные услуги».</w:t>
      </w:r>
      <w:r>
        <w:br/>
      </w:r>
      <w:r>
        <w:rPr>
          <w:rFonts w:ascii="Times New Roman"/>
          <w:b w:val="false"/>
          <w:i w:val="false"/>
          <w:color w:val="000000"/>
          <w:sz w:val="28"/>
        </w:rPr>
        <w:t>
</w:t>
      </w:r>
      <w:r>
        <w:rPr>
          <w:rFonts w:ascii="Times New Roman"/>
          <w:b w:val="false"/>
          <w:i w:val="false"/>
          <w:color w:val="000000"/>
          <w:sz w:val="28"/>
        </w:rPr>
        <w:t>
      13.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14. Контактный телефон справочной службы по вопросам оказания государственной услуги: 8 (7172) 58 00 58. Единый контакт-центр по вопросам оказания государственных услуг: 1414.</w:t>
      </w:r>
    </w:p>
    <w:bookmarkEnd w:id="69"/>
    <w:bookmarkStart w:name="z129" w:id="70"/>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«Регистрация установления отцовства,</w:t>
      </w:r>
      <w:r>
        <w:br/>
      </w:r>
      <w:r>
        <w:rPr>
          <w:rFonts w:ascii="Times New Roman"/>
          <w:b w:val="false"/>
          <w:i w:val="false"/>
          <w:color w:val="000000"/>
          <w:sz w:val="28"/>
        </w:rPr>
        <w:t xml:space="preserve">
в том числе внесение изменений,  </w:t>
      </w:r>
      <w:r>
        <w:br/>
      </w:r>
      <w:r>
        <w:rPr>
          <w:rFonts w:ascii="Times New Roman"/>
          <w:b w:val="false"/>
          <w:i w:val="false"/>
          <w:color w:val="000000"/>
          <w:sz w:val="28"/>
        </w:rPr>
        <w:t xml:space="preserve">
дополнений и исправлений в записи </w:t>
      </w:r>
      <w:r>
        <w:br/>
      </w:r>
      <w:r>
        <w:rPr>
          <w:rFonts w:ascii="Times New Roman"/>
          <w:b w:val="false"/>
          <w:i w:val="false"/>
          <w:color w:val="000000"/>
          <w:sz w:val="28"/>
        </w:rPr>
        <w:t xml:space="preserve">
актов гражданского состояния»   </w:t>
      </w:r>
    </w:p>
    <w:bookmarkEnd w:id="70"/>
    <w:p>
      <w:pPr>
        <w:spacing w:after="0"/>
        <w:ind w:left="0"/>
        <w:jc w:val="both"/>
      </w:pPr>
      <w:r>
        <w:rPr>
          <w:rFonts w:ascii="Times New Roman"/>
          <w:b w:val="false"/>
          <w:i w:val="false"/>
          <w:color w:val="000000"/>
          <w:sz w:val="28"/>
        </w:rPr>
        <w:t>В _____________________________________</w:t>
      </w:r>
      <w:r>
        <w:br/>
      </w:r>
      <w:r>
        <w:rPr>
          <w:rFonts w:ascii="Times New Roman"/>
          <w:b w:val="false"/>
          <w:i w:val="false"/>
          <w:color w:val="000000"/>
          <w:sz w:val="28"/>
        </w:rPr>
        <w:t>
(наименование регистрирующего органа)</w:t>
      </w:r>
      <w:r>
        <w:br/>
      </w:r>
      <w:r>
        <w:rPr>
          <w:rFonts w:ascii="Times New Roman"/>
          <w:b w:val="false"/>
          <w:i w:val="false"/>
          <w:color w:val="000000"/>
          <w:sz w:val="28"/>
        </w:rPr>
        <w:t>
от ____________________________________</w:t>
      </w:r>
      <w:r>
        <w:br/>
      </w:r>
      <w:r>
        <w:rPr>
          <w:rFonts w:ascii="Times New Roman"/>
          <w:b w:val="false"/>
          <w:i w:val="false"/>
          <w:color w:val="000000"/>
          <w:sz w:val="28"/>
        </w:rPr>
        <w:t xml:space="preserve">
(Ф.И.О. заявителя)         </w:t>
      </w:r>
      <w:r>
        <w:br/>
      </w:r>
      <w:r>
        <w:rPr>
          <w:rFonts w:ascii="Times New Roman"/>
          <w:b w:val="false"/>
          <w:i w:val="false"/>
          <w:color w:val="000000"/>
          <w:sz w:val="28"/>
        </w:rPr>
        <w:t>
проживающего по адресу: _______________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уд. личности № ________________________</w:t>
      </w:r>
      <w:r>
        <w:br/>
      </w:r>
      <w:r>
        <w:rPr>
          <w:rFonts w:ascii="Times New Roman"/>
          <w:b w:val="false"/>
          <w:i w:val="false"/>
          <w:color w:val="000000"/>
          <w:sz w:val="28"/>
        </w:rPr>
        <w:t>
(номер, кем и когда выдан)</w:t>
      </w:r>
    </w:p>
    <w:bookmarkStart w:name="z130" w:id="71"/>
    <w:p>
      <w:pPr>
        <w:spacing w:after="0"/>
        <w:ind w:left="0"/>
        <w:jc w:val="both"/>
      </w:pPr>
      <w:r>
        <w:rPr>
          <w:rFonts w:ascii="Times New Roman"/>
          <w:b w:val="false"/>
          <w:i w:val="false"/>
          <w:color w:val="000000"/>
          <w:sz w:val="28"/>
        </w:rPr>
        <w:t>
</w:t>
      </w:r>
      <w:r>
        <w:rPr>
          <w:rFonts w:ascii="Times New Roman"/>
          <w:b/>
          <w:i w:val="false"/>
          <w:color w:val="000000"/>
          <w:sz w:val="28"/>
        </w:rPr>
        <w:t>                            З А Я В Л Е Н И Е</w:t>
      </w:r>
      <w:r>
        <w:br/>
      </w:r>
      <w:r>
        <w:rPr>
          <w:rFonts w:ascii="Times New Roman"/>
          <w:b w:val="false"/>
          <w:i w:val="false"/>
          <w:color w:val="000000"/>
          <w:sz w:val="28"/>
        </w:rPr>
        <w:t>
            </w:t>
      </w:r>
      <w:r>
        <w:rPr>
          <w:rFonts w:ascii="Times New Roman"/>
          <w:b/>
          <w:i w:val="false"/>
          <w:color w:val="000000"/>
          <w:sz w:val="28"/>
        </w:rPr>
        <w:t>о государственной регистрации установления отцовства</w:t>
      </w:r>
    </w:p>
    <w:bookmarkEnd w:id="71"/>
    <w:p>
      <w:pPr>
        <w:spacing w:after="0"/>
        <w:ind w:left="0"/>
        <w:jc w:val="both"/>
      </w:pPr>
      <w:r>
        <w:rPr>
          <w:rFonts w:ascii="Times New Roman"/>
          <w:b w:val="false"/>
          <w:i w:val="false"/>
          <w:color w:val="000000"/>
          <w:sz w:val="28"/>
        </w:rPr>
        <w:t>Я,______________________________________ признаю себя отцом ребенка,</w:t>
      </w:r>
      <w:r>
        <w:br/>
      </w:r>
      <w:r>
        <w:rPr>
          <w:rFonts w:ascii="Times New Roman"/>
          <w:b w:val="false"/>
          <w:i w:val="false"/>
          <w:color w:val="000000"/>
          <w:sz w:val="28"/>
        </w:rPr>
        <w:t>
        (имя, отчество, фамилия)</w:t>
      </w:r>
      <w:r>
        <w:br/>
      </w:r>
      <w:r>
        <w:rPr>
          <w:rFonts w:ascii="Times New Roman"/>
          <w:b w:val="false"/>
          <w:i w:val="false"/>
          <w:color w:val="000000"/>
          <w:sz w:val="28"/>
        </w:rPr>
        <w:t>
родившегося «_____» _______________20___ г.</w:t>
      </w:r>
      <w:r>
        <w:br/>
      </w:r>
      <w:r>
        <w:rPr>
          <w:rFonts w:ascii="Times New Roman"/>
          <w:b w:val="false"/>
          <w:i w:val="false"/>
          <w:color w:val="000000"/>
          <w:sz w:val="28"/>
        </w:rPr>
        <w:t>
у гражданки _________________________________________________________</w:t>
      </w:r>
      <w:r>
        <w:br/>
      </w:r>
      <w:r>
        <w:rPr>
          <w:rFonts w:ascii="Times New Roman"/>
          <w:b w:val="false"/>
          <w:i w:val="false"/>
          <w:color w:val="000000"/>
          <w:sz w:val="28"/>
        </w:rPr>
        <w:t>
                          (имя, отчество, фамилия)</w:t>
      </w:r>
      <w:r>
        <w:br/>
      </w:r>
      <w:r>
        <w:rPr>
          <w:rFonts w:ascii="Times New Roman"/>
          <w:b w:val="false"/>
          <w:i w:val="false"/>
          <w:color w:val="000000"/>
          <w:sz w:val="28"/>
        </w:rPr>
        <w:t>
Я, _____________________________________________________________ мать</w:t>
      </w:r>
      <w:r>
        <w:br/>
      </w:r>
      <w:r>
        <w:rPr>
          <w:rFonts w:ascii="Times New Roman"/>
          <w:b w:val="false"/>
          <w:i w:val="false"/>
          <w:color w:val="000000"/>
          <w:sz w:val="28"/>
        </w:rPr>
        <w:t>
                (имя, отчество, фамилия ребенка)</w:t>
      </w:r>
      <w:r>
        <w:br/>
      </w:r>
      <w:r>
        <w:rPr>
          <w:rFonts w:ascii="Times New Roman"/>
          <w:b w:val="false"/>
          <w:i w:val="false"/>
          <w:color w:val="000000"/>
          <w:sz w:val="28"/>
        </w:rPr>
        <w:t>
ребенка _____________________________________________________________</w:t>
      </w:r>
      <w:r>
        <w:br/>
      </w:r>
      <w:r>
        <w:rPr>
          <w:rFonts w:ascii="Times New Roman"/>
          <w:b w:val="false"/>
          <w:i w:val="false"/>
          <w:color w:val="000000"/>
          <w:sz w:val="28"/>
        </w:rPr>
        <w:t>
                         (имя, отчество, фамилия)</w:t>
      </w:r>
      <w:r>
        <w:br/>
      </w:r>
      <w:r>
        <w:rPr>
          <w:rFonts w:ascii="Times New Roman"/>
          <w:b w:val="false"/>
          <w:i w:val="false"/>
          <w:color w:val="000000"/>
          <w:sz w:val="28"/>
        </w:rPr>
        <w:t>
подтверждаю, что гражданин __________________________________________</w:t>
      </w:r>
      <w:r>
        <w:br/>
      </w:r>
      <w:r>
        <w:rPr>
          <w:rFonts w:ascii="Times New Roman"/>
          <w:b w:val="false"/>
          <w:i w:val="false"/>
          <w:color w:val="000000"/>
          <w:sz w:val="28"/>
        </w:rPr>
        <w:t>
                                     (имя, отчество, фамилия)</w:t>
      </w:r>
      <w:r>
        <w:br/>
      </w:r>
      <w:r>
        <w:rPr>
          <w:rFonts w:ascii="Times New Roman"/>
          <w:b w:val="false"/>
          <w:i w:val="false"/>
          <w:color w:val="000000"/>
          <w:sz w:val="28"/>
        </w:rPr>
        <w:t>
_______________________________________ является отцом моего ребенка.</w:t>
      </w:r>
      <w:r>
        <w:br/>
      </w:r>
      <w:r>
        <w:rPr>
          <w:rFonts w:ascii="Times New Roman"/>
          <w:b w:val="false"/>
          <w:i w:val="false"/>
          <w:color w:val="000000"/>
          <w:sz w:val="28"/>
        </w:rPr>
        <w:t>
Просим зарегистрировать установление отцовства, указав отчество</w:t>
      </w:r>
      <w:r>
        <w:br/>
      </w:r>
      <w:r>
        <w:rPr>
          <w:rFonts w:ascii="Times New Roman"/>
          <w:b w:val="false"/>
          <w:i w:val="false"/>
          <w:color w:val="000000"/>
          <w:sz w:val="28"/>
        </w:rPr>
        <w:t>
ребенка по имени отца _______________________________________________</w:t>
      </w:r>
      <w:r>
        <w:br/>
      </w:r>
      <w:r>
        <w:rPr>
          <w:rFonts w:ascii="Times New Roman"/>
          <w:b w:val="false"/>
          <w:i w:val="false"/>
          <w:color w:val="000000"/>
          <w:sz w:val="28"/>
        </w:rPr>
        <w:t>
фамилию присвоить ___________________________________________________</w:t>
      </w:r>
      <w:r>
        <w:br/>
      </w:r>
      <w:r>
        <w:rPr>
          <w:rFonts w:ascii="Times New Roman"/>
          <w:b w:val="false"/>
          <w:i w:val="false"/>
          <w:color w:val="000000"/>
          <w:sz w:val="28"/>
        </w:rPr>
        <w:t>
Одновременно просим внести сведения об отце в запись акта о рождении</w:t>
      </w:r>
      <w:r>
        <w:br/>
      </w:r>
      <w:r>
        <w:rPr>
          <w:rFonts w:ascii="Times New Roman"/>
          <w:b w:val="false"/>
          <w:i w:val="false"/>
          <w:color w:val="000000"/>
          <w:sz w:val="28"/>
        </w:rPr>
        <w:t>
ребенка, а также исправить в ней добрачную фамилию матери 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 фамилию _______________________ принятую при вступлении в брак</w:t>
      </w:r>
      <w:r>
        <w:br/>
      </w:r>
      <w:r>
        <w:rPr>
          <w:rFonts w:ascii="Times New Roman"/>
          <w:b w:val="false"/>
          <w:i w:val="false"/>
          <w:color w:val="000000"/>
          <w:sz w:val="28"/>
        </w:rPr>
        <w:t>
(супружество) с отцом ребенка (заполняется матерью в случае</w:t>
      </w:r>
      <w:r>
        <w:br/>
      </w:r>
      <w:r>
        <w:rPr>
          <w:rFonts w:ascii="Times New Roman"/>
          <w:b w:val="false"/>
          <w:i w:val="false"/>
          <w:color w:val="000000"/>
          <w:sz w:val="28"/>
        </w:rPr>
        <w:t>
вступления в брак (супружество) с отцом ребенка)</w:t>
      </w:r>
    </w:p>
    <w:p>
      <w:pPr>
        <w:spacing w:after="0"/>
        <w:ind w:left="0"/>
        <w:jc w:val="both"/>
      </w:pPr>
      <w:r>
        <w:rPr>
          <w:rFonts w:ascii="Times New Roman"/>
          <w:b w:val="false"/>
          <w:i w:val="false"/>
          <w:color w:val="000000"/>
          <w:sz w:val="28"/>
        </w:rPr>
        <w:t>Рождение зарегистрировано «__»______________________20____г.</w:t>
      </w:r>
    </w:p>
    <w:p>
      <w:pPr>
        <w:spacing w:after="0"/>
        <w:ind w:left="0"/>
        <w:jc w:val="both"/>
      </w:pPr>
      <w:r>
        <w:rPr>
          <w:rFonts w:ascii="Times New Roman"/>
          <w:b w:val="false"/>
          <w:i w:val="false"/>
          <w:color w:val="000000"/>
          <w:sz w:val="28"/>
        </w:rPr>
        <w:t>в ___________________________________________________________________</w:t>
      </w:r>
      <w:r>
        <w:br/>
      </w:r>
      <w:r>
        <w:rPr>
          <w:rFonts w:ascii="Times New Roman"/>
          <w:b w:val="false"/>
          <w:i w:val="false"/>
          <w:color w:val="000000"/>
          <w:sz w:val="28"/>
        </w:rPr>
        <w:t>
               (наименование регистрирующего органа)</w:t>
      </w:r>
      <w:r>
        <w:br/>
      </w:r>
      <w:r>
        <w:rPr>
          <w:rFonts w:ascii="Times New Roman"/>
          <w:b w:val="false"/>
          <w:i w:val="false"/>
          <w:color w:val="000000"/>
          <w:sz w:val="28"/>
        </w:rPr>
        <w:t>
Номер актовой записи ________________________________________________</w:t>
      </w:r>
      <w:r>
        <w:br/>
      </w:r>
      <w:r>
        <w:rPr>
          <w:rFonts w:ascii="Times New Roman"/>
          <w:b w:val="false"/>
          <w:i w:val="false"/>
          <w:color w:val="000000"/>
          <w:sz w:val="28"/>
        </w:rPr>
        <w:t>
Сведения о матери:</w:t>
      </w:r>
      <w:r>
        <w:br/>
      </w:r>
      <w:r>
        <w:rPr>
          <w:rFonts w:ascii="Times New Roman"/>
          <w:b w:val="false"/>
          <w:i w:val="false"/>
          <w:color w:val="000000"/>
          <w:sz w:val="28"/>
        </w:rPr>
        <w:t>
Имя ___________________ Отчество (при его наличии) __________________</w:t>
      </w:r>
      <w:r>
        <w:br/>
      </w:r>
      <w:r>
        <w:rPr>
          <w:rFonts w:ascii="Times New Roman"/>
          <w:b w:val="false"/>
          <w:i w:val="false"/>
          <w:color w:val="000000"/>
          <w:sz w:val="28"/>
        </w:rPr>
        <w:t>
Фамилия _____________________________________________________________</w:t>
      </w:r>
      <w:r>
        <w:br/>
      </w:r>
      <w:r>
        <w:rPr>
          <w:rFonts w:ascii="Times New Roman"/>
          <w:b w:val="false"/>
          <w:i w:val="false"/>
          <w:color w:val="000000"/>
          <w:sz w:val="28"/>
        </w:rPr>
        <w:t>
Дата рождения «___» ____________20___г. Национальность ______________</w:t>
      </w:r>
      <w:r>
        <w:br/>
      </w:r>
      <w:r>
        <w:rPr>
          <w:rFonts w:ascii="Times New Roman"/>
          <w:b w:val="false"/>
          <w:i w:val="false"/>
          <w:color w:val="000000"/>
          <w:sz w:val="28"/>
        </w:rPr>
        <w:t>
Возраст: ____________________________________________________________</w:t>
      </w:r>
      <w:r>
        <w:br/>
      </w:r>
      <w:r>
        <w:rPr>
          <w:rFonts w:ascii="Times New Roman"/>
          <w:b w:val="false"/>
          <w:i w:val="false"/>
          <w:color w:val="000000"/>
          <w:sz w:val="28"/>
        </w:rPr>
        <w:t>
Гражданство _________________________________________________________</w:t>
      </w:r>
      <w:r>
        <w:br/>
      </w:r>
      <w:r>
        <w:rPr>
          <w:rFonts w:ascii="Times New Roman"/>
          <w:b w:val="false"/>
          <w:i w:val="false"/>
          <w:color w:val="000000"/>
          <w:sz w:val="28"/>
        </w:rPr>
        <w:t>
Образование _________________________________________________________</w:t>
      </w:r>
      <w:r>
        <w:br/>
      </w:r>
      <w:r>
        <w:rPr>
          <w:rFonts w:ascii="Times New Roman"/>
          <w:b w:val="false"/>
          <w:i w:val="false"/>
          <w:color w:val="000000"/>
          <w:sz w:val="28"/>
        </w:rPr>
        <w:t>
Место работы и должность ____________________________________________</w:t>
      </w:r>
      <w:r>
        <w:br/>
      </w:r>
      <w:r>
        <w:rPr>
          <w:rFonts w:ascii="Times New Roman"/>
          <w:b w:val="false"/>
          <w:i w:val="false"/>
          <w:color w:val="000000"/>
          <w:sz w:val="28"/>
        </w:rPr>
        <w:t>
Семейное положение __________________________________________________</w:t>
      </w:r>
      <w:r>
        <w:br/>
      </w:r>
      <w:r>
        <w:rPr>
          <w:rFonts w:ascii="Times New Roman"/>
          <w:b w:val="false"/>
          <w:i w:val="false"/>
          <w:color w:val="000000"/>
          <w:sz w:val="28"/>
        </w:rPr>
        <w:t>
Номер актовой записи о браке (супружестве) __________________________</w:t>
      </w:r>
      <w:r>
        <w:br/>
      </w:r>
      <w:r>
        <w:rPr>
          <w:rFonts w:ascii="Times New Roman"/>
          <w:b w:val="false"/>
          <w:i w:val="false"/>
          <w:color w:val="000000"/>
          <w:sz w:val="28"/>
        </w:rPr>
        <w:t>
Юридический адрес ___________________________________________________</w:t>
      </w:r>
    </w:p>
    <w:p>
      <w:pPr>
        <w:spacing w:after="0"/>
        <w:ind w:left="0"/>
        <w:jc w:val="both"/>
      </w:pPr>
      <w:r>
        <w:rPr>
          <w:rFonts w:ascii="Times New Roman"/>
          <w:b w:val="false"/>
          <w:i w:val="false"/>
          <w:color w:val="000000"/>
          <w:sz w:val="28"/>
        </w:rPr>
        <w:t>Сведения об отце:</w:t>
      </w:r>
      <w:r>
        <w:br/>
      </w:r>
      <w:r>
        <w:rPr>
          <w:rFonts w:ascii="Times New Roman"/>
          <w:b w:val="false"/>
          <w:i w:val="false"/>
          <w:color w:val="000000"/>
          <w:sz w:val="28"/>
        </w:rPr>
        <w:t>
Имя _______________________ Отчество (при его наличии) ______________</w:t>
      </w:r>
      <w:r>
        <w:br/>
      </w:r>
      <w:r>
        <w:rPr>
          <w:rFonts w:ascii="Times New Roman"/>
          <w:b w:val="false"/>
          <w:i w:val="false"/>
          <w:color w:val="000000"/>
          <w:sz w:val="28"/>
        </w:rPr>
        <w:t>
Фамилия _____________________________________________________________</w:t>
      </w:r>
      <w:r>
        <w:br/>
      </w:r>
      <w:r>
        <w:rPr>
          <w:rFonts w:ascii="Times New Roman"/>
          <w:b w:val="false"/>
          <w:i w:val="false"/>
          <w:color w:val="000000"/>
          <w:sz w:val="28"/>
        </w:rPr>
        <w:t>
Дата рождения «___» ____________20___г. Национальность ______________</w:t>
      </w:r>
      <w:r>
        <w:br/>
      </w:r>
      <w:r>
        <w:rPr>
          <w:rFonts w:ascii="Times New Roman"/>
          <w:b w:val="false"/>
          <w:i w:val="false"/>
          <w:color w:val="000000"/>
          <w:sz w:val="28"/>
        </w:rPr>
        <w:t>
Возраст: ____________________________________________________________</w:t>
      </w:r>
      <w:r>
        <w:br/>
      </w:r>
      <w:r>
        <w:rPr>
          <w:rFonts w:ascii="Times New Roman"/>
          <w:b w:val="false"/>
          <w:i w:val="false"/>
          <w:color w:val="000000"/>
          <w:sz w:val="28"/>
        </w:rPr>
        <w:t>
Гражданство _________________________________________________________</w:t>
      </w:r>
      <w:r>
        <w:br/>
      </w:r>
      <w:r>
        <w:rPr>
          <w:rFonts w:ascii="Times New Roman"/>
          <w:b w:val="false"/>
          <w:i w:val="false"/>
          <w:color w:val="000000"/>
          <w:sz w:val="28"/>
        </w:rPr>
        <w:t>
Образование _________________________________________________________</w:t>
      </w:r>
      <w:r>
        <w:br/>
      </w:r>
      <w:r>
        <w:rPr>
          <w:rFonts w:ascii="Times New Roman"/>
          <w:b w:val="false"/>
          <w:i w:val="false"/>
          <w:color w:val="000000"/>
          <w:sz w:val="28"/>
        </w:rPr>
        <w:t>
Место работы и должность ____________________________________________</w:t>
      </w:r>
      <w:r>
        <w:br/>
      </w:r>
      <w:r>
        <w:rPr>
          <w:rFonts w:ascii="Times New Roman"/>
          <w:b w:val="false"/>
          <w:i w:val="false"/>
          <w:color w:val="000000"/>
          <w:sz w:val="28"/>
        </w:rPr>
        <w:t>
Семейное положение __________________________________________________</w:t>
      </w:r>
      <w:r>
        <w:br/>
      </w:r>
      <w:r>
        <w:rPr>
          <w:rFonts w:ascii="Times New Roman"/>
          <w:b w:val="false"/>
          <w:i w:val="false"/>
          <w:color w:val="000000"/>
          <w:sz w:val="28"/>
        </w:rPr>
        <w:t>
Номер актовой записи о браке (супружестве) __________________________</w:t>
      </w:r>
      <w:r>
        <w:br/>
      </w:r>
      <w:r>
        <w:rPr>
          <w:rFonts w:ascii="Times New Roman"/>
          <w:b w:val="false"/>
          <w:i w:val="false"/>
          <w:color w:val="000000"/>
          <w:sz w:val="28"/>
        </w:rPr>
        <w:t>
Юридический адрес ___________________________________________________</w:t>
      </w:r>
    </w:p>
    <w:p>
      <w:pPr>
        <w:spacing w:after="0"/>
        <w:ind w:left="0"/>
        <w:jc w:val="both"/>
      </w:pPr>
      <w:r>
        <w:rPr>
          <w:rFonts w:ascii="Times New Roman"/>
          <w:b w:val="false"/>
          <w:i w:val="false"/>
          <w:color w:val="000000"/>
          <w:sz w:val="28"/>
        </w:rPr>
        <w:t>К заявлению прилагаем:</w:t>
      </w:r>
      <w:r>
        <w:br/>
      </w:r>
      <w:r>
        <w:rPr>
          <w:rFonts w:ascii="Times New Roman"/>
          <w:b w:val="false"/>
          <w:i w:val="false"/>
          <w:color w:val="000000"/>
          <w:sz w:val="28"/>
        </w:rPr>
        <w:t>
1. Свидетельство о рождении ребенка</w:t>
      </w:r>
      <w:r>
        <w:br/>
      </w:r>
      <w:r>
        <w:rPr>
          <w:rFonts w:ascii="Times New Roman"/>
          <w:b w:val="false"/>
          <w:i w:val="false"/>
          <w:color w:val="000000"/>
          <w:sz w:val="28"/>
        </w:rPr>
        <w:t>
2. Свидетельство о заключении брака (супружества), если родители</w:t>
      </w:r>
      <w:r>
        <w:br/>
      </w:r>
      <w:r>
        <w:rPr>
          <w:rFonts w:ascii="Times New Roman"/>
          <w:b w:val="false"/>
          <w:i w:val="false"/>
          <w:color w:val="000000"/>
          <w:sz w:val="28"/>
        </w:rPr>
        <w:t>
состоят в браке (супружестве).</w:t>
      </w:r>
      <w:r>
        <w:br/>
      </w:r>
      <w:r>
        <w:rPr>
          <w:rFonts w:ascii="Times New Roman"/>
          <w:b w:val="false"/>
          <w:i w:val="false"/>
          <w:color w:val="000000"/>
          <w:sz w:val="28"/>
        </w:rPr>
        <w:t>
Отец _________________________________________________ (подпись)</w:t>
      </w:r>
      <w:r>
        <w:br/>
      </w:r>
      <w:r>
        <w:rPr>
          <w:rFonts w:ascii="Times New Roman"/>
          <w:b w:val="false"/>
          <w:i w:val="false"/>
          <w:color w:val="000000"/>
          <w:sz w:val="28"/>
        </w:rPr>
        <w:t>
Мать __________________________________________________ (подпись)</w:t>
      </w:r>
    </w:p>
    <w:p>
      <w:pPr>
        <w:spacing w:after="0"/>
        <w:ind w:left="0"/>
        <w:jc w:val="both"/>
      </w:pPr>
      <w:r>
        <w:rPr>
          <w:rFonts w:ascii="Times New Roman"/>
          <w:b w:val="false"/>
          <w:i w:val="false"/>
          <w:color w:val="000000"/>
          <w:sz w:val="28"/>
        </w:rPr>
        <w:t>«____»________________20___г.</w:t>
      </w:r>
    </w:p>
    <w:bookmarkStart w:name="z131" w:id="7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«Регистрация установления отцовства,</w:t>
      </w:r>
      <w:r>
        <w:br/>
      </w:r>
      <w:r>
        <w:rPr>
          <w:rFonts w:ascii="Times New Roman"/>
          <w:b w:val="false"/>
          <w:i w:val="false"/>
          <w:color w:val="000000"/>
          <w:sz w:val="28"/>
        </w:rPr>
        <w:t xml:space="preserve">
в том числе внесение изменений,  </w:t>
      </w:r>
      <w:r>
        <w:br/>
      </w:r>
      <w:r>
        <w:rPr>
          <w:rFonts w:ascii="Times New Roman"/>
          <w:b w:val="false"/>
          <w:i w:val="false"/>
          <w:color w:val="000000"/>
          <w:sz w:val="28"/>
        </w:rPr>
        <w:t xml:space="preserve">
дополнений и исправлений в записи </w:t>
      </w:r>
      <w:r>
        <w:br/>
      </w:r>
      <w:r>
        <w:rPr>
          <w:rFonts w:ascii="Times New Roman"/>
          <w:b w:val="false"/>
          <w:i w:val="false"/>
          <w:color w:val="000000"/>
          <w:sz w:val="28"/>
        </w:rPr>
        <w:t xml:space="preserve">
актов гражданского состояния»   </w:t>
      </w:r>
    </w:p>
    <w:bookmarkEnd w:id="72"/>
    <w:p>
      <w:pPr>
        <w:spacing w:after="0"/>
        <w:ind w:left="0"/>
        <w:jc w:val="both"/>
      </w:pPr>
      <w:r>
        <w:rPr>
          <w:rFonts w:ascii="Times New Roman"/>
          <w:b w:val="false"/>
          <w:i w:val="false"/>
          <w:color w:val="000000"/>
          <w:sz w:val="28"/>
        </w:rPr>
        <w:t>В _____________________________________</w:t>
      </w:r>
      <w:r>
        <w:br/>
      </w:r>
      <w:r>
        <w:rPr>
          <w:rFonts w:ascii="Times New Roman"/>
          <w:b w:val="false"/>
          <w:i w:val="false"/>
          <w:color w:val="000000"/>
          <w:sz w:val="28"/>
        </w:rPr>
        <w:t>
(наименование регистрирующего органа)</w:t>
      </w:r>
      <w:r>
        <w:br/>
      </w:r>
      <w:r>
        <w:rPr>
          <w:rFonts w:ascii="Times New Roman"/>
          <w:b w:val="false"/>
          <w:i w:val="false"/>
          <w:color w:val="000000"/>
          <w:sz w:val="28"/>
        </w:rPr>
        <w:t>
от ____________________________________</w:t>
      </w:r>
      <w:r>
        <w:br/>
      </w:r>
      <w:r>
        <w:rPr>
          <w:rFonts w:ascii="Times New Roman"/>
          <w:b w:val="false"/>
          <w:i w:val="false"/>
          <w:color w:val="000000"/>
          <w:sz w:val="28"/>
        </w:rPr>
        <w:t xml:space="preserve">
(Ф.И.О. заявителя)         </w:t>
      </w:r>
      <w:r>
        <w:br/>
      </w:r>
      <w:r>
        <w:rPr>
          <w:rFonts w:ascii="Times New Roman"/>
          <w:b w:val="false"/>
          <w:i w:val="false"/>
          <w:color w:val="000000"/>
          <w:sz w:val="28"/>
        </w:rPr>
        <w:t>
проживающего по адресу: _______________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уд. личности № ________________________</w:t>
      </w:r>
      <w:r>
        <w:br/>
      </w:r>
      <w:r>
        <w:rPr>
          <w:rFonts w:ascii="Times New Roman"/>
          <w:b w:val="false"/>
          <w:i w:val="false"/>
          <w:color w:val="000000"/>
          <w:sz w:val="28"/>
        </w:rPr>
        <w:t>
(номер, кем и когда выдан)</w:t>
      </w:r>
    </w:p>
    <w:bookmarkStart w:name="z132" w:id="73"/>
    <w:p>
      <w:pPr>
        <w:spacing w:after="0"/>
        <w:ind w:left="0"/>
        <w:jc w:val="both"/>
      </w:pPr>
      <w:r>
        <w:rPr>
          <w:rFonts w:ascii="Times New Roman"/>
          <w:b w:val="false"/>
          <w:i w:val="false"/>
          <w:color w:val="000000"/>
          <w:sz w:val="28"/>
        </w:rPr>
        <w:t>
</w:t>
      </w:r>
      <w:r>
        <w:rPr>
          <w:rFonts w:ascii="Times New Roman"/>
          <w:b/>
          <w:i w:val="false"/>
          <w:color w:val="000000"/>
          <w:sz w:val="28"/>
        </w:rPr>
        <w:t>                                  ЗАЯВЛЕНИЕ</w:t>
      </w:r>
      <w:r>
        <w:br/>
      </w:r>
      <w:r>
        <w:rPr>
          <w:rFonts w:ascii="Times New Roman"/>
          <w:b w:val="false"/>
          <w:i w:val="false"/>
          <w:color w:val="000000"/>
          <w:sz w:val="28"/>
        </w:rPr>
        <w:t>
                  </w:t>
      </w:r>
      <w:r>
        <w:rPr>
          <w:rFonts w:ascii="Times New Roman"/>
          <w:b/>
          <w:i w:val="false"/>
          <w:color w:val="000000"/>
          <w:sz w:val="28"/>
        </w:rPr>
        <w:t>об установлении отцовства по заявлению лица,</w:t>
      </w:r>
      <w:r>
        <w:br/>
      </w:r>
      <w:r>
        <w:rPr>
          <w:rFonts w:ascii="Times New Roman"/>
          <w:b w:val="false"/>
          <w:i w:val="false"/>
          <w:color w:val="000000"/>
          <w:sz w:val="28"/>
        </w:rPr>
        <w:t>
                          </w:t>
      </w:r>
      <w:r>
        <w:rPr>
          <w:rFonts w:ascii="Times New Roman"/>
          <w:b/>
          <w:i w:val="false"/>
          <w:color w:val="000000"/>
          <w:sz w:val="28"/>
        </w:rPr>
        <w:t>признающего себя отцом ребенка</w:t>
      </w:r>
    </w:p>
    <w:bookmarkEnd w:id="73"/>
    <w:p>
      <w:pPr>
        <w:spacing w:after="0"/>
        <w:ind w:left="0"/>
        <w:jc w:val="both"/>
      </w:pPr>
      <w:r>
        <w:rPr>
          <w:rFonts w:ascii="Times New Roman"/>
          <w:b w:val="false"/>
          <w:i w:val="false"/>
          <w:color w:val="000000"/>
          <w:sz w:val="28"/>
        </w:rPr>
        <w:t>Я, _______________________________________ признаю себя отцом ребенка</w:t>
      </w:r>
      <w:r>
        <w:br/>
      </w:r>
      <w:r>
        <w:rPr>
          <w:rFonts w:ascii="Times New Roman"/>
          <w:b w:val="false"/>
          <w:i w:val="false"/>
          <w:color w:val="000000"/>
          <w:sz w:val="28"/>
        </w:rPr>
        <w:t>
           (фамилия, имя, отчество)</w:t>
      </w:r>
      <w:r>
        <w:br/>
      </w:r>
      <w:r>
        <w:rPr>
          <w:rFonts w:ascii="Times New Roman"/>
          <w:b w:val="false"/>
          <w:i w:val="false"/>
          <w:color w:val="000000"/>
          <w:sz w:val="28"/>
        </w:rPr>
        <w:t>
_____________________________, родившегося «___» ___________ 20 ___г.</w:t>
      </w:r>
      <w:r>
        <w:br/>
      </w:r>
      <w:r>
        <w:rPr>
          <w:rFonts w:ascii="Times New Roman"/>
          <w:b w:val="false"/>
          <w:i w:val="false"/>
          <w:color w:val="000000"/>
          <w:sz w:val="28"/>
        </w:rPr>
        <w:t>
(фамилия, имя, отчество ребенка)</w:t>
      </w:r>
      <w:r>
        <w:br/>
      </w:r>
      <w:r>
        <w:rPr>
          <w:rFonts w:ascii="Times New Roman"/>
          <w:b w:val="false"/>
          <w:i w:val="false"/>
          <w:color w:val="000000"/>
          <w:sz w:val="28"/>
        </w:rPr>
        <w:t>
у гражданки _________________________________________________________</w:t>
      </w:r>
      <w:r>
        <w:br/>
      </w:r>
      <w:r>
        <w:rPr>
          <w:rFonts w:ascii="Times New Roman"/>
          <w:b w:val="false"/>
          <w:i w:val="false"/>
          <w:color w:val="000000"/>
          <w:sz w:val="28"/>
        </w:rPr>
        <w:t>
                            (фамилия, имя, отчество матери)</w:t>
      </w:r>
      <w:r>
        <w:br/>
      </w:r>
      <w:r>
        <w:rPr>
          <w:rFonts w:ascii="Times New Roman"/>
          <w:b w:val="false"/>
          <w:i w:val="false"/>
          <w:color w:val="000000"/>
          <w:sz w:val="28"/>
        </w:rPr>
        <w:t>
Прошу зарегистрировать установление отцовства, указав отчество</w:t>
      </w:r>
      <w:r>
        <w:br/>
      </w:r>
      <w:r>
        <w:rPr>
          <w:rFonts w:ascii="Times New Roman"/>
          <w:b w:val="false"/>
          <w:i w:val="false"/>
          <w:color w:val="000000"/>
          <w:sz w:val="28"/>
        </w:rPr>
        <w:t>
ребенка по моему имени _____________________________ фамилию присвоить</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Одновременно прошу внести сведения об отце в запись акта о рождении</w:t>
      </w:r>
      <w:r>
        <w:br/>
      </w:r>
      <w:r>
        <w:rPr>
          <w:rFonts w:ascii="Times New Roman"/>
          <w:b w:val="false"/>
          <w:i w:val="false"/>
          <w:color w:val="000000"/>
          <w:sz w:val="28"/>
        </w:rPr>
        <w:t>
ребенка, а также исправить в ней добрачную фамилию матери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 фамилию _________________________ принятую при вступлении в брак с</w:t>
      </w:r>
      <w:r>
        <w:br/>
      </w:r>
      <w:r>
        <w:rPr>
          <w:rFonts w:ascii="Times New Roman"/>
          <w:b w:val="false"/>
          <w:i w:val="false"/>
          <w:color w:val="000000"/>
          <w:sz w:val="28"/>
        </w:rPr>
        <w:t>
отцом ребенка.</w:t>
      </w:r>
      <w:r>
        <w:br/>
      </w:r>
      <w:r>
        <w:rPr>
          <w:rFonts w:ascii="Times New Roman"/>
          <w:b w:val="false"/>
          <w:i w:val="false"/>
          <w:color w:val="000000"/>
          <w:sz w:val="28"/>
        </w:rPr>
        <w:t>
И выдать новое свидетельство о рождении ребенка, рождение</w:t>
      </w:r>
      <w:r>
        <w:br/>
      </w:r>
      <w:r>
        <w:rPr>
          <w:rFonts w:ascii="Times New Roman"/>
          <w:b w:val="false"/>
          <w:i w:val="false"/>
          <w:color w:val="000000"/>
          <w:sz w:val="28"/>
        </w:rPr>
        <w:t>
зарегистрировано «___» __________ 20__ г.</w:t>
      </w:r>
      <w:r>
        <w:br/>
      </w:r>
      <w:r>
        <w:rPr>
          <w:rFonts w:ascii="Times New Roman"/>
          <w:b w:val="false"/>
          <w:i w:val="false"/>
          <w:color w:val="000000"/>
          <w:sz w:val="28"/>
        </w:rPr>
        <w:t>
в __________________________________________________________________</w:t>
      </w:r>
      <w:r>
        <w:br/>
      </w:r>
      <w:r>
        <w:rPr>
          <w:rFonts w:ascii="Times New Roman"/>
          <w:b w:val="false"/>
          <w:i w:val="false"/>
          <w:color w:val="000000"/>
          <w:sz w:val="28"/>
        </w:rPr>
        <w:t>
                 (наименование регистрирующего органа)</w:t>
      </w:r>
      <w:r>
        <w:br/>
      </w:r>
      <w:r>
        <w:rPr>
          <w:rFonts w:ascii="Times New Roman"/>
          <w:b w:val="false"/>
          <w:i w:val="false"/>
          <w:color w:val="000000"/>
          <w:sz w:val="28"/>
        </w:rPr>
        <w:t>
Номер актовой записи _______________________________________________</w:t>
      </w:r>
    </w:p>
    <w:p>
      <w:pPr>
        <w:spacing w:after="0"/>
        <w:ind w:left="0"/>
        <w:jc w:val="both"/>
      </w:pPr>
      <w:r>
        <w:rPr>
          <w:rFonts w:ascii="Times New Roman"/>
          <w:b/>
          <w:i w:val="false"/>
          <w:color w:val="000000"/>
          <w:sz w:val="28"/>
        </w:rPr>
        <w:t>Сведения о матери и отце</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4260"/>
        <w:gridCol w:w="4199"/>
        <w:gridCol w:w="3679"/>
      </w:tblGrid>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Необходимые сведения</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_________ __ г.</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 ________ г.</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Национальность</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Гражданство</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постоянного</w:t>
            </w:r>
            <w:r>
              <w:br/>
            </w:r>
            <w:r>
              <w:rPr>
                <w:rFonts w:ascii="Times New Roman"/>
                <w:b w:val="false"/>
                <w:i w:val="false"/>
                <w:color w:val="000000"/>
                <w:sz w:val="20"/>
              </w:rPr>
              <w:t>
</w:t>
            </w:r>
            <w:r>
              <w:rPr>
                <w:rFonts w:ascii="Times New Roman"/>
                <w:b w:val="false"/>
                <w:i w:val="false"/>
                <w:color w:val="000000"/>
                <w:sz w:val="20"/>
              </w:rPr>
              <w:t>жительства</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(селение) _______</w:t>
            </w:r>
            <w:r>
              <w:br/>
            </w:r>
            <w:r>
              <w:rPr>
                <w:rFonts w:ascii="Times New Roman"/>
                <w:b w:val="false"/>
                <w:i w:val="false"/>
                <w:color w:val="000000"/>
                <w:sz w:val="20"/>
              </w:rPr>
              <w:t>
</w:t>
            </w:r>
            <w:r>
              <w:rPr>
                <w:rFonts w:ascii="Times New Roman"/>
                <w:b w:val="false"/>
                <w:i w:val="false"/>
                <w:color w:val="000000"/>
                <w:sz w:val="20"/>
              </w:rPr>
              <w:t>район _________________</w:t>
            </w:r>
            <w:r>
              <w:br/>
            </w:r>
            <w:r>
              <w:rPr>
                <w:rFonts w:ascii="Times New Roman"/>
                <w:b w:val="false"/>
                <w:i w:val="false"/>
                <w:color w:val="000000"/>
                <w:sz w:val="20"/>
              </w:rPr>
              <w:t>
</w:t>
            </w:r>
            <w:r>
              <w:rPr>
                <w:rFonts w:ascii="Times New Roman"/>
                <w:b w:val="false"/>
                <w:i w:val="false"/>
                <w:color w:val="000000"/>
                <w:sz w:val="20"/>
              </w:rPr>
              <w:t xml:space="preserve">область (край,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_______________________</w:t>
            </w:r>
            <w:r>
              <w:br/>
            </w:r>
            <w:r>
              <w:rPr>
                <w:rFonts w:ascii="Times New Roman"/>
                <w:b w:val="false"/>
                <w:i w:val="false"/>
                <w:color w:val="000000"/>
                <w:sz w:val="20"/>
              </w:rPr>
              <w:t>
</w:t>
            </w:r>
            <w:r>
              <w:rPr>
                <w:rFonts w:ascii="Times New Roman"/>
                <w:b w:val="false"/>
                <w:i w:val="false"/>
                <w:color w:val="000000"/>
                <w:sz w:val="20"/>
              </w:rPr>
              <w:t>_______________________</w:t>
            </w:r>
            <w:r>
              <w:br/>
            </w:r>
            <w:r>
              <w:rPr>
                <w:rFonts w:ascii="Times New Roman"/>
                <w:b w:val="false"/>
                <w:i w:val="false"/>
                <w:color w:val="000000"/>
                <w:sz w:val="20"/>
              </w:rPr>
              <w:t>
</w:t>
            </w:r>
            <w:r>
              <w:rPr>
                <w:rFonts w:ascii="Times New Roman"/>
                <w:b w:val="false"/>
                <w:i w:val="false"/>
                <w:color w:val="000000"/>
                <w:sz w:val="20"/>
              </w:rPr>
              <w:t>ул. ___________________</w:t>
            </w:r>
            <w:r>
              <w:br/>
            </w:r>
            <w:r>
              <w:rPr>
                <w:rFonts w:ascii="Times New Roman"/>
                <w:b w:val="false"/>
                <w:i w:val="false"/>
                <w:color w:val="000000"/>
                <w:sz w:val="20"/>
              </w:rPr>
              <w:t>
</w:t>
            </w:r>
            <w:r>
              <w:rPr>
                <w:rFonts w:ascii="Times New Roman"/>
                <w:b w:val="false"/>
                <w:i w:val="false"/>
                <w:color w:val="000000"/>
                <w:sz w:val="20"/>
              </w:rPr>
              <w:t>квартира № ____________</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(селение) ___</w:t>
            </w:r>
            <w:r>
              <w:br/>
            </w:r>
            <w:r>
              <w:rPr>
                <w:rFonts w:ascii="Times New Roman"/>
                <w:b w:val="false"/>
                <w:i w:val="false"/>
                <w:color w:val="000000"/>
                <w:sz w:val="20"/>
              </w:rPr>
              <w:t>
</w:t>
            </w:r>
            <w:r>
              <w:rPr>
                <w:rFonts w:ascii="Times New Roman"/>
                <w:b w:val="false"/>
                <w:i w:val="false"/>
                <w:color w:val="000000"/>
                <w:sz w:val="20"/>
              </w:rPr>
              <w:t>район _____________</w:t>
            </w:r>
            <w:r>
              <w:br/>
            </w:r>
            <w:r>
              <w:rPr>
                <w:rFonts w:ascii="Times New Roman"/>
                <w:b w:val="false"/>
                <w:i w:val="false"/>
                <w:color w:val="000000"/>
                <w:sz w:val="20"/>
              </w:rPr>
              <w:t>
</w:t>
            </w:r>
            <w:r>
              <w:rPr>
                <w:rFonts w:ascii="Times New Roman"/>
                <w:b w:val="false"/>
                <w:i w:val="false"/>
                <w:color w:val="000000"/>
                <w:sz w:val="20"/>
              </w:rPr>
              <w:t xml:space="preserve">область(край,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ул. _______________</w:t>
            </w:r>
            <w:r>
              <w:br/>
            </w:r>
            <w:r>
              <w:rPr>
                <w:rFonts w:ascii="Times New Roman"/>
                <w:b w:val="false"/>
                <w:i w:val="false"/>
                <w:color w:val="000000"/>
                <w:sz w:val="20"/>
              </w:rPr>
              <w:t>
</w:t>
            </w:r>
            <w:r>
              <w:rPr>
                <w:rFonts w:ascii="Times New Roman"/>
                <w:b w:val="false"/>
                <w:i w:val="false"/>
                <w:color w:val="000000"/>
                <w:sz w:val="20"/>
              </w:rPr>
              <w:t>квартира № ________</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какого года</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Где и кем работает</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Документ, </w:t>
            </w:r>
            <w:r>
              <w:rPr>
                <w:rFonts w:ascii="Times New Roman"/>
                <w:b w:val="false"/>
                <w:i w:val="false"/>
                <w:color w:val="000000"/>
                <w:sz w:val="20"/>
              </w:rPr>
              <w:t>удостоверяющий</w:t>
            </w:r>
            <w:r>
              <w:br/>
            </w:r>
            <w:r>
              <w:rPr>
                <w:rFonts w:ascii="Times New Roman"/>
                <w:b w:val="false"/>
                <w:i w:val="false"/>
                <w:color w:val="000000"/>
                <w:sz w:val="20"/>
              </w:rPr>
              <w:t>
</w:t>
            </w:r>
            <w:r>
              <w:rPr>
                <w:rFonts w:ascii="Times New Roman"/>
                <w:b w:val="false"/>
                <w:i w:val="false"/>
                <w:color w:val="000000"/>
                <w:sz w:val="20"/>
              </w:rPr>
              <w:t xml:space="preserve">личность (серия, </w:t>
            </w:r>
            <w:r>
              <w:rPr>
                <w:rFonts w:ascii="Times New Roman"/>
                <w:b w:val="false"/>
                <w:i w:val="false"/>
                <w:color w:val="000000"/>
                <w:sz w:val="20"/>
              </w:rPr>
              <w:t xml:space="preserve">номер, когда и кем </w:t>
            </w:r>
            <w:r>
              <w:rPr>
                <w:rFonts w:ascii="Times New Roman"/>
                <w:b w:val="false"/>
                <w:i w:val="false"/>
                <w:color w:val="000000"/>
                <w:sz w:val="20"/>
              </w:rPr>
              <w:t>выдан)</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Наименование документа, подтверждающего обстоятельства отсутствия матери</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(когда и каким органов выдан, номер и дата выдачи)</w:t>
      </w:r>
    </w:p>
    <w:p>
      <w:pPr>
        <w:spacing w:after="0"/>
        <w:ind w:left="0"/>
        <w:jc w:val="both"/>
      </w:pPr>
      <w:r>
        <w:rPr>
          <w:rFonts w:ascii="Times New Roman"/>
          <w:b w:val="false"/>
          <w:i w:val="false"/>
          <w:color w:val="000000"/>
          <w:sz w:val="28"/>
        </w:rPr>
        <w:t>К заявлению прилагаем:</w:t>
      </w:r>
      <w:r>
        <w:br/>
      </w:r>
      <w:r>
        <w:rPr>
          <w:rFonts w:ascii="Times New Roman"/>
          <w:b w:val="false"/>
          <w:i w:val="false"/>
          <w:color w:val="000000"/>
          <w:sz w:val="28"/>
        </w:rPr>
        <w:t>
1) заявление лица, признающего себя отцом ребенка;</w:t>
      </w:r>
      <w:r>
        <w:br/>
      </w:r>
      <w:r>
        <w:rPr>
          <w:rFonts w:ascii="Times New Roman"/>
          <w:b w:val="false"/>
          <w:i w:val="false"/>
          <w:color w:val="000000"/>
          <w:sz w:val="28"/>
        </w:rPr>
        <w:t>
2) документ, удостоверяющий личность отца;</w:t>
      </w:r>
      <w:r>
        <w:br/>
      </w:r>
      <w:r>
        <w:rPr>
          <w:rFonts w:ascii="Times New Roman"/>
          <w:b w:val="false"/>
          <w:i w:val="false"/>
          <w:color w:val="000000"/>
          <w:sz w:val="28"/>
        </w:rPr>
        <w:t>
3) свидетельство о заключении брака (супружества), если родители</w:t>
      </w:r>
      <w:r>
        <w:br/>
      </w:r>
      <w:r>
        <w:rPr>
          <w:rFonts w:ascii="Times New Roman"/>
          <w:b w:val="false"/>
          <w:i w:val="false"/>
          <w:color w:val="000000"/>
          <w:sz w:val="28"/>
        </w:rPr>
        <w:t>
состоят (состояли ) в браке (супружестве).</w:t>
      </w:r>
      <w:r>
        <w:br/>
      </w:r>
      <w:r>
        <w:rPr>
          <w:rFonts w:ascii="Times New Roman"/>
          <w:b w:val="false"/>
          <w:i w:val="false"/>
          <w:color w:val="000000"/>
          <w:sz w:val="28"/>
        </w:rPr>
        <w:t>
4) документы, подтверждающие обстоятельства отсутствия матери:</w:t>
      </w:r>
      <w:r>
        <w:br/>
      </w:r>
      <w:r>
        <w:rPr>
          <w:rFonts w:ascii="Times New Roman"/>
          <w:b w:val="false"/>
          <w:i w:val="false"/>
          <w:color w:val="000000"/>
          <w:sz w:val="28"/>
        </w:rPr>
        <w:t>
свидетельство о смерти матери; решение суда о признании матери</w:t>
      </w:r>
      <w:r>
        <w:br/>
      </w:r>
      <w:r>
        <w:rPr>
          <w:rFonts w:ascii="Times New Roman"/>
          <w:b w:val="false"/>
          <w:i w:val="false"/>
          <w:color w:val="000000"/>
          <w:sz w:val="28"/>
        </w:rPr>
        <w:t>
недееспособной вследствие психического заболевания или слабоумия, об</w:t>
      </w:r>
      <w:r>
        <w:br/>
      </w:r>
      <w:r>
        <w:rPr>
          <w:rFonts w:ascii="Times New Roman"/>
          <w:b w:val="false"/>
          <w:i w:val="false"/>
          <w:color w:val="000000"/>
          <w:sz w:val="28"/>
        </w:rPr>
        <w:t>
объявлении ее умершей, о лишении либо ограничении матери в</w:t>
      </w:r>
      <w:r>
        <w:br/>
      </w:r>
      <w:r>
        <w:rPr>
          <w:rFonts w:ascii="Times New Roman"/>
          <w:b w:val="false"/>
          <w:i w:val="false"/>
          <w:color w:val="000000"/>
          <w:sz w:val="28"/>
        </w:rPr>
        <w:t>
родительских правах; справка о невозможности установить место</w:t>
      </w:r>
      <w:r>
        <w:br/>
      </w:r>
      <w:r>
        <w:rPr>
          <w:rFonts w:ascii="Times New Roman"/>
          <w:b w:val="false"/>
          <w:i w:val="false"/>
          <w:color w:val="000000"/>
          <w:sz w:val="28"/>
        </w:rPr>
        <w:t>
жительства матери.</w:t>
      </w:r>
    </w:p>
    <w:p>
      <w:pPr>
        <w:spacing w:after="0"/>
        <w:ind w:left="0"/>
        <w:jc w:val="both"/>
      </w:pPr>
      <w:r>
        <w:rPr>
          <w:rFonts w:ascii="Times New Roman"/>
          <w:b w:val="false"/>
          <w:i w:val="false"/>
          <w:color w:val="000000"/>
          <w:sz w:val="28"/>
        </w:rPr>
        <w:t>      Отец ______________________</w:t>
      </w:r>
      <w:r>
        <w:br/>
      </w:r>
      <w:r>
        <w:rPr>
          <w:rFonts w:ascii="Times New Roman"/>
          <w:b w:val="false"/>
          <w:i w:val="false"/>
          <w:color w:val="000000"/>
          <w:sz w:val="28"/>
        </w:rPr>
        <w:t>
                  (подпись)</w:t>
      </w:r>
      <w:r>
        <w:br/>
      </w:r>
      <w:r>
        <w:rPr>
          <w:rFonts w:ascii="Times New Roman"/>
          <w:b w:val="false"/>
          <w:i w:val="false"/>
          <w:color w:val="000000"/>
          <w:sz w:val="28"/>
        </w:rPr>
        <w:t>
      «___» __________ 20__ г.</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(линия отрыва)</w:t>
      </w:r>
    </w:p>
    <w:p>
      <w:pPr>
        <w:spacing w:after="0"/>
        <w:ind w:left="0"/>
        <w:jc w:val="both"/>
      </w:pPr>
      <w:r>
        <w:rPr>
          <w:rFonts w:ascii="Times New Roman"/>
          <w:b w:val="false"/>
          <w:i w:val="false"/>
          <w:color w:val="000000"/>
          <w:sz w:val="28"/>
        </w:rPr>
        <w:t>«___» ____________ 20___г. приняты к рассмотрению ________ документов</w:t>
      </w:r>
      <w:r>
        <w:br/>
      </w:r>
      <w:r>
        <w:rPr>
          <w:rFonts w:ascii="Times New Roman"/>
          <w:b w:val="false"/>
          <w:i w:val="false"/>
          <w:color w:val="000000"/>
          <w:sz w:val="28"/>
        </w:rPr>
        <w:t>
Ф.И.О. получателей государственной услуги 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 получением свидетельства об установлении отцовства явиться:</w:t>
      </w:r>
      <w:r>
        <w:br/>
      </w:r>
      <w:r>
        <w:rPr>
          <w:rFonts w:ascii="Times New Roman"/>
          <w:b w:val="false"/>
          <w:i w:val="false"/>
          <w:color w:val="000000"/>
          <w:sz w:val="28"/>
        </w:rPr>
        <w:t>
«_____» __________20__г.</w:t>
      </w:r>
      <w:r>
        <w:br/>
      </w:r>
      <w:r>
        <w:rPr>
          <w:rFonts w:ascii="Times New Roman"/>
          <w:b w:val="false"/>
          <w:i w:val="false"/>
          <w:color w:val="000000"/>
          <w:sz w:val="28"/>
        </w:rPr>
        <w:t>
Ф.И.О. специалиста, принявшего документы ____________________________</w:t>
      </w:r>
    </w:p>
    <w:bookmarkStart w:name="z133" w:id="74"/>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«Регистрация установления отцовства,</w:t>
      </w:r>
      <w:r>
        <w:br/>
      </w:r>
      <w:r>
        <w:rPr>
          <w:rFonts w:ascii="Times New Roman"/>
          <w:b w:val="false"/>
          <w:i w:val="false"/>
          <w:color w:val="000000"/>
          <w:sz w:val="28"/>
        </w:rPr>
        <w:t xml:space="preserve">
в том числе внесение изменений,  </w:t>
      </w:r>
      <w:r>
        <w:br/>
      </w:r>
      <w:r>
        <w:rPr>
          <w:rFonts w:ascii="Times New Roman"/>
          <w:b w:val="false"/>
          <w:i w:val="false"/>
          <w:color w:val="000000"/>
          <w:sz w:val="28"/>
        </w:rPr>
        <w:t xml:space="preserve">
дополнений и исправлений в записи </w:t>
      </w:r>
      <w:r>
        <w:br/>
      </w:r>
      <w:r>
        <w:rPr>
          <w:rFonts w:ascii="Times New Roman"/>
          <w:b w:val="false"/>
          <w:i w:val="false"/>
          <w:color w:val="000000"/>
          <w:sz w:val="28"/>
        </w:rPr>
        <w:t xml:space="preserve">
актов гражданского состояния»   </w:t>
      </w:r>
    </w:p>
    <w:bookmarkEnd w:id="74"/>
    <w:p>
      <w:pPr>
        <w:spacing w:after="0"/>
        <w:ind w:left="0"/>
        <w:jc w:val="both"/>
      </w:pPr>
      <w:r>
        <w:rPr>
          <w:rFonts w:ascii="Times New Roman"/>
          <w:b w:val="false"/>
          <w:i w:val="false"/>
          <w:color w:val="000000"/>
          <w:sz w:val="28"/>
        </w:rPr>
        <w:t>В _____________________________________</w:t>
      </w:r>
      <w:r>
        <w:br/>
      </w:r>
      <w:r>
        <w:rPr>
          <w:rFonts w:ascii="Times New Roman"/>
          <w:b w:val="false"/>
          <w:i w:val="false"/>
          <w:color w:val="000000"/>
          <w:sz w:val="28"/>
        </w:rPr>
        <w:t>
(наименование регистрирующего органа)</w:t>
      </w:r>
      <w:r>
        <w:br/>
      </w:r>
      <w:r>
        <w:rPr>
          <w:rFonts w:ascii="Times New Roman"/>
          <w:b w:val="false"/>
          <w:i w:val="false"/>
          <w:color w:val="000000"/>
          <w:sz w:val="28"/>
        </w:rPr>
        <w:t>
от ____________________________________</w:t>
      </w:r>
      <w:r>
        <w:br/>
      </w:r>
      <w:r>
        <w:rPr>
          <w:rFonts w:ascii="Times New Roman"/>
          <w:b w:val="false"/>
          <w:i w:val="false"/>
          <w:color w:val="000000"/>
          <w:sz w:val="28"/>
        </w:rPr>
        <w:t xml:space="preserve">
(Ф.И.О. заявителя)         </w:t>
      </w:r>
      <w:r>
        <w:br/>
      </w:r>
      <w:r>
        <w:rPr>
          <w:rFonts w:ascii="Times New Roman"/>
          <w:b w:val="false"/>
          <w:i w:val="false"/>
          <w:color w:val="000000"/>
          <w:sz w:val="28"/>
        </w:rPr>
        <w:t>
проживающего по адресу: _______________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уд. личности № ________________________</w:t>
      </w:r>
      <w:r>
        <w:br/>
      </w:r>
      <w:r>
        <w:rPr>
          <w:rFonts w:ascii="Times New Roman"/>
          <w:b w:val="false"/>
          <w:i w:val="false"/>
          <w:color w:val="000000"/>
          <w:sz w:val="28"/>
        </w:rPr>
        <w:t>
(номер, кем и когда выдан)</w:t>
      </w:r>
    </w:p>
    <w:bookmarkStart w:name="z134" w:id="75"/>
    <w:p>
      <w:pPr>
        <w:spacing w:after="0"/>
        <w:ind w:left="0"/>
        <w:jc w:val="both"/>
      </w:pPr>
      <w:r>
        <w:rPr>
          <w:rFonts w:ascii="Times New Roman"/>
          <w:b w:val="false"/>
          <w:i w:val="false"/>
          <w:color w:val="000000"/>
          <w:sz w:val="28"/>
        </w:rPr>
        <w:t>
</w:t>
      </w:r>
      <w:r>
        <w:rPr>
          <w:rFonts w:ascii="Times New Roman"/>
          <w:b/>
          <w:i w:val="false"/>
          <w:color w:val="000000"/>
          <w:sz w:val="28"/>
        </w:rPr>
        <w:t>                                  ЗАЯВЛЕНИЕ</w:t>
      </w:r>
      <w:r>
        <w:br/>
      </w:r>
      <w:r>
        <w:rPr>
          <w:rFonts w:ascii="Times New Roman"/>
          <w:b w:val="false"/>
          <w:i w:val="false"/>
          <w:color w:val="000000"/>
          <w:sz w:val="28"/>
        </w:rPr>
        <w:t>
</w:t>
      </w:r>
      <w:r>
        <w:rPr>
          <w:rFonts w:ascii="Times New Roman"/>
          <w:b/>
          <w:i w:val="false"/>
          <w:color w:val="000000"/>
          <w:sz w:val="28"/>
        </w:rPr>
        <w:t>                  об установлении отцовства по решению суда</w:t>
      </w:r>
    </w:p>
    <w:bookmarkEnd w:id="75"/>
    <w:p>
      <w:pPr>
        <w:spacing w:after="0"/>
        <w:ind w:left="0"/>
        <w:jc w:val="both"/>
      </w:pPr>
      <w:r>
        <w:rPr>
          <w:rFonts w:ascii="Times New Roman"/>
          <w:b w:val="false"/>
          <w:i w:val="false"/>
          <w:color w:val="000000"/>
          <w:sz w:val="28"/>
        </w:rPr>
        <w:t>На основании решения _____________________________________ суда</w:t>
      </w:r>
      <w:r>
        <w:br/>
      </w:r>
      <w:r>
        <w:rPr>
          <w:rFonts w:ascii="Times New Roman"/>
          <w:b w:val="false"/>
          <w:i w:val="false"/>
          <w:color w:val="000000"/>
          <w:sz w:val="28"/>
        </w:rPr>
        <w:t>
№ _________ от «___» ___________ 200__ года гражданин _______________</w:t>
      </w:r>
      <w:r>
        <w:br/>
      </w:r>
      <w:r>
        <w:rPr>
          <w:rFonts w:ascii="Times New Roman"/>
          <w:b w:val="false"/>
          <w:i w:val="false"/>
          <w:color w:val="000000"/>
          <w:sz w:val="28"/>
        </w:rPr>
        <w:t>
признан отцом ребенка _______________________________________________</w:t>
      </w:r>
      <w:r>
        <w:br/>
      </w:r>
      <w:r>
        <w:rPr>
          <w:rFonts w:ascii="Times New Roman"/>
          <w:b w:val="false"/>
          <w:i w:val="false"/>
          <w:color w:val="000000"/>
          <w:sz w:val="28"/>
        </w:rPr>
        <w:t>
                  (фамилия, имя, отчество ребенка, по фамилии матери)</w:t>
      </w:r>
      <w:r>
        <w:br/>
      </w:r>
      <w:r>
        <w:rPr>
          <w:rFonts w:ascii="Times New Roman"/>
          <w:b w:val="false"/>
          <w:i w:val="false"/>
          <w:color w:val="000000"/>
          <w:sz w:val="28"/>
        </w:rPr>
        <w:t>
_________________________________ родившегося «___» ____________ г.</w:t>
      </w:r>
      <w:r>
        <w:br/>
      </w:r>
      <w:r>
        <w:rPr>
          <w:rFonts w:ascii="Times New Roman"/>
          <w:b w:val="false"/>
          <w:i w:val="false"/>
          <w:color w:val="000000"/>
          <w:sz w:val="28"/>
        </w:rPr>
        <w:t>
у гражданки _________________________________________________________</w:t>
      </w:r>
      <w:r>
        <w:br/>
      </w:r>
      <w:r>
        <w:rPr>
          <w:rFonts w:ascii="Times New Roman"/>
          <w:b w:val="false"/>
          <w:i w:val="false"/>
          <w:color w:val="000000"/>
          <w:sz w:val="28"/>
        </w:rPr>
        <w:t>
                        (фамилия, имя, отчество матери)</w:t>
      </w:r>
      <w:r>
        <w:br/>
      </w:r>
      <w:r>
        <w:rPr>
          <w:rFonts w:ascii="Times New Roman"/>
          <w:b w:val="false"/>
          <w:i w:val="false"/>
          <w:color w:val="000000"/>
          <w:sz w:val="28"/>
        </w:rPr>
        <w:t>
      Просим зарегистрировать установление отцовства, указав отчество</w:t>
      </w:r>
      <w:r>
        <w:br/>
      </w:r>
      <w:r>
        <w:rPr>
          <w:rFonts w:ascii="Times New Roman"/>
          <w:b w:val="false"/>
          <w:i w:val="false"/>
          <w:color w:val="000000"/>
          <w:sz w:val="28"/>
        </w:rPr>
        <w:t>
ребенка по имени отца ______________________________________________</w:t>
      </w:r>
      <w:r>
        <w:br/>
      </w:r>
      <w:r>
        <w:rPr>
          <w:rFonts w:ascii="Times New Roman"/>
          <w:b w:val="false"/>
          <w:i w:val="false"/>
          <w:color w:val="000000"/>
          <w:sz w:val="28"/>
        </w:rPr>
        <w:t>
фамилию присвоить _________________________________________________.</w:t>
      </w:r>
      <w:r>
        <w:br/>
      </w:r>
      <w:r>
        <w:rPr>
          <w:rFonts w:ascii="Times New Roman"/>
          <w:b w:val="false"/>
          <w:i w:val="false"/>
          <w:color w:val="000000"/>
          <w:sz w:val="28"/>
        </w:rPr>
        <w:t>
Рождение ребенка зарегистрировано «___» ___________ г. в отделе ЗАГС</w:t>
      </w:r>
      <w:r>
        <w:br/>
      </w:r>
      <w:r>
        <w:rPr>
          <w:rFonts w:ascii="Times New Roman"/>
          <w:b w:val="false"/>
          <w:i w:val="false"/>
          <w:color w:val="000000"/>
          <w:sz w:val="28"/>
        </w:rPr>
        <w:t>
_____________________________ запись № ________________________.</w:t>
      </w:r>
    </w:p>
    <w:p>
      <w:pPr>
        <w:spacing w:after="0"/>
        <w:ind w:left="0"/>
        <w:jc w:val="both"/>
      </w:pPr>
      <w:r>
        <w:rPr>
          <w:rFonts w:ascii="Times New Roman"/>
          <w:b w:val="false"/>
          <w:i w:val="false"/>
          <w:color w:val="000000"/>
          <w:sz w:val="28"/>
        </w:rPr>
        <w:t>                               Сообщаю следующие сведения: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9274"/>
        <w:gridCol w:w="1533"/>
        <w:gridCol w:w="1669"/>
      </w:tblGrid>
      <w:tr>
        <w:trPr>
          <w:trHeight w:val="48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Необходимые сведения</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Национальность</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постоянного жительства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Где и кем работает</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 удостоверяющий личность (№ когда и кем выдан)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Подпись услугополучателя ____________ «___» ___________ 20__ г.</w:t>
      </w:r>
      <w:r>
        <w:br/>
      </w:r>
      <w:r>
        <w:rPr>
          <w:rFonts w:ascii="Times New Roman"/>
          <w:b w:val="false"/>
          <w:i w:val="false"/>
          <w:color w:val="000000"/>
          <w:sz w:val="28"/>
        </w:rPr>
        <w:t>
                                (подпись)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(линия отрыва)</w:t>
      </w:r>
    </w:p>
    <w:p>
      <w:pPr>
        <w:spacing w:after="0"/>
        <w:ind w:left="0"/>
        <w:jc w:val="both"/>
      </w:pPr>
      <w:r>
        <w:rPr>
          <w:rFonts w:ascii="Times New Roman"/>
          <w:b w:val="false"/>
          <w:i w:val="false"/>
          <w:color w:val="000000"/>
          <w:sz w:val="28"/>
        </w:rPr>
        <w:t>«___» ___________ 20___г. Приняты к рассмотрению _________ документов</w:t>
      </w:r>
      <w:r>
        <w:br/>
      </w:r>
      <w:r>
        <w:rPr>
          <w:rFonts w:ascii="Times New Roman"/>
          <w:b w:val="false"/>
          <w:i w:val="false"/>
          <w:color w:val="000000"/>
          <w:sz w:val="28"/>
        </w:rPr>
        <w:t>
Ф.И.О. услугополучателя 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 получением свидетельства об установлении отцовства явиться:</w:t>
      </w:r>
      <w:r>
        <w:br/>
      </w:r>
      <w:r>
        <w:rPr>
          <w:rFonts w:ascii="Times New Roman"/>
          <w:b w:val="false"/>
          <w:i w:val="false"/>
          <w:color w:val="000000"/>
          <w:sz w:val="28"/>
        </w:rPr>
        <w:t>
«_____» __________20__г.</w:t>
      </w:r>
    </w:p>
    <w:p>
      <w:pPr>
        <w:spacing w:after="0"/>
        <w:ind w:left="0"/>
        <w:jc w:val="both"/>
      </w:pPr>
      <w:r>
        <w:rPr>
          <w:rFonts w:ascii="Times New Roman"/>
          <w:b w:val="false"/>
          <w:i w:val="false"/>
          <w:color w:val="000000"/>
          <w:sz w:val="28"/>
        </w:rPr>
        <w:t>Ф.И.О. специалиста, принявшего документы ____________________________</w:t>
      </w:r>
    </w:p>
    <w:bookmarkStart w:name="z135" w:id="76"/>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«Регистрация установления отцовства,</w:t>
      </w:r>
      <w:r>
        <w:br/>
      </w:r>
      <w:r>
        <w:rPr>
          <w:rFonts w:ascii="Times New Roman"/>
          <w:b w:val="false"/>
          <w:i w:val="false"/>
          <w:color w:val="000000"/>
          <w:sz w:val="28"/>
        </w:rPr>
        <w:t xml:space="preserve">
в том числе внесение изменений,  </w:t>
      </w:r>
      <w:r>
        <w:br/>
      </w:r>
      <w:r>
        <w:rPr>
          <w:rFonts w:ascii="Times New Roman"/>
          <w:b w:val="false"/>
          <w:i w:val="false"/>
          <w:color w:val="000000"/>
          <w:sz w:val="28"/>
        </w:rPr>
        <w:t xml:space="preserve">
дополнений и исправлений в записи </w:t>
      </w:r>
      <w:r>
        <w:br/>
      </w:r>
      <w:r>
        <w:rPr>
          <w:rFonts w:ascii="Times New Roman"/>
          <w:b w:val="false"/>
          <w:i w:val="false"/>
          <w:color w:val="000000"/>
          <w:sz w:val="28"/>
        </w:rPr>
        <w:t xml:space="preserve">
актов гражданского состояния»   </w:t>
      </w:r>
    </w:p>
    <w:bookmarkEnd w:id="76"/>
    <w:p>
      <w:pPr>
        <w:spacing w:after="0"/>
        <w:ind w:left="0"/>
        <w:jc w:val="both"/>
      </w:pPr>
      <w:r>
        <w:rPr>
          <w:rFonts w:ascii="Times New Roman"/>
          <w:b w:val="false"/>
          <w:i w:val="false"/>
          <w:color w:val="000000"/>
          <w:sz w:val="28"/>
        </w:rPr>
        <w:t>В _____________________________________</w:t>
      </w:r>
      <w:r>
        <w:br/>
      </w:r>
      <w:r>
        <w:rPr>
          <w:rFonts w:ascii="Times New Roman"/>
          <w:b w:val="false"/>
          <w:i w:val="false"/>
          <w:color w:val="000000"/>
          <w:sz w:val="28"/>
        </w:rPr>
        <w:t>
(наименование регистрирующего органа)</w:t>
      </w:r>
      <w:r>
        <w:br/>
      </w:r>
      <w:r>
        <w:rPr>
          <w:rFonts w:ascii="Times New Roman"/>
          <w:b w:val="false"/>
          <w:i w:val="false"/>
          <w:color w:val="000000"/>
          <w:sz w:val="28"/>
        </w:rPr>
        <w:t>
от ____________________________________</w:t>
      </w:r>
      <w:r>
        <w:br/>
      </w:r>
      <w:r>
        <w:rPr>
          <w:rFonts w:ascii="Times New Roman"/>
          <w:b w:val="false"/>
          <w:i w:val="false"/>
          <w:color w:val="000000"/>
          <w:sz w:val="28"/>
        </w:rPr>
        <w:t xml:space="preserve">
(Ф.И.О. заявителя)         </w:t>
      </w:r>
      <w:r>
        <w:br/>
      </w:r>
      <w:r>
        <w:rPr>
          <w:rFonts w:ascii="Times New Roman"/>
          <w:b w:val="false"/>
          <w:i w:val="false"/>
          <w:color w:val="000000"/>
          <w:sz w:val="28"/>
        </w:rPr>
        <w:t>
проживающего по адресу: _______________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уд. личности № ________________________</w:t>
      </w:r>
      <w:r>
        <w:br/>
      </w:r>
      <w:r>
        <w:rPr>
          <w:rFonts w:ascii="Times New Roman"/>
          <w:b w:val="false"/>
          <w:i w:val="false"/>
          <w:color w:val="000000"/>
          <w:sz w:val="28"/>
        </w:rPr>
        <w:t>
(номер, кем и когда выдан)</w:t>
      </w:r>
    </w:p>
    <w:bookmarkStart w:name="z136" w:id="77"/>
    <w:p>
      <w:pPr>
        <w:spacing w:after="0"/>
        <w:ind w:left="0"/>
        <w:jc w:val="both"/>
      </w:pPr>
      <w:r>
        <w:rPr>
          <w:rFonts w:ascii="Times New Roman"/>
          <w:b w:val="false"/>
          <w:i w:val="false"/>
          <w:color w:val="000000"/>
          <w:sz w:val="28"/>
        </w:rPr>
        <w:t>
</w:t>
      </w:r>
      <w:r>
        <w:rPr>
          <w:rFonts w:ascii="Times New Roman"/>
          <w:b/>
          <w:i w:val="false"/>
          <w:color w:val="000000"/>
          <w:sz w:val="28"/>
        </w:rPr>
        <w:t>                               ЗАЯВЛЕНИЕ</w:t>
      </w:r>
      <w:r>
        <w:br/>
      </w:r>
      <w:r>
        <w:rPr>
          <w:rFonts w:ascii="Times New Roman"/>
          <w:b w:val="false"/>
          <w:i w:val="false"/>
          <w:color w:val="000000"/>
          <w:sz w:val="28"/>
        </w:rPr>
        <w:t>
</w:t>
      </w:r>
      <w:r>
        <w:rPr>
          <w:rFonts w:ascii="Times New Roman"/>
          <w:b/>
          <w:i w:val="false"/>
          <w:color w:val="000000"/>
          <w:sz w:val="28"/>
        </w:rPr>
        <w:t>            о внесении изменений, дополнений и исправлений</w:t>
      </w:r>
      <w:r>
        <w:br/>
      </w:r>
      <w:r>
        <w:rPr>
          <w:rFonts w:ascii="Times New Roman"/>
          <w:b w:val="false"/>
          <w:i w:val="false"/>
          <w:color w:val="000000"/>
          <w:sz w:val="28"/>
        </w:rPr>
        <w:t>
</w:t>
      </w:r>
      <w:r>
        <w:rPr>
          <w:rFonts w:ascii="Times New Roman"/>
          <w:b/>
          <w:i w:val="false"/>
          <w:color w:val="000000"/>
          <w:sz w:val="28"/>
        </w:rPr>
        <w:t>                 в записи актов гражданского состояния</w:t>
      </w:r>
      <w:r>
        <w:br/>
      </w:r>
      <w:r>
        <w:rPr>
          <w:rFonts w:ascii="Times New Roman"/>
          <w:b w:val="false"/>
          <w:i w:val="false"/>
          <w:color w:val="000000"/>
          <w:sz w:val="28"/>
        </w:rPr>
        <w:t>
                              (нужное подчеркнуть)</w:t>
      </w:r>
    </w:p>
    <w:bookmarkEnd w:id="77"/>
    <w:p>
      <w:pPr>
        <w:spacing w:after="0"/>
        <w:ind w:left="0"/>
        <w:jc w:val="both"/>
      </w:pPr>
      <w:r>
        <w:rPr>
          <w:rFonts w:ascii="Times New Roman"/>
          <w:b w:val="false"/>
          <w:i w:val="false"/>
          <w:color w:val="000000"/>
          <w:sz w:val="28"/>
        </w:rPr>
        <w:t>Прошу внести в запись акта о ________________________________________</w:t>
      </w:r>
      <w:r>
        <w:br/>
      </w:r>
      <w:r>
        <w:rPr>
          <w:rFonts w:ascii="Times New Roman"/>
          <w:b w:val="false"/>
          <w:i w:val="false"/>
          <w:color w:val="000000"/>
          <w:sz w:val="28"/>
        </w:rPr>
        <w:t>
                        (указать № и дату регистрации актовой записи,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отдела ЗАГС, зарегистрировавшего актовую запись)</w:t>
      </w:r>
      <w:r>
        <w:br/>
      </w:r>
      <w:r>
        <w:rPr>
          <w:rFonts w:ascii="Times New Roman"/>
          <w:b w:val="false"/>
          <w:i w:val="false"/>
          <w:color w:val="000000"/>
          <w:sz w:val="28"/>
        </w:rPr>
        <w:t>
следующие изменения, дополнения и исправления _______________________</w:t>
      </w:r>
      <w:r>
        <w:br/>
      </w:r>
      <w:r>
        <w:rPr>
          <w:rFonts w:ascii="Times New Roman"/>
          <w:b w:val="false"/>
          <w:i w:val="false"/>
          <w:color w:val="000000"/>
          <w:sz w:val="28"/>
        </w:rPr>
        <w:t>
                                         (указать вносимые изменения,</w:t>
      </w:r>
      <w:r>
        <w:br/>
      </w:r>
      <w:r>
        <w:rPr>
          <w:rFonts w:ascii="Times New Roman"/>
          <w:b w:val="false"/>
          <w:i w:val="false"/>
          <w:color w:val="000000"/>
          <w:sz w:val="28"/>
        </w:rPr>
        <w:t>
______________________________________ по причине ___________________</w:t>
      </w:r>
      <w:r>
        <w:br/>
      </w:r>
      <w:r>
        <w:rPr>
          <w:rFonts w:ascii="Times New Roman"/>
          <w:b w:val="false"/>
          <w:i w:val="false"/>
          <w:color w:val="000000"/>
          <w:sz w:val="28"/>
        </w:rPr>
        <w:t>
дополнения и исправления на избранные данные)      (указать причину</w:t>
      </w:r>
      <w:r>
        <w:br/>
      </w:r>
      <w:r>
        <w:rPr>
          <w:rFonts w:ascii="Times New Roman"/>
          <w:b w:val="false"/>
          <w:i w:val="false"/>
          <w:color w:val="000000"/>
          <w:sz w:val="28"/>
        </w:rPr>
        <w:t>
                                                       изменения)</w:t>
      </w:r>
      <w:r>
        <w:br/>
      </w:r>
      <w:r>
        <w:rPr>
          <w:rFonts w:ascii="Times New Roman"/>
          <w:b w:val="false"/>
          <w:i w:val="false"/>
          <w:color w:val="000000"/>
          <w:sz w:val="28"/>
        </w:rPr>
        <w:t>
Сообщаю о себе следующие сведения:</w:t>
      </w:r>
      <w:r>
        <w:br/>
      </w:r>
      <w:r>
        <w:rPr>
          <w:rFonts w:ascii="Times New Roman"/>
          <w:b w:val="false"/>
          <w:i w:val="false"/>
          <w:color w:val="000000"/>
          <w:sz w:val="28"/>
        </w:rPr>
        <w:t>
1. Фамилия, имя, отчество ___________________________________________</w:t>
      </w:r>
      <w:r>
        <w:br/>
      </w:r>
      <w:r>
        <w:rPr>
          <w:rFonts w:ascii="Times New Roman"/>
          <w:b w:val="false"/>
          <w:i w:val="false"/>
          <w:color w:val="000000"/>
          <w:sz w:val="28"/>
        </w:rPr>
        <w:t>
2. Дата рождения (число, месяц, год) ________________________________</w:t>
      </w:r>
      <w:r>
        <w:br/>
      </w:r>
      <w:r>
        <w:rPr>
          <w:rFonts w:ascii="Times New Roman"/>
          <w:b w:val="false"/>
          <w:i w:val="false"/>
          <w:color w:val="000000"/>
          <w:sz w:val="28"/>
        </w:rPr>
        <w:t>
3. Место рождения (село, город, область, республика) ________________</w:t>
      </w:r>
      <w:r>
        <w:br/>
      </w:r>
      <w:r>
        <w:rPr>
          <w:rFonts w:ascii="Times New Roman"/>
          <w:b w:val="false"/>
          <w:i w:val="false"/>
          <w:color w:val="000000"/>
          <w:sz w:val="28"/>
        </w:rPr>
        <w:t>
4. Национальность ___________________________________________________</w:t>
      </w:r>
      <w:r>
        <w:br/>
      </w:r>
      <w:r>
        <w:rPr>
          <w:rFonts w:ascii="Times New Roman"/>
          <w:b w:val="false"/>
          <w:i w:val="false"/>
          <w:color w:val="000000"/>
          <w:sz w:val="28"/>
        </w:rPr>
        <w:t>
5. Гражданство ______________________________________________________</w:t>
      </w:r>
      <w:r>
        <w:br/>
      </w:r>
      <w:r>
        <w:rPr>
          <w:rFonts w:ascii="Times New Roman"/>
          <w:b w:val="false"/>
          <w:i w:val="false"/>
          <w:color w:val="000000"/>
          <w:sz w:val="28"/>
        </w:rPr>
        <w:t>
6. Семейное положение (Ф.И.О. супруга, число, месяц и год рождения,</w:t>
      </w:r>
      <w:r>
        <w:br/>
      </w:r>
      <w:r>
        <w:rPr>
          <w:rFonts w:ascii="Times New Roman"/>
          <w:b w:val="false"/>
          <w:i w:val="false"/>
          <w:color w:val="000000"/>
          <w:sz w:val="28"/>
        </w:rPr>
        <w:t>
дата регистрации брака (супружества)) _______________________________</w:t>
      </w:r>
      <w:r>
        <w:br/>
      </w:r>
      <w:r>
        <w:rPr>
          <w:rFonts w:ascii="Times New Roman"/>
          <w:b w:val="false"/>
          <w:i w:val="false"/>
          <w:color w:val="000000"/>
          <w:sz w:val="28"/>
        </w:rPr>
        <w:t>
7. Сведения о детях (Ф.И.О., число, месяц и год рождения, место</w:t>
      </w:r>
      <w:r>
        <w:br/>
      </w:r>
      <w:r>
        <w:rPr>
          <w:rFonts w:ascii="Times New Roman"/>
          <w:b w:val="false"/>
          <w:i w:val="false"/>
          <w:color w:val="000000"/>
          <w:sz w:val="28"/>
        </w:rPr>
        <w:t>
жительства на момент подачи заявления) ______________________________</w:t>
      </w:r>
      <w:r>
        <w:br/>
      </w:r>
      <w:r>
        <w:rPr>
          <w:rFonts w:ascii="Times New Roman"/>
          <w:b w:val="false"/>
          <w:i w:val="false"/>
          <w:color w:val="000000"/>
          <w:sz w:val="28"/>
        </w:rPr>
        <w:t>
8. Данные о документе, удостоверяющий личность (№, когда и кем выдан)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Отношение к военной службе:</w:t>
      </w:r>
      <w:r>
        <w:br/>
      </w:r>
      <w:r>
        <w:rPr>
          <w:rFonts w:ascii="Times New Roman"/>
          <w:b w:val="false"/>
          <w:i w:val="false"/>
          <w:color w:val="000000"/>
          <w:sz w:val="28"/>
        </w:rPr>
        <w:t>
а) где состоит на учете _____________________________________________</w:t>
      </w:r>
      <w:r>
        <w:br/>
      </w:r>
      <w:r>
        <w:rPr>
          <w:rFonts w:ascii="Times New Roman"/>
          <w:b w:val="false"/>
          <w:i w:val="false"/>
          <w:color w:val="000000"/>
          <w:sz w:val="28"/>
        </w:rPr>
        <w:t>
б) наименование воинской части, в которой служит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Менял ли ранее Ф.И.О., когда и где ______________________________</w:t>
      </w:r>
      <w:r>
        <w:br/>
      </w:r>
      <w:r>
        <w:rPr>
          <w:rFonts w:ascii="Times New Roman"/>
          <w:b w:val="false"/>
          <w:i w:val="false"/>
          <w:color w:val="000000"/>
          <w:sz w:val="28"/>
        </w:rPr>
        <w:t>
11. Полный перечень местностей, в которых получатель государственной</w:t>
      </w:r>
      <w:r>
        <w:br/>
      </w:r>
      <w:r>
        <w:rPr>
          <w:rFonts w:ascii="Times New Roman"/>
          <w:b w:val="false"/>
          <w:i w:val="false"/>
          <w:color w:val="000000"/>
          <w:sz w:val="28"/>
        </w:rPr>
        <w:t>
услуги проживал, с указанием времени проживания 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В случае нахождения под следствием, судом либо наличия судимости,</w:t>
      </w:r>
      <w:r>
        <w:br/>
      </w:r>
      <w:r>
        <w:rPr>
          <w:rFonts w:ascii="Times New Roman"/>
          <w:b w:val="false"/>
          <w:i w:val="false"/>
          <w:color w:val="000000"/>
          <w:sz w:val="28"/>
        </w:rPr>
        <w:t>
не погашенной или не снятой в установленном </w:t>
      </w:r>
      <w:r>
        <w:rPr>
          <w:rFonts w:ascii="Times New Roman"/>
          <w:b w:val="false"/>
          <w:i w:val="false"/>
          <w:color w:val="000000"/>
          <w:sz w:val="28"/>
        </w:rPr>
        <w:t>законом</w:t>
      </w:r>
      <w:r>
        <w:rPr>
          <w:rFonts w:ascii="Times New Roman"/>
          <w:b w:val="false"/>
          <w:i w:val="false"/>
          <w:color w:val="000000"/>
          <w:sz w:val="28"/>
        </w:rPr>
        <w:t xml:space="preserve"> порядке, указать</w:t>
      </w:r>
      <w:r>
        <w:br/>
      </w:r>
      <w:r>
        <w:rPr>
          <w:rFonts w:ascii="Times New Roman"/>
          <w:b w:val="false"/>
          <w:i w:val="false"/>
          <w:color w:val="000000"/>
          <w:sz w:val="28"/>
        </w:rPr>
        <w:t>
когда и за что привлекались к уголовной ответственности, если был</w:t>
      </w:r>
      <w:r>
        <w:br/>
      </w:r>
      <w:r>
        <w:rPr>
          <w:rFonts w:ascii="Times New Roman"/>
          <w:b w:val="false"/>
          <w:i w:val="false"/>
          <w:color w:val="000000"/>
          <w:sz w:val="28"/>
        </w:rPr>
        <w:t>
осужден то когда и по какой статье, каким судом и к какой мере</w:t>
      </w:r>
      <w:r>
        <w:br/>
      </w:r>
      <w:r>
        <w:rPr>
          <w:rFonts w:ascii="Times New Roman"/>
          <w:b w:val="false"/>
          <w:i w:val="false"/>
          <w:color w:val="000000"/>
          <w:sz w:val="28"/>
        </w:rPr>
        <w:t>
наказания указать об этом ___________________________________________</w:t>
      </w:r>
      <w:r>
        <w:br/>
      </w:r>
      <w:r>
        <w:rPr>
          <w:rFonts w:ascii="Times New Roman"/>
          <w:b w:val="false"/>
          <w:i w:val="false"/>
          <w:color w:val="000000"/>
          <w:sz w:val="28"/>
        </w:rPr>
        <w:t>
К заявлению прилагаю:</w:t>
      </w:r>
      <w:r>
        <w:br/>
      </w:r>
      <w:r>
        <w:rPr>
          <w:rFonts w:ascii="Times New Roman"/>
          <w:b w:val="false"/>
          <w:i w:val="false"/>
          <w:color w:val="000000"/>
          <w:sz w:val="28"/>
        </w:rPr>
        <w:t>
1) ______________________________ 3) ________________________________</w:t>
      </w:r>
      <w:r>
        <w:br/>
      </w:r>
      <w:r>
        <w:rPr>
          <w:rFonts w:ascii="Times New Roman"/>
          <w:b w:val="false"/>
          <w:i w:val="false"/>
          <w:color w:val="000000"/>
          <w:sz w:val="28"/>
        </w:rPr>
        <w:t>
2) ______________________________ 4) ________________________________</w:t>
      </w:r>
    </w:p>
    <w:p>
      <w:pPr>
        <w:spacing w:after="0"/>
        <w:ind w:left="0"/>
        <w:jc w:val="both"/>
      </w:pPr>
      <w:r>
        <w:rPr>
          <w:rFonts w:ascii="Times New Roman"/>
          <w:b w:val="false"/>
          <w:i w:val="false"/>
          <w:color w:val="000000"/>
          <w:sz w:val="28"/>
        </w:rPr>
        <w:t>«___» _____________ 20__ г.</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должностного лица, принявшего заявление)</w:t>
      </w:r>
    </w:p>
    <w:p>
      <w:pPr>
        <w:spacing w:after="0"/>
        <w:ind w:left="0"/>
        <w:jc w:val="both"/>
      </w:pPr>
      <w:r>
        <w:rPr>
          <w:rFonts w:ascii="Times New Roman"/>
          <w:b w:val="false"/>
          <w:i w:val="false"/>
          <w:color w:val="000000"/>
          <w:sz w:val="28"/>
        </w:rPr>
        <w:t>№ по журналу 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(линия отрыва)</w:t>
      </w:r>
    </w:p>
    <w:p>
      <w:pPr>
        <w:spacing w:after="0"/>
        <w:ind w:left="0"/>
        <w:jc w:val="both"/>
      </w:pPr>
      <w:r>
        <w:rPr>
          <w:rFonts w:ascii="Times New Roman"/>
          <w:b w:val="false"/>
          <w:i w:val="false"/>
          <w:color w:val="000000"/>
          <w:sz w:val="28"/>
        </w:rPr>
        <w:t>«____»_________20____ г. принято на рассмотрение заявление о внесении</w:t>
      </w:r>
      <w:r>
        <w:br/>
      </w:r>
      <w:r>
        <w:rPr>
          <w:rFonts w:ascii="Times New Roman"/>
          <w:b w:val="false"/>
          <w:i w:val="false"/>
          <w:color w:val="000000"/>
          <w:sz w:val="28"/>
        </w:rPr>
        <w:t>
изменений, дополнений и исправлений в записи актов гражданского</w:t>
      </w:r>
      <w:r>
        <w:br/>
      </w:r>
      <w:r>
        <w:rPr>
          <w:rFonts w:ascii="Times New Roman"/>
          <w:b w:val="false"/>
          <w:i w:val="false"/>
          <w:color w:val="000000"/>
          <w:sz w:val="28"/>
        </w:rPr>
        <w:t>
состояния у гр-ки ___________________________________________________</w:t>
      </w:r>
    </w:p>
    <w:p>
      <w:pPr>
        <w:spacing w:after="0"/>
        <w:ind w:left="0"/>
        <w:jc w:val="both"/>
      </w:pPr>
      <w:r>
        <w:rPr>
          <w:rFonts w:ascii="Times New Roman"/>
          <w:b w:val="false"/>
          <w:i w:val="false"/>
          <w:color w:val="000000"/>
          <w:sz w:val="28"/>
        </w:rPr>
        <w:t>с приложенными __________ документами.</w:t>
      </w:r>
    </w:p>
    <w:p>
      <w:pPr>
        <w:spacing w:after="0"/>
        <w:ind w:left="0"/>
        <w:jc w:val="both"/>
      </w:pPr>
      <w:r>
        <w:rPr>
          <w:rFonts w:ascii="Times New Roman"/>
          <w:b w:val="false"/>
          <w:i w:val="false"/>
          <w:color w:val="000000"/>
          <w:sz w:val="28"/>
        </w:rPr>
        <w:t>Результаты рассмотрения будут сообщены «___»___________20____г.</w:t>
      </w:r>
    </w:p>
    <w:p>
      <w:pPr>
        <w:spacing w:after="0"/>
        <w:ind w:left="0"/>
        <w:jc w:val="both"/>
      </w:pPr>
      <w:r>
        <w:rPr>
          <w:rFonts w:ascii="Times New Roman"/>
          <w:b w:val="false"/>
          <w:i w:val="false"/>
          <w:color w:val="000000"/>
          <w:sz w:val="28"/>
        </w:rPr>
        <w:t>Специалист _________________________(фамилия, имя и отчество)</w:t>
      </w:r>
    </w:p>
    <w:bookmarkStart w:name="z137" w:id="78"/>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2013 года № 1559</w:t>
      </w:r>
    </w:p>
    <w:bookmarkEnd w:id="78"/>
    <w:bookmarkStart w:name="z138" w:id="79"/>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«Регистрация перемены имени, отчества, фамилии, в том</w:t>
      </w:r>
      <w:r>
        <w:br/>
      </w:r>
      <w:r>
        <w:rPr>
          <w:rFonts w:ascii="Times New Roman"/>
          <w:b/>
          <w:i w:val="false"/>
          <w:color w:val="000000"/>
        </w:rPr>
        <w:t>
числе внесение изменений, дополнений и исправлений в</w:t>
      </w:r>
      <w:r>
        <w:br/>
      </w:r>
      <w:r>
        <w:rPr>
          <w:rFonts w:ascii="Times New Roman"/>
          <w:b/>
          <w:i w:val="false"/>
          <w:color w:val="000000"/>
        </w:rPr>
        <w:t>
записи актов гражданского состояния»</w:t>
      </w:r>
    </w:p>
    <w:bookmarkEnd w:id="79"/>
    <w:bookmarkStart w:name="z139" w:id="80"/>
    <w:p>
      <w:pPr>
        <w:spacing w:after="0"/>
        <w:ind w:left="0"/>
        <w:jc w:val="left"/>
      </w:pPr>
      <w:r>
        <w:rPr>
          <w:rFonts w:ascii="Times New Roman"/>
          <w:b/>
          <w:i w:val="false"/>
          <w:color w:val="000000"/>
        </w:rPr>
        <w:t xml:space="preserve"> 
1. Общие положения</w:t>
      </w:r>
    </w:p>
    <w:bookmarkEnd w:id="80"/>
    <w:bookmarkStart w:name="z140" w:id="81"/>
    <w:p>
      <w:pPr>
        <w:spacing w:after="0"/>
        <w:ind w:left="0"/>
        <w:jc w:val="both"/>
      </w:pPr>
      <w:r>
        <w:rPr>
          <w:rFonts w:ascii="Times New Roman"/>
          <w:b w:val="false"/>
          <w:i w:val="false"/>
          <w:color w:val="000000"/>
          <w:sz w:val="28"/>
        </w:rPr>
        <w:t>
      1. Государственная услуга «Регистрация перемены имени, отчества, фамилии, в том числе внесение изменений, дополнений и исправлений в записи актов гражданского состояния»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юстиции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xml:space="preserve">
      3. Государственная услуга оказывается территориальными органами юстиции (далее – услугодатели). </w:t>
      </w:r>
      <w:r>
        <w:br/>
      </w:r>
      <w:r>
        <w:rPr>
          <w:rFonts w:ascii="Times New Roman"/>
          <w:b w:val="false"/>
          <w:i w:val="false"/>
          <w:color w:val="000000"/>
          <w:sz w:val="28"/>
        </w:rPr>
        <w:t>
      Прием заявлений и выдача результата оказания государственной услуги осуществляется через</w:t>
      </w:r>
      <w:r>
        <w:br/>
      </w:r>
      <w:r>
        <w:rPr>
          <w:rFonts w:ascii="Times New Roman"/>
          <w:b w:val="false"/>
          <w:i w:val="false"/>
          <w:color w:val="000000"/>
          <w:sz w:val="28"/>
        </w:rPr>
        <w:t xml:space="preserve">
      1) услугодателя; </w:t>
      </w:r>
      <w:r>
        <w:br/>
      </w:r>
      <w:r>
        <w:rPr>
          <w:rFonts w:ascii="Times New Roman"/>
          <w:b w:val="false"/>
          <w:i w:val="false"/>
          <w:color w:val="000000"/>
          <w:sz w:val="28"/>
        </w:rPr>
        <w:t>
      2) республиканское государственное предприятие на праве хозяйственного ведения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(далее – центр);</w:t>
      </w:r>
      <w:r>
        <w:br/>
      </w:r>
      <w:r>
        <w:rPr>
          <w:rFonts w:ascii="Times New Roman"/>
          <w:b w:val="false"/>
          <w:i w:val="false"/>
          <w:color w:val="000000"/>
          <w:sz w:val="28"/>
        </w:rPr>
        <w:t>
      3) веб-портал «электронного правительства»: www.e.gov.kz (далее – портал).</w:t>
      </w:r>
    </w:p>
    <w:bookmarkEnd w:id="81"/>
    <w:bookmarkStart w:name="z143" w:id="82"/>
    <w:p>
      <w:pPr>
        <w:spacing w:after="0"/>
        <w:ind w:left="0"/>
        <w:jc w:val="left"/>
      </w:pPr>
      <w:r>
        <w:rPr>
          <w:rFonts w:ascii="Times New Roman"/>
          <w:b/>
          <w:i w:val="false"/>
          <w:color w:val="000000"/>
        </w:rPr>
        <w:t xml:space="preserve"> 
2. Порядок оказания государственной услуги</w:t>
      </w:r>
    </w:p>
    <w:bookmarkEnd w:id="82"/>
    <w:bookmarkStart w:name="z144" w:id="83"/>
    <w:p>
      <w:pPr>
        <w:spacing w:after="0"/>
        <w:ind w:left="0"/>
        <w:jc w:val="both"/>
      </w:pPr>
      <w:r>
        <w:rPr>
          <w:rFonts w:ascii="Times New Roman"/>
          <w:b w:val="false"/>
          <w:i w:val="false"/>
          <w:color w:val="000000"/>
          <w:sz w:val="28"/>
        </w:rPr>
        <w:t>
      4. Сроки оказания государственной услуги:</w:t>
      </w:r>
      <w:r>
        <w:br/>
      </w:r>
      <w:r>
        <w:rPr>
          <w:rFonts w:ascii="Times New Roman"/>
          <w:b w:val="false"/>
          <w:i w:val="false"/>
          <w:color w:val="000000"/>
          <w:sz w:val="28"/>
        </w:rPr>
        <w:t>
      1) с момента сдачи пакета документов:</w:t>
      </w:r>
      <w:r>
        <w:br/>
      </w:r>
      <w:r>
        <w:rPr>
          <w:rFonts w:ascii="Times New Roman"/>
          <w:b w:val="false"/>
          <w:i w:val="false"/>
          <w:color w:val="000000"/>
          <w:sz w:val="28"/>
        </w:rPr>
        <w:t>
      услугодателю или в центр – при наличии электронных версий актовых записей по Республике Казахстан на Центральном сервере Государственной базы данных о физических лицах 15 (пятнадцать) календарных дней(день приема не входит в срок оказания государственной услуги), при необходимости запроса в другие государственные органы срок рассмотрения продлевается не более чем на 15 (пятнадцать) календарных дней с уведомлением услуогополучателя в течение 2 (двух) рабочих дней;</w:t>
      </w:r>
      <w:r>
        <w:br/>
      </w:r>
      <w:r>
        <w:rPr>
          <w:rFonts w:ascii="Times New Roman"/>
          <w:b w:val="false"/>
          <w:i w:val="false"/>
          <w:color w:val="000000"/>
          <w:sz w:val="28"/>
        </w:rPr>
        <w:t>
      2) на портале – получение уведомления о назначении даты, времени регистрации перемены имени, фамилии и отчества в течение одного рабочего дня;</w:t>
      </w:r>
      <w:r>
        <w:br/>
      </w:r>
      <w:r>
        <w:rPr>
          <w:rFonts w:ascii="Times New Roman"/>
          <w:b w:val="false"/>
          <w:i w:val="false"/>
          <w:color w:val="000000"/>
          <w:sz w:val="28"/>
        </w:rPr>
        <w:t>
      3) максимально допустимое время ожидания для сдачи пакета документов услугополучателем:</w:t>
      </w:r>
      <w:r>
        <w:br/>
      </w:r>
      <w:r>
        <w:rPr>
          <w:rFonts w:ascii="Times New Roman"/>
          <w:b w:val="false"/>
          <w:i w:val="false"/>
          <w:color w:val="000000"/>
          <w:sz w:val="28"/>
        </w:rPr>
        <w:t>
      услугодателю – 20 (двадцать) минут;</w:t>
      </w:r>
      <w:r>
        <w:br/>
      </w:r>
      <w:r>
        <w:rPr>
          <w:rFonts w:ascii="Times New Roman"/>
          <w:b w:val="false"/>
          <w:i w:val="false"/>
          <w:color w:val="000000"/>
          <w:sz w:val="28"/>
        </w:rPr>
        <w:t>
      в центре – 15 (пятнадцать) минут;</w:t>
      </w:r>
      <w:r>
        <w:br/>
      </w:r>
      <w:r>
        <w:rPr>
          <w:rFonts w:ascii="Times New Roman"/>
          <w:b w:val="false"/>
          <w:i w:val="false"/>
          <w:color w:val="000000"/>
          <w:sz w:val="28"/>
        </w:rPr>
        <w:t>
      4) максимально допустимое время обслуживания услугополучателя:</w:t>
      </w:r>
      <w:r>
        <w:br/>
      </w:r>
      <w:r>
        <w:rPr>
          <w:rFonts w:ascii="Times New Roman"/>
          <w:b w:val="false"/>
          <w:i w:val="false"/>
          <w:color w:val="000000"/>
          <w:sz w:val="28"/>
        </w:rPr>
        <w:t>
      услугодателем – 20 (двадцать) минут;</w:t>
      </w:r>
      <w:r>
        <w:br/>
      </w:r>
      <w:r>
        <w:rPr>
          <w:rFonts w:ascii="Times New Roman"/>
          <w:b w:val="false"/>
          <w:i w:val="false"/>
          <w:color w:val="000000"/>
          <w:sz w:val="28"/>
        </w:rPr>
        <w:t>
      в центре – 15 (пятнадцать)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электронная (частично автоматизированная) и (или) бумажная.</w:t>
      </w:r>
      <w:r>
        <w:br/>
      </w:r>
      <w:r>
        <w:rPr>
          <w:rFonts w:ascii="Times New Roman"/>
          <w:b w:val="false"/>
          <w:i w:val="false"/>
          <w:color w:val="000000"/>
          <w:sz w:val="28"/>
        </w:rPr>
        <w:t>
</w:t>
      </w:r>
      <w:r>
        <w:rPr>
          <w:rFonts w:ascii="Times New Roman"/>
          <w:b w:val="false"/>
          <w:i w:val="false"/>
          <w:color w:val="000000"/>
          <w:sz w:val="28"/>
        </w:rPr>
        <w:t xml:space="preserve">
      6. Результат оказания государственной услуги: </w:t>
      </w:r>
      <w:r>
        <w:br/>
      </w:r>
      <w:r>
        <w:rPr>
          <w:rFonts w:ascii="Times New Roman"/>
          <w:b w:val="false"/>
          <w:i w:val="false"/>
          <w:color w:val="000000"/>
          <w:sz w:val="28"/>
        </w:rPr>
        <w:t xml:space="preserve">
      1) у услугодателя: </w:t>
      </w:r>
      <w:r>
        <w:br/>
      </w:r>
      <w:r>
        <w:rPr>
          <w:rFonts w:ascii="Times New Roman"/>
          <w:b w:val="false"/>
          <w:i w:val="false"/>
          <w:color w:val="000000"/>
          <w:sz w:val="28"/>
        </w:rPr>
        <w:t>
      регистрация перемены имени отчества, фамилии и выдача </w:t>
      </w:r>
      <w:r>
        <w:rPr>
          <w:rFonts w:ascii="Times New Roman"/>
          <w:b w:val="false"/>
          <w:i w:val="false"/>
          <w:color w:val="000000"/>
          <w:sz w:val="28"/>
        </w:rPr>
        <w:t>свидетельства</w:t>
      </w:r>
      <w:r>
        <w:rPr>
          <w:rFonts w:ascii="Times New Roman"/>
          <w:b w:val="false"/>
          <w:i w:val="false"/>
          <w:color w:val="000000"/>
          <w:sz w:val="28"/>
        </w:rPr>
        <w:t xml:space="preserve"> о государственной регистрации перемены имени, отчества, фамилии на бумажном носителе при предъявлении документа, удостоверяющего личность; выдача нового свидетельства с внесенными изменениями, дополнениями и исправлениями, скрепленные подписью услугодателя, выдавшего документ на бумажном носителе при предъявлении документа, удостоверяющего личность;</w:t>
      </w:r>
      <w:r>
        <w:br/>
      </w:r>
      <w:r>
        <w:rPr>
          <w:rFonts w:ascii="Times New Roman"/>
          <w:b w:val="false"/>
          <w:i w:val="false"/>
          <w:color w:val="000000"/>
          <w:sz w:val="28"/>
        </w:rPr>
        <w:t>
      2) в центре:</w:t>
      </w:r>
      <w:r>
        <w:br/>
      </w:r>
      <w:r>
        <w:rPr>
          <w:rFonts w:ascii="Times New Roman"/>
          <w:b w:val="false"/>
          <w:i w:val="false"/>
          <w:color w:val="000000"/>
          <w:sz w:val="28"/>
        </w:rPr>
        <w:t>
      выдача </w:t>
      </w:r>
      <w:r>
        <w:rPr>
          <w:rFonts w:ascii="Times New Roman"/>
          <w:b w:val="false"/>
          <w:i w:val="false"/>
          <w:color w:val="000000"/>
          <w:sz w:val="28"/>
        </w:rPr>
        <w:t>свидетельства</w:t>
      </w:r>
      <w:r>
        <w:rPr>
          <w:rFonts w:ascii="Times New Roman"/>
          <w:b w:val="false"/>
          <w:i w:val="false"/>
          <w:color w:val="000000"/>
          <w:sz w:val="28"/>
        </w:rPr>
        <w:t xml:space="preserve"> о государственной регистрации перемены имени, отчества, фамилии на бумажном носителе либо мотивированный отказ в оказании государственной услуги при предъявлении документа, удостоверяющего личность;</w:t>
      </w:r>
      <w:r>
        <w:br/>
      </w:r>
      <w:r>
        <w:rPr>
          <w:rFonts w:ascii="Times New Roman"/>
          <w:b w:val="false"/>
          <w:i w:val="false"/>
          <w:color w:val="000000"/>
          <w:sz w:val="28"/>
        </w:rPr>
        <w:t>
      выдача нового свидетельства с внесенными изменениями, дополнениями и исправлениями, скрепленные подписью услугодателя, выдавшего документ на бумажном носителе либо мотивированный отказ в оказании государственной услуги при предъявлении документа, удостоверяющего личность;</w:t>
      </w:r>
      <w:r>
        <w:br/>
      </w:r>
      <w:r>
        <w:rPr>
          <w:rFonts w:ascii="Times New Roman"/>
          <w:b w:val="false"/>
          <w:i w:val="false"/>
          <w:color w:val="000000"/>
          <w:sz w:val="28"/>
        </w:rPr>
        <w:t>
      3) на портале – получение уведомления о приеме электронного заявления и назначения даты на регистрацию перемены имени, фамилии, отчества в форме электронного документа, удостоверенного ЭЦП уполномоченного лица услугодателя.</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платно.</w:t>
      </w:r>
      <w:r>
        <w:br/>
      </w:r>
      <w:r>
        <w:rPr>
          <w:rFonts w:ascii="Times New Roman"/>
          <w:b w:val="false"/>
          <w:i w:val="false"/>
          <w:color w:val="000000"/>
          <w:sz w:val="28"/>
        </w:rPr>
        <w:t>
      За регистрацию перемены фамилии, имени или отчества, национальности и пола взимается государственная пошлина в размере – 2 </w:t>
      </w:r>
      <w:r>
        <w:rPr>
          <w:rFonts w:ascii="Times New Roman"/>
          <w:b w:val="false"/>
          <w:i w:val="false"/>
          <w:color w:val="000000"/>
          <w:sz w:val="28"/>
        </w:rPr>
        <w:t>месячных расчетных показателя</w:t>
      </w:r>
      <w:r>
        <w:rPr>
          <w:rFonts w:ascii="Times New Roman"/>
          <w:b w:val="false"/>
          <w:i w:val="false"/>
          <w:color w:val="ff0000"/>
          <w:sz w:val="28"/>
        </w:rPr>
        <w:t> </w:t>
      </w:r>
      <w:r>
        <w:rPr>
          <w:rFonts w:ascii="Times New Roman"/>
          <w:b w:val="false"/>
          <w:i w:val="false"/>
          <w:color w:val="000000"/>
          <w:sz w:val="28"/>
        </w:rPr>
        <w:t>(далее – МРП).</w:t>
      </w:r>
      <w:r>
        <w:br/>
      </w:r>
      <w:r>
        <w:rPr>
          <w:rFonts w:ascii="Times New Roman"/>
          <w:b w:val="false"/>
          <w:i w:val="false"/>
          <w:color w:val="000000"/>
          <w:sz w:val="28"/>
        </w:rPr>
        <w:t>
      За выдачу свидетельства в связи с изменением, дополнением, исправлением и восстановлением записи акта о перемене имени, отчества, фамилии взимается государственная пошлина в размере – 0,5 МРП.</w:t>
      </w:r>
      <w:r>
        <w:br/>
      </w:r>
      <w:r>
        <w:rPr>
          <w:rFonts w:ascii="Times New Roman"/>
          <w:b w:val="false"/>
          <w:i w:val="false"/>
          <w:color w:val="000000"/>
          <w:sz w:val="28"/>
        </w:rPr>
        <w:t>
      Сумма государственной пошлины исчисляется по ставкам, установленным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зачисляется по месту совершения юридически значимых действий и (или) выдачи документов уполномоченными государственными органами или должностными лицами.</w:t>
      </w:r>
      <w:r>
        <w:br/>
      </w:r>
      <w:r>
        <w:rPr>
          <w:rFonts w:ascii="Times New Roman"/>
          <w:b w:val="false"/>
          <w:i w:val="false"/>
          <w:color w:val="000000"/>
          <w:sz w:val="28"/>
        </w:rPr>
        <w:t>
      В центре государственная пошлина оплачивается через банковские учреждения, которыми выдается платежный документ, подтверждающий размер и дату оплаты.</w:t>
      </w:r>
      <w:r>
        <w:br/>
      </w:r>
      <w:r>
        <w:rPr>
          <w:rFonts w:ascii="Times New Roman"/>
          <w:b w:val="false"/>
          <w:i w:val="false"/>
          <w:color w:val="000000"/>
          <w:sz w:val="28"/>
        </w:rPr>
        <w:t>
      При подаче электронного запроса на оказание государственной услуги через портал оплата осуществляется через платежный шлюз «электронного правительства» (далее – ПШЭП).</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услугодателя – с понедельника по пятницу включительно с 9.00 до 18.30 часов, перерыв с 13.00 до 14.30 часов, кроме </w:t>
      </w:r>
      <w:r>
        <w:rPr>
          <w:rFonts w:ascii="Times New Roman"/>
          <w:b w:val="false"/>
          <w:i w:val="false"/>
          <w:color w:val="000000"/>
          <w:sz w:val="28"/>
        </w:rPr>
        <w:t>выходных</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согласно трудовому законодательству Республики Казахстан.</w:t>
      </w:r>
      <w:r>
        <w:br/>
      </w: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8"/>
        </w:rPr>
        <w:t>
      2) центра – с понедельника по субботу включительно с 9.00 часов до 20.00 часов без перерыва, кроме </w:t>
      </w:r>
      <w:r>
        <w:rPr>
          <w:rFonts w:ascii="Times New Roman"/>
          <w:b w:val="false"/>
          <w:i w:val="false"/>
          <w:color w:val="000000"/>
          <w:sz w:val="28"/>
        </w:rPr>
        <w:t>выходных</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xml:space="preserve">, согласно трудовому законодательству Республики Казахстан и в соответствии с установленным графиком работы. </w:t>
      </w:r>
      <w:r>
        <w:br/>
      </w:r>
      <w:r>
        <w:rPr>
          <w:rFonts w:ascii="Times New Roman"/>
          <w:b w:val="false"/>
          <w:i w:val="false"/>
          <w:color w:val="000000"/>
          <w:sz w:val="28"/>
        </w:rPr>
        <w:t>
      Государственная услуга оказывается в порядке «электронной» очереди, без ускоренного обслуживания, возможно бронирование электронной очереди посредством портала.</w:t>
      </w:r>
      <w:r>
        <w:br/>
      </w:r>
      <w:r>
        <w:rPr>
          <w:rFonts w:ascii="Times New Roman"/>
          <w:b w:val="false"/>
          <w:i w:val="false"/>
          <w:color w:val="000000"/>
          <w:sz w:val="28"/>
        </w:rPr>
        <w:t>
      3) портала – круглосуточно (за исключением технических перерывов, в связи с проведением ремонтных работ).</w:t>
      </w:r>
      <w:r>
        <w:br/>
      </w:r>
      <w:r>
        <w:rPr>
          <w:rFonts w:ascii="Times New Roman"/>
          <w:b w:val="false"/>
          <w:i w:val="false"/>
          <w:color w:val="000000"/>
          <w:sz w:val="28"/>
        </w:rPr>
        <w:t>
</w:t>
      </w:r>
      <w:r>
        <w:rPr>
          <w:rFonts w:ascii="Times New Roman"/>
          <w:b w:val="false"/>
          <w:i w:val="false"/>
          <w:color w:val="000000"/>
          <w:sz w:val="28"/>
        </w:rPr>
        <w:t>
      9. Перечень необходимых документов для оказания государственной услуги при обращении услугополучателя услугодателю или в центр:</w:t>
      </w:r>
      <w:r>
        <w:br/>
      </w:r>
      <w:r>
        <w:rPr>
          <w:rFonts w:ascii="Times New Roman"/>
          <w:b w:val="false"/>
          <w:i w:val="false"/>
          <w:color w:val="000000"/>
          <w:sz w:val="28"/>
        </w:rPr>
        <w:t>
      1) документ, удостоверяющий личность (для идентификации личности);</w:t>
      </w:r>
      <w:r>
        <w:br/>
      </w:r>
      <w:r>
        <w:rPr>
          <w:rFonts w:ascii="Times New Roman"/>
          <w:b w:val="false"/>
          <w:i w:val="false"/>
          <w:color w:val="000000"/>
          <w:sz w:val="28"/>
        </w:rPr>
        <w:t>
      2) заявление установленной формы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3) свидетельство о рождении услугополучателей, рожденных до 2008 года;</w:t>
      </w:r>
      <w:r>
        <w:br/>
      </w:r>
      <w:r>
        <w:rPr>
          <w:rFonts w:ascii="Times New Roman"/>
          <w:b w:val="false"/>
          <w:i w:val="false"/>
          <w:color w:val="000000"/>
          <w:sz w:val="28"/>
        </w:rPr>
        <w:t>
      4) свидетельство о заключении брака (супружества), для лиц, зарегистрировавших брак (супружество) до 2008 года;</w:t>
      </w:r>
      <w:r>
        <w:br/>
      </w:r>
      <w:r>
        <w:rPr>
          <w:rFonts w:ascii="Times New Roman"/>
          <w:b w:val="false"/>
          <w:i w:val="false"/>
          <w:color w:val="000000"/>
          <w:sz w:val="28"/>
        </w:rPr>
        <w:t>
      5) свидетельство о рождении ребенка, если у услугополучателя имеются несовершеннолетние дети (в случае рождения до 2008 года);</w:t>
      </w:r>
      <w:r>
        <w:br/>
      </w:r>
      <w:r>
        <w:rPr>
          <w:rFonts w:ascii="Times New Roman"/>
          <w:b w:val="false"/>
          <w:i w:val="false"/>
          <w:color w:val="000000"/>
          <w:sz w:val="28"/>
        </w:rPr>
        <w:t>
      6) свидетельство об усыновлении либо свидетельство об установлении отцовства, если таковые были зарегистрированы регистрирующими органами, для лиц, зарегистрировавших усыновление/удочерение, либо установление отцовства до 2008 года;</w:t>
      </w:r>
      <w:r>
        <w:br/>
      </w:r>
      <w:r>
        <w:rPr>
          <w:rFonts w:ascii="Times New Roman"/>
          <w:b w:val="false"/>
          <w:i w:val="false"/>
          <w:color w:val="000000"/>
          <w:sz w:val="28"/>
        </w:rPr>
        <w:t>
      7) свидетельство о расторжении брака (супружества), если услугополучатель ходатайствует о присвоении ему добрачной фамилии в связи с расторжением брака (супружества) для лиц, зарегистрировавших расторжение брака (супружества) до 2008 года;</w:t>
      </w:r>
      <w:r>
        <w:br/>
      </w:r>
      <w:r>
        <w:rPr>
          <w:rFonts w:ascii="Times New Roman"/>
          <w:b w:val="false"/>
          <w:i w:val="false"/>
          <w:color w:val="000000"/>
          <w:sz w:val="28"/>
        </w:rPr>
        <w:t>
      8) две фотографии услугополучателя размером 3*4;</w:t>
      </w:r>
      <w:r>
        <w:br/>
      </w:r>
      <w:r>
        <w:rPr>
          <w:rFonts w:ascii="Times New Roman"/>
          <w:b w:val="false"/>
          <w:i w:val="false"/>
          <w:color w:val="000000"/>
          <w:sz w:val="28"/>
        </w:rPr>
        <w:t>
      9) документ, подтверждающий уплату в бюджет государственной пошлины, за исключением случаев оплаты через ПШЭП;</w:t>
      </w:r>
      <w:r>
        <w:br/>
      </w:r>
      <w:r>
        <w:rPr>
          <w:rFonts w:ascii="Times New Roman"/>
          <w:b w:val="false"/>
          <w:i w:val="false"/>
          <w:color w:val="000000"/>
          <w:sz w:val="28"/>
        </w:rPr>
        <w:t>
      10) в случае необходимости сотрудником услугодателя истребуются дополнительные документы, подтверждающие причины, в связи с которыми услугополучатель просит переменить имя, отчество, фамилию.</w:t>
      </w:r>
      <w:r>
        <w:br/>
      </w:r>
      <w:r>
        <w:rPr>
          <w:rFonts w:ascii="Times New Roman"/>
          <w:b w:val="false"/>
          <w:i w:val="false"/>
          <w:color w:val="000000"/>
          <w:sz w:val="28"/>
        </w:rPr>
        <w:t>
      Сведения о документах, удостоверяющих личность услугополучателя, а также свидетельств о регистрации актов гражданского состояния, если регистрация была произведена после 2008 года, услугодатель или работник центра получает из соответствующих государственных информационных систем в форме электронных документов, удостоверенных ЭЦП уполномоченных лиц государственных органов.</w:t>
      </w:r>
      <w:r>
        <w:br/>
      </w:r>
      <w:r>
        <w:rPr>
          <w:rFonts w:ascii="Times New Roman"/>
          <w:b w:val="false"/>
          <w:i w:val="false"/>
          <w:color w:val="000000"/>
          <w:sz w:val="28"/>
        </w:rPr>
        <w:t>
      Сотрудник услугодателя или работник центра сверяет подлинность оригиналов документов со сведениями, представленными из государственных информационных систем государственных органов, после чего возвращает оригиналы услугополучателю.</w:t>
      </w:r>
      <w:r>
        <w:br/>
      </w:r>
      <w:r>
        <w:rPr>
          <w:rFonts w:ascii="Times New Roman"/>
          <w:b w:val="false"/>
          <w:i w:val="false"/>
          <w:color w:val="000000"/>
          <w:sz w:val="28"/>
        </w:rPr>
        <w:t>
      В случае оказания государственной услуги через центр услугополучатель представляет письменное согласие на использование сведений, составляющих охраняемую </w:t>
      </w:r>
      <w:r>
        <w:rPr>
          <w:rFonts w:ascii="Times New Roman"/>
          <w:b w:val="false"/>
          <w:i w:val="false"/>
          <w:color w:val="000000"/>
          <w:sz w:val="28"/>
        </w:rPr>
        <w:t>законом</w:t>
      </w:r>
      <w:r>
        <w:rPr>
          <w:rFonts w:ascii="Times New Roman"/>
          <w:b w:val="false"/>
          <w:i w:val="false"/>
          <w:color w:val="000000"/>
          <w:sz w:val="28"/>
        </w:rPr>
        <w:t xml:space="preserve"> тайну, содержащихся в информационных системах, по форме, представленной центром, если иные не предусмотрены законами Республики Казахстан.</w:t>
      </w:r>
      <w:r>
        <w:br/>
      </w:r>
      <w:r>
        <w:rPr>
          <w:rFonts w:ascii="Times New Roman"/>
          <w:b w:val="false"/>
          <w:i w:val="false"/>
          <w:color w:val="000000"/>
          <w:sz w:val="28"/>
        </w:rPr>
        <w:t>
      При приеме необходимых документов для оказания государственной услуги через центр услугополучателю выдается расписка о приеме соответствующих документов с указанием:</w:t>
      </w:r>
      <w:r>
        <w:br/>
      </w:r>
      <w:r>
        <w:rPr>
          <w:rFonts w:ascii="Times New Roman"/>
          <w:b w:val="false"/>
          <w:i w:val="false"/>
          <w:color w:val="000000"/>
          <w:sz w:val="28"/>
        </w:rPr>
        <w:t>
      1) номера и даты приема запроса;</w:t>
      </w:r>
      <w:r>
        <w:br/>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3) количества и название приложенных документов;</w:t>
      </w:r>
      <w:r>
        <w:br/>
      </w:r>
      <w:r>
        <w:rPr>
          <w:rFonts w:ascii="Times New Roman"/>
          <w:b w:val="false"/>
          <w:i w:val="false"/>
          <w:color w:val="000000"/>
          <w:sz w:val="28"/>
        </w:rPr>
        <w:t>
      4) даты, времени и места выдачи документов;</w:t>
      </w:r>
      <w:r>
        <w:br/>
      </w:r>
      <w:r>
        <w:rPr>
          <w:rFonts w:ascii="Times New Roman"/>
          <w:b w:val="false"/>
          <w:i w:val="false"/>
          <w:color w:val="000000"/>
          <w:sz w:val="28"/>
        </w:rPr>
        <w:t>
      5) фамилии, имени, отчества работника центра, принявшего заявление на оформление документов.</w:t>
      </w:r>
      <w:r>
        <w:br/>
      </w:r>
      <w:r>
        <w:rPr>
          <w:rFonts w:ascii="Times New Roman"/>
          <w:b w:val="false"/>
          <w:i w:val="false"/>
          <w:color w:val="000000"/>
          <w:sz w:val="28"/>
        </w:rPr>
        <w:t>
      Перечень необходимых документов, для внесения изменений, дополнений и исправлений в актовую запись о перемене имени, отчества, фамилии услугополучателем при обращении услугодателю или в центр:</w:t>
      </w:r>
      <w:r>
        <w:br/>
      </w:r>
      <w:r>
        <w:rPr>
          <w:rFonts w:ascii="Times New Roman"/>
          <w:b w:val="false"/>
          <w:i w:val="false"/>
          <w:color w:val="000000"/>
          <w:sz w:val="28"/>
        </w:rPr>
        <w:t>
      1) документ, удостоверяющий личность (для идентификации личности);</w:t>
      </w:r>
      <w:r>
        <w:br/>
      </w:r>
      <w:r>
        <w:rPr>
          <w:rFonts w:ascii="Times New Roman"/>
          <w:b w:val="false"/>
          <w:i w:val="false"/>
          <w:color w:val="000000"/>
          <w:sz w:val="28"/>
        </w:rPr>
        <w:t>
      2) заявление установленной формы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3) свидетельство о государственной регистрации акта гражданского состояния, которое подлежит обмену в связи с внесением изменения, дополнения и исправления в запись акта гражданского состояния, в случае утери оригинала свидетельства – справку о регистрации акта гражданского состояния;</w:t>
      </w:r>
      <w:r>
        <w:br/>
      </w:r>
      <w:r>
        <w:rPr>
          <w:rFonts w:ascii="Times New Roman"/>
          <w:b w:val="false"/>
          <w:i w:val="false"/>
          <w:color w:val="000000"/>
          <w:sz w:val="28"/>
        </w:rPr>
        <w:t>
      4) документ, подтверждающий наличие основания для внесения изменения, дополнения и исправления в запись акта гражданского состояния;</w:t>
      </w:r>
      <w:r>
        <w:br/>
      </w:r>
      <w:r>
        <w:rPr>
          <w:rFonts w:ascii="Times New Roman"/>
          <w:b w:val="false"/>
          <w:i w:val="false"/>
          <w:color w:val="000000"/>
          <w:sz w:val="28"/>
        </w:rPr>
        <w:t>
      5) нотариально удостоверенная доверенность, в случае обращения представителя услугополучателя.</w:t>
      </w:r>
      <w:r>
        <w:br/>
      </w:r>
      <w:r>
        <w:rPr>
          <w:rFonts w:ascii="Times New Roman"/>
          <w:b w:val="false"/>
          <w:i w:val="false"/>
          <w:color w:val="000000"/>
          <w:sz w:val="28"/>
        </w:rPr>
        <w:t>
      При приеме необходимых документов для оказания государственной услуги через услугодателя услугополучателю выдается расписка с указанием:</w:t>
      </w:r>
      <w:r>
        <w:br/>
      </w:r>
      <w:r>
        <w:rPr>
          <w:rFonts w:ascii="Times New Roman"/>
          <w:b w:val="false"/>
          <w:i w:val="false"/>
          <w:color w:val="000000"/>
          <w:sz w:val="28"/>
        </w:rPr>
        <w:t>
      1) даты приема заявления;</w:t>
      </w:r>
      <w:r>
        <w:br/>
      </w:r>
      <w:r>
        <w:rPr>
          <w:rFonts w:ascii="Times New Roman"/>
          <w:b w:val="false"/>
          <w:i w:val="false"/>
          <w:color w:val="000000"/>
          <w:sz w:val="28"/>
        </w:rPr>
        <w:t>
      2) количества приложенных документов;</w:t>
      </w:r>
      <w:r>
        <w:br/>
      </w:r>
      <w:r>
        <w:rPr>
          <w:rFonts w:ascii="Times New Roman"/>
          <w:b w:val="false"/>
          <w:i w:val="false"/>
          <w:color w:val="000000"/>
          <w:sz w:val="28"/>
        </w:rPr>
        <w:t>
      3) даты, времени выдачи документов;</w:t>
      </w:r>
      <w:r>
        <w:br/>
      </w:r>
      <w:r>
        <w:rPr>
          <w:rFonts w:ascii="Times New Roman"/>
          <w:b w:val="false"/>
          <w:i w:val="false"/>
          <w:color w:val="000000"/>
          <w:sz w:val="28"/>
        </w:rPr>
        <w:t>
      4) фамилии, имени, отчества специалиста, принявшего заявление на оформление документов.</w:t>
      </w:r>
      <w:r>
        <w:br/>
      </w:r>
      <w:r>
        <w:rPr>
          <w:rFonts w:ascii="Times New Roman"/>
          <w:b w:val="false"/>
          <w:i w:val="false"/>
          <w:color w:val="000000"/>
          <w:sz w:val="28"/>
        </w:rPr>
        <w:t>
      При обращении на портал:</w:t>
      </w:r>
      <w:r>
        <w:br/>
      </w:r>
      <w:r>
        <w:rPr>
          <w:rFonts w:ascii="Times New Roman"/>
          <w:b w:val="false"/>
          <w:i w:val="false"/>
          <w:color w:val="000000"/>
          <w:sz w:val="28"/>
        </w:rPr>
        <w:t>
      1) запрос в форме электронного документа, удостоверенный ЭЦП услугополучателя;</w:t>
      </w:r>
      <w:r>
        <w:br/>
      </w:r>
      <w:r>
        <w:rPr>
          <w:rFonts w:ascii="Times New Roman"/>
          <w:b w:val="false"/>
          <w:i w:val="false"/>
          <w:color w:val="000000"/>
          <w:sz w:val="28"/>
        </w:rPr>
        <w:t>
      2) в случае, если регистрация актов гражданского состояния произведена до 2008 года, документы услугополучателем в виде электронных копий прикрепляется к электронному запросу.</w:t>
      </w:r>
      <w:r>
        <w:br/>
      </w:r>
      <w:r>
        <w:rPr>
          <w:rFonts w:ascii="Times New Roman"/>
          <w:b w:val="false"/>
          <w:i w:val="false"/>
          <w:color w:val="000000"/>
          <w:sz w:val="28"/>
        </w:rPr>
        <w:t>
</w:t>
      </w:r>
      <w:r>
        <w:rPr>
          <w:rFonts w:ascii="Times New Roman"/>
          <w:b w:val="false"/>
          <w:i w:val="false"/>
          <w:color w:val="000000"/>
          <w:sz w:val="28"/>
        </w:rPr>
        <w:t>
      10.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работник центра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bookmarkEnd w:id="83"/>
    <w:bookmarkStart w:name="z151" w:id="84"/>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центральных государственных органов, а также</w:t>
      </w:r>
      <w:r>
        <w:br/>
      </w:r>
      <w:r>
        <w:rPr>
          <w:rFonts w:ascii="Times New Roman"/>
          <w:b/>
          <w:i w:val="false"/>
          <w:color w:val="000000"/>
        </w:rPr>
        <w:t>
услугодателей и (или) их должностных лиц, центров</w:t>
      </w:r>
      <w:r>
        <w:br/>
      </w:r>
      <w:r>
        <w:rPr>
          <w:rFonts w:ascii="Times New Roman"/>
          <w:b/>
          <w:i w:val="false"/>
          <w:color w:val="000000"/>
        </w:rPr>
        <w:t>
обслуживания населения и (или) их работников по</w:t>
      </w:r>
      <w:r>
        <w:br/>
      </w:r>
      <w:r>
        <w:rPr>
          <w:rFonts w:ascii="Times New Roman"/>
          <w:b/>
          <w:i w:val="false"/>
          <w:color w:val="000000"/>
        </w:rPr>
        <w:t>
вопросам оказания государственных услуг</w:t>
      </w:r>
    </w:p>
    <w:bookmarkEnd w:id="84"/>
    <w:bookmarkStart w:name="z152" w:id="85"/>
    <w:p>
      <w:pPr>
        <w:spacing w:after="0"/>
        <w:ind w:left="0"/>
        <w:jc w:val="both"/>
      </w:pPr>
      <w:r>
        <w:rPr>
          <w:rFonts w:ascii="Times New Roman"/>
          <w:b w:val="false"/>
          <w:i w:val="false"/>
          <w:color w:val="000000"/>
          <w:sz w:val="28"/>
        </w:rPr>
        <w:t>
      11. Обжалование решений, действий (бездействий) центральных государственных органов, услугодателя и (или) его должностных лиц, центра и (или) их работников по вопросам оказания государственных услуг:</w:t>
      </w:r>
      <w:r>
        <w:br/>
      </w:r>
      <w:r>
        <w:rPr>
          <w:rFonts w:ascii="Times New Roman"/>
          <w:b w:val="false"/>
          <w:i w:val="false"/>
          <w:color w:val="000000"/>
          <w:sz w:val="28"/>
        </w:rPr>
        <w:t>
      1) жалоба подается на имя руководителя услугодателя по адресу, указанному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 либо на имя руководителя Министерства по адресу: 010000, город Астана, ул. Орынбор, 8, подъезд 13, телефон: 8 (7172) 74-07-37. </w:t>
      </w:r>
      <w:r>
        <w:br/>
      </w:r>
      <w:r>
        <w:rPr>
          <w:rFonts w:ascii="Times New Roman"/>
          <w:b w:val="false"/>
          <w:i w:val="false"/>
          <w:color w:val="000000"/>
          <w:sz w:val="28"/>
        </w:rPr>
        <w:t>
      Жалоба подается в письменной форме по почте либо нарочно через канцелярию услугодателя, или Министерства, в рабочие дни.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w:t>
      </w:r>
      <w:r>
        <w:br/>
      </w:r>
      <w:r>
        <w:rPr>
          <w:rFonts w:ascii="Times New Roman"/>
          <w:b w:val="false"/>
          <w:i w:val="false"/>
          <w:color w:val="000000"/>
          <w:sz w:val="28"/>
        </w:rPr>
        <w:t>
      2) жалоба на действия (бездействия) работника центра направляется к руководителю центра по адресам и телефонам, указанным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Подтверждением принятия жалобы в канцелярии центра, поступившей как нарочно, так и почтой, является ее регистрация (штамп, входящий номер и дата регистрации проставляются на втором экземпляре жалобы или в сопроводительном письме к жалобе). После регистрации жалоба направляется руководителю центра для определения ответственного исполнителя и принятия соответствующих мер.</w:t>
      </w:r>
      <w:r>
        <w:br/>
      </w:r>
      <w:r>
        <w:rPr>
          <w:rFonts w:ascii="Times New Roman"/>
          <w:b w:val="false"/>
          <w:i w:val="false"/>
          <w:color w:val="000000"/>
          <w:sz w:val="28"/>
        </w:rPr>
        <w:t>
      Жалоба услугополучателя, поступившая в адрес услугодателя, Министерства или центра подлежит рассмотрению в течение пяти рабочих дней со дня ее регистрации. Мотивированный ответ о результатах рассмотрения жалобы направляется услогополучателю по почте либо выдается нарочно в канцелярии услугодателя или Министерства.</w:t>
      </w:r>
      <w:r>
        <w:br/>
      </w: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w:t>
      </w:r>
      <w:r>
        <w:br/>
      </w: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85"/>
    <w:bookmarkStart w:name="z154" w:id="86"/>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 в том числе оказываемой в</w:t>
      </w:r>
      <w:r>
        <w:br/>
      </w:r>
      <w:r>
        <w:rPr>
          <w:rFonts w:ascii="Times New Roman"/>
          <w:b/>
          <w:i w:val="false"/>
          <w:color w:val="000000"/>
        </w:rPr>
        <w:t>
электронной форме и через центры обслуживания населения</w:t>
      </w:r>
    </w:p>
    <w:bookmarkEnd w:id="86"/>
    <w:bookmarkStart w:name="z155" w:id="87"/>
    <w:p>
      <w:pPr>
        <w:spacing w:after="0"/>
        <w:ind w:left="0"/>
        <w:jc w:val="both"/>
      </w:pPr>
      <w:r>
        <w:rPr>
          <w:rFonts w:ascii="Times New Roman"/>
          <w:b w:val="false"/>
          <w:i w:val="false"/>
          <w:color w:val="000000"/>
          <w:sz w:val="28"/>
        </w:rPr>
        <w:t>
      13. Прием документов, необходимых для оказания государственной услуги от услугополучателей, которые по состоянию здоровья не могут лично явиться в центр осуществляется работником центра с выездом по месту жительства услугополучателя.</w:t>
      </w:r>
      <w:r>
        <w:br/>
      </w:r>
      <w:r>
        <w:rPr>
          <w:rFonts w:ascii="Times New Roman"/>
          <w:b w:val="false"/>
          <w:i w:val="false"/>
          <w:color w:val="000000"/>
          <w:sz w:val="28"/>
        </w:rPr>
        <w:t>
</w:t>
      </w:r>
      <w:r>
        <w:rPr>
          <w:rFonts w:ascii="Times New Roman"/>
          <w:b w:val="false"/>
          <w:i w:val="false"/>
          <w:color w:val="000000"/>
          <w:sz w:val="28"/>
        </w:rPr>
        <w:t>
      14. Адреса мест оказания государственной услуги размещены на интернет-ресурсах:</w:t>
      </w:r>
      <w:r>
        <w:br/>
      </w:r>
      <w:r>
        <w:rPr>
          <w:rFonts w:ascii="Times New Roman"/>
          <w:b w:val="false"/>
          <w:i w:val="false"/>
          <w:color w:val="000000"/>
          <w:sz w:val="28"/>
        </w:rPr>
        <w:t>
      услугодателя – www.adilet.qov.kz, раздел «Государственные услуги»;</w:t>
      </w:r>
      <w:r>
        <w:br/>
      </w:r>
      <w:r>
        <w:rPr>
          <w:rFonts w:ascii="Times New Roman"/>
          <w:b w:val="false"/>
          <w:i w:val="false"/>
          <w:color w:val="000000"/>
          <w:sz w:val="28"/>
        </w:rPr>
        <w:t>
      центра – www.con.gov.kz.</w:t>
      </w:r>
      <w:r>
        <w:br/>
      </w:r>
      <w:r>
        <w:rPr>
          <w:rFonts w:ascii="Times New Roman"/>
          <w:b w:val="false"/>
          <w:i w:val="false"/>
          <w:color w:val="000000"/>
          <w:sz w:val="28"/>
        </w:rPr>
        <w:t>
</w:t>
      </w:r>
      <w:r>
        <w:rPr>
          <w:rFonts w:ascii="Times New Roman"/>
          <w:b w:val="false"/>
          <w:i w:val="false"/>
          <w:color w:val="000000"/>
          <w:sz w:val="28"/>
        </w:rPr>
        <w:t>
      15.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8"/>
        </w:rPr>
        <w:t>
</w:t>
      </w:r>
      <w:r>
        <w:rPr>
          <w:rFonts w:ascii="Times New Roman"/>
          <w:b w:val="false"/>
          <w:i w:val="false"/>
          <w:color w:val="000000"/>
          <w:sz w:val="28"/>
        </w:rPr>
        <w:t>
      16.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17. Контактный телефон справочной службы по вопросам оказания государственной услуги: 8 (7172) 58 00 58. Единый контакт-центр по вопросам оказания государственных услуг: 1414.</w:t>
      </w:r>
    </w:p>
    <w:bookmarkEnd w:id="87"/>
    <w:bookmarkStart w:name="z160" w:id="88"/>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«Регистрация перемены имени, отчества, </w:t>
      </w:r>
      <w:r>
        <w:br/>
      </w:r>
      <w:r>
        <w:rPr>
          <w:rFonts w:ascii="Times New Roman"/>
          <w:b w:val="false"/>
          <w:i w:val="false"/>
          <w:color w:val="000000"/>
          <w:sz w:val="28"/>
        </w:rPr>
        <w:t>
фамилии, в том числе внесение изменений,</w:t>
      </w:r>
      <w:r>
        <w:br/>
      </w:r>
      <w:r>
        <w:rPr>
          <w:rFonts w:ascii="Times New Roman"/>
          <w:b w:val="false"/>
          <w:i w:val="false"/>
          <w:color w:val="000000"/>
          <w:sz w:val="28"/>
        </w:rPr>
        <w:t xml:space="preserve">
дополнений и исправлений в записи   </w:t>
      </w:r>
      <w:r>
        <w:br/>
      </w:r>
      <w:r>
        <w:rPr>
          <w:rFonts w:ascii="Times New Roman"/>
          <w:b w:val="false"/>
          <w:i w:val="false"/>
          <w:color w:val="000000"/>
          <w:sz w:val="28"/>
        </w:rPr>
        <w:t xml:space="preserve">
актов гражданского состояния»     </w:t>
      </w:r>
    </w:p>
    <w:bookmarkEnd w:id="88"/>
    <w:p>
      <w:pPr>
        <w:spacing w:after="0"/>
        <w:ind w:left="0"/>
        <w:jc w:val="both"/>
      </w:pPr>
      <w:r>
        <w:rPr>
          <w:rFonts w:ascii="Times New Roman"/>
          <w:b w:val="false"/>
          <w:i w:val="false"/>
          <w:color w:val="000000"/>
          <w:sz w:val="28"/>
        </w:rPr>
        <w:t>В _____________________________________</w:t>
      </w:r>
      <w:r>
        <w:br/>
      </w:r>
      <w:r>
        <w:rPr>
          <w:rFonts w:ascii="Times New Roman"/>
          <w:b w:val="false"/>
          <w:i w:val="false"/>
          <w:color w:val="000000"/>
          <w:sz w:val="28"/>
        </w:rPr>
        <w:t>
(наименование регистрирующего органа)</w:t>
      </w:r>
      <w:r>
        <w:br/>
      </w:r>
      <w:r>
        <w:rPr>
          <w:rFonts w:ascii="Times New Roman"/>
          <w:b w:val="false"/>
          <w:i w:val="false"/>
          <w:color w:val="000000"/>
          <w:sz w:val="28"/>
        </w:rPr>
        <w:t>
от ____________________________________</w:t>
      </w:r>
      <w:r>
        <w:br/>
      </w:r>
      <w:r>
        <w:rPr>
          <w:rFonts w:ascii="Times New Roman"/>
          <w:b w:val="false"/>
          <w:i w:val="false"/>
          <w:color w:val="000000"/>
          <w:sz w:val="28"/>
        </w:rPr>
        <w:t xml:space="preserve">
(имя, отчество, фамилия)     </w:t>
      </w:r>
      <w:r>
        <w:br/>
      </w:r>
      <w:r>
        <w:rPr>
          <w:rFonts w:ascii="Times New Roman"/>
          <w:b w:val="false"/>
          <w:i w:val="false"/>
          <w:color w:val="000000"/>
          <w:sz w:val="28"/>
        </w:rPr>
        <w:t>
проживающего по адресу: _______________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уд. личности № ________________________</w:t>
      </w:r>
      <w:r>
        <w:br/>
      </w:r>
      <w:r>
        <w:rPr>
          <w:rFonts w:ascii="Times New Roman"/>
          <w:b w:val="false"/>
          <w:i w:val="false"/>
          <w:color w:val="000000"/>
          <w:sz w:val="28"/>
        </w:rPr>
        <w:t>
(номер, кем и когда выдан)</w:t>
      </w:r>
    </w:p>
    <w:bookmarkStart w:name="z161" w:id="89"/>
    <w:p>
      <w:pPr>
        <w:spacing w:after="0"/>
        <w:ind w:left="0"/>
        <w:jc w:val="both"/>
      </w:pPr>
      <w:r>
        <w:rPr>
          <w:rFonts w:ascii="Times New Roman"/>
          <w:b w:val="false"/>
          <w:i w:val="false"/>
          <w:color w:val="000000"/>
          <w:sz w:val="28"/>
        </w:rPr>
        <w:t>
                                </w:t>
      </w:r>
      <w:r>
        <w:rPr>
          <w:rFonts w:ascii="Times New Roman"/>
          <w:b/>
          <w:i w:val="false"/>
          <w:color w:val="000000"/>
          <w:sz w:val="28"/>
        </w:rPr>
        <w:t>ЗАЯВЛЕНИЕ</w:t>
      </w:r>
      <w:r>
        <w:br/>
      </w:r>
      <w:r>
        <w:rPr>
          <w:rFonts w:ascii="Times New Roman"/>
          <w:b w:val="false"/>
          <w:i w:val="false"/>
          <w:color w:val="000000"/>
          <w:sz w:val="28"/>
        </w:rPr>
        <w:t>
</w:t>
      </w:r>
      <w:r>
        <w:rPr>
          <w:rFonts w:ascii="Times New Roman"/>
          <w:b/>
          <w:i w:val="false"/>
          <w:color w:val="000000"/>
          <w:sz w:val="28"/>
        </w:rPr>
        <w:t>                  о государственной регистрации перемены</w:t>
      </w:r>
      <w:r>
        <w:br/>
      </w:r>
      <w:r>
        <w:rPr>
          <w:rFonts w:ascii="Times New Roman"/>
          <w:b w:val="false"/>
          <w:i w:val="false"/>
          <w:color w:val="000000"/>
          <w:sz w:val="28"/>
        </w:rPr>
        <w:t>
</w:t>
      </w:r>
      <w:r>
        <w:rPr>
          <w:rFonts w:ascii="Times New Roman"/>
          <w:b/>
          <w:i w:val="false"/>
          <w:color w:val="000000"/>
          <w:sz w:val="28"/>
        </w:rPr>
        <w:t>                         имени, отчества, фамилии</w:t>
      </w:r>
      <w:r>
        <w:br/>
      </w:r>
      <w:r>
        <w:rPr>
          <w:rFonts w:ascii="Times New Roman"/>
          <w:b w:val="false"/>
          <w:i w:val="false"/>
          <w:color w:val="000000"/>
          <w:sz w:val="28"/>
        </w:rPr>
        <w:t>
                               (нужное подчеркнуть)</w:t>
      </w:r>
    </w:p>
    <w:bookmarkEnd w:id="89"/>
    <w:p>
      <w:pPr>
        <w:spacing w:after="0"/>
        <w:ind w:left="0"/>
        <w:jc w:val="both"/>
      </w:pPr>
      <w:r>
        <w:rPr>
          <w:rFonts w:ascii="Times New Roman"/>
          <w:b w:val="false"/>
          <w:i w:val="false"/>
          <w:color w:val="000000"/>
          <w:sz w:val="28"/>
        </w:rPr>
        <w:t>Прошу переменить мне ________________________________________________</w:t>
      </w:r>
      <w:r>
        <w:br/>
      </w:r>
      <w:r>
        <w:rPr>
          <w:rFonts w:ascii="Times New Roman"/>
          <w:b w:val="false"/>
          <w:i w:val="false"/>
          <w:color w:val="000000"/>
          <w:sz w:val="28"/>
        </w:rPr>
        <w:t>
                      (указать, какие изменения следует произвести)</w:t>
      </w:r>
      <w:r>
        <w:br/>
      </w:r>
      <w:r>
        <w:rPr>
          <w:rFonts w:ascii="Times New Roman"/>
          <w:b w:val="false"/>
          <w:i w:val="false"/>
          <w:color w:val="000000"/>
          <w:sz w:val="28"/>
        </w:rPr>
        <w:t>
на _________________ в связи с ______________________________________</w:t>
      </w:r>
      <w:r>
        <w:br/>
      </w:r>
      <w:r>
        <w:rPr>
          <w:rFonts w:ascii="Times New Roman"/>
          <w:b w:val="false"/>
          <w:i w:val="false"/>
          <w:color w:val="000000"/>
          <w:sz w:val="28"/>
        </w:rPr>
        <w:t>
(избранное имя, отчество,         (причина изменения имя, отчество,</w:t>
      </w:r>
      <w:r>
        <w:br/>
      </w:r>
      <w:r>
        <w:rPr>
          <w:rFonts w:ascii="Times New Roman"/>
          <w:b w:val="false"/>
          <w:i w:val="false"/>
          <w:color w:val="000000"/>
          <w:sz w:val="28"/>
        </w:rPr>
        <w:t>
      фамилия)                                     фамилия)</w:t>
      </w:r>
    </w:p>
    <w:p>
      <w:pPr>
        <w:spacing w:after="0"/>
        <w:ind w:left="0"/>
        <w:jc w:val="both"/>
      </w:pPr>
      <w:r>
        <w:rPr>
          <w:rFonts w:ascii="Times New Roman"/>
          <w:b w:val="false"/>
          <w:i w:val="false"/>
          <w:color w:val="000000"/>
          <w:sz w:val="28"/>
        </w:rPr>
        <w:t>О себе сообщаю следующие сведения:</w:t>
      </w:r>
      <w:r>
        <w:br/>
      </w:r>
      <w:r>
        <w:rPr>
          <w:rFonts w:ascii="Times New Roman"/>
          <w:b w:val="false"/>
          <w:i w:val="false"/>
          <w:color w:val="000000"/>
          <w:sz w:val="28"/>
        </w:rPr>
        <w:t>
1. Имя, отчество, фамилия ___________________________________________</w:t>
      </w:r>
      <w:r>
        <w:br/>
      </w:r>
      <w:r>
        <w:rPr>
          <w:rFonts w:ascii="Times New Roman"/>
          <w:b w:val="false"/>
          <w:i w:val="false"/>
          <w:color w:val="000000"/>
          <w:sz w:val="28"/>
        </w:rPr>
        <w:t>
2. Дата рождения ____________________________________________________</w:t>
      </w:r>
      <w:r>
        <w:br/>
      </w:r>
      <w:r>
        <w:rPr>
          <w:rFonts w:ascii="Times New Roman"/>
          <w:b w:val="false"/>
          <w:i w:val="false"/>
          <w:color w:val="000000"/>
          <w:sz w:val="28"/>
        </w:rPr>
        <w:t>
3. Место рождения ___________________________________________________</w:t>
      </w:r>
      <w:r>
        <w:br/>
      </w:r>
      <w:r>
        <w:rPr>
          <w:rFonts w:ascii="Times New Roman"/>
          <w:b w:val="false"/>
          <w:i w:val="false"/>
          <w:color w:val="000000"/>
          <w:sz w:val="28"/>
        </w:rPr>
        <w:t>
4. Национальность ___________________________________________________</w:t>
      </w:r>
      <w:r>
        <w:br/>
      </w:r>
      <w:r>
        <w:rPr>
          <w:rFonts w:ascii="Times New Roman"/>
          <w:b w:val="false"/>
          <w:i w:val="false"/>
          <w:color w:val="000000"/>
          <w:sz w:val="28"/>
        </w:rPr>
        <w:t>
5. Гражданство ______________________________________________________</w:t>
      </w:r>
      <w:r>
        <w:br/>
      </w:r>
      <w:r>
        <w:rPr>
          <w:rFonts w:ascii="Times New Roman"/>
          <w:b w:val="false"/>
          <w:i w:val="false"/>
          <w:color w:val="000000"/>
          <w:sz w:val="28"/>
        </w:rPr>
        <w:t>
6. Семейное положение _______________________________________________</w:t>
      </w:r>
      <w:r>
        <w:br/>
      </w:r>
      <w:r>
        <w:rPr>
          <w:rFonts w:ascii="Times New Roman"/>
          <w:b w:val="false"/>
          <w:i w:val="false"/>
          <w:color w:val="000000"/>
          <w:sz w:val="28"/>
        </w:rPr>
        <w:t>
7. Имя, отчество, фамилия дата и место рождения несовершеннолетних детей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Документ, удостоверяющий личность ________________________________</w:t>
      </w:r>
      <w:r>
        <w:br/>
      </w:r>
      <w:r>
        <w:rPr>
          <w:rFonts w:ascii="Times New Roman"/>
          <w:b w:val="false"/>
          <w:i w:val="false"/>
          <w:color w:val="000000"/>
          <w:sz w:val="28"/>
        </w:rPr>
        <w:t>
9. Данные о месте работы ____________________________________________</w:t>
      </w:r>
      <w:r>
        <w:br/>
      </w:r>
      <w:r>
        <w:rPr>
          <w:rFonts w:ascii="Times New Roman"/>
          <w:b w:val="false"/>
          <w:i w:val="false"/>
          <w:color w:val="000000"/>
          <w:sz w:val="28"/>
        </w:rPr>
        <w:t>
10. Отношение к военной службе: военнообязанный или невоеннообязанный</w:t>
      </w:r>
      <w:r>
        <w:br/>
      </w:r>
      <w:r>
        <w:rPr>
          <w:rFonts w:ascii="Times New Roman"/>
          <w:b w:val="false"/>
          <w:i w:val="false"/>
          <w:color w:val="000000"/>
          <w:sz w:val="28"/>
        </w:rPr>
        <w:t>
(нужное подчеркнуть)</w:t>
      </w:r>
      <w:r>
        <w:br/>
      </w:r>
      <w:r>
        <w:rPr>
          <w:rFonts w:ascii="Times New Roman"/>
          <w:b w:val="false"/>
          <w:i w:val="false"/>
          <w:color w:val="000000"/>
          <w:sz w:val="28"/>
        </w:rPr>
        <w:t>
а) где состоит на учете _____________________________________________</w:t>
      </w:r>
      <w:r>
        <w:br/>
      </w:r>
      <w:r>
        <w:rPr>
          <w:rFonts w:ascii="Times New Roman"/>
          <w:b w:val="false"/>
          <w:i w:val="false"/>
          <w:color w:val="000000"/>
          <w:sz w:val="28"/>
        </w:rPr>
        <w:t>
б) наименование воинской части, в которой служит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В случае нахождения под следствием, судом либо наличия судимости,</w:t>
      </w:r>
      <w:r>
        <w:br/>
      </w:r>
      <w:r>
        <w:rPr>
          <w:rFonts w:ascii="Times New Roman"/>
          <w:b w:val="false"/>
          <w:i w:val="false"/>
          <w:color w:val="000000"/>
          <w:sz w:val="28"/>
        </w:rPr>
        <w:t>
не погашенной или не снятой в установленном </w:t>
      </w:r>
      <w:r>
        <w:rPr>
          <w:rFonts w:ascii="Times New Roman"/>
          <w:b w:val="false"/>
          <w:i w:val="false"/>
          <w:color w:val="000000"/>
          <w:sz w:val="28"/>
        </w:rPr>
        <w:t>законом</w:t>
      </w:r>
      <w:r>
        <w:rPr>
          <w:rFonts w:ascii="Times New Roman"/>
          <w:b w:val="false"/>
          <w:i w:val="false"/>
          <w:color w:val="000000"/>
          <w:sz w:val="28"/>
        </w:rPr>
        <w:t xml:space="preserve"> порядке, указать</w:t>
      </w:r>
      <w:r>
        <w:br/>
      </w:r>
      <w:r>
        <w:rPr>
          <w:rFonts w:ascii="Times New Roman"/>
          <w:b w:val="false"/>
          <w:i w:val="false"/>
          <w:color w:val="000000"/>
          <w:sz w:val="28"/>
        </w:rPr>
        <w:t>
об этом, для направления соответствующего запроса в государственные</w:t>
      </w:r>
      <w:r>
        <w:br/>
      </w:r>
      <w:r>
        <w:rPr>
          <w:rFonts w:ascii="Times New Roman"/>
          <w:b w:val="false"/>
          <w:i w:val="false"/>
          <w:color w:val="000000"/>
          <w:sz w:val="28"/>
        </w:rPr>
        <w:t>
органы об оповещении приема заявления о перемене имени, отчества, фамилии</w:t>
      </w:r>
      <w:r>
        <w:br/>
      </w:r>
      <w:r>
        <w:rPr>
          <w:rFonts w:ascii="Times New Roman"/>
          <w:b w:val="false"/>
          <w:i w:val="false"/>
          <w:color w:val="000000"/>
          <w:sz w:val="28"/>
        </w:rPr>
        <w:t>
К заявлению прилагаю:</w:t>
      </w:r>
      <w:r>
        <w:br/>
      </w:r>
      <w:r>
        <w:rPr>
          <w:rFonts w:ascii="Times New Roman"/>
          <w:b w:val="false"/>
          <w:i w:val="false"/>
          <w:color w:val="000000"/>
          <w:sz w:val="28"/>
        </w:rPr>
        <w:t>
1) ______________________________ 3) ________________________________</w:t>
      </w:r>
      <w:r>
        <w:br/>
      </w:r>
      <w:r>
        <w:rPr>
          <w:rFonts w:ascii="Times New Roman"/>
          <w:b w:val="false"/>
          <w:i w:val="false"/>
          <w:color w:val="000000"/>
          <w:sz w:val="28"/>
        </w:rPr>
        <w:t>
2) ______________________________ 4) ________________________________</w:t>
      </w:r>
    </w:p>
    <w:p>
      <w:pPr>
        <w:spacing w:after="0"/>
        <w:ind w:left="0"/>
        <w:jc w:val="both"/>
      </w:pPr>
      <w:r>
        <w:rPr>
          <w:rFonts w:ascii="Times New Roman"/>
          <w:b w:val="false"/>
          <w:i w:val="false"/>
          <w:color w:val="000000"/>
          <w:sz w:val="28"/>
        </w:rPr>
        <w:t xml:space="preserve">Об ответственности за сообщение ложных сведений предупрежден (а) </w:t>
      </w:r>
      <w:r>
        <w:br/>
      </w:r>
      <w:r>
        <w:rPr>
          <w:rFonts w:ascii="Times New Roman"/>
          <w:b w:val="false"/>
          <w:i w:val="false"/>
          <w:color w:val="000000"/>
          <w:sz w:val="28"/>
        </w:rPr>
        <w:t>
«___» _____________ 20__ г.</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(имя, отчество, фамилия должностного лица, принявшего заявление)</w:t>
      </w:r>
    </w:p>
    <w:p>
      <w:pPr>
        <w:spacing w:after="0"/>
        <w:ind w:left="0"/>
        <w:jc w:val="both"/>
      </w:pPr>
      <w:r>
        <w:rPr>
          <w:rFonts w:ascii="Times New Roman"/>
          <w:b w:val="false"/>
          <w:i w:val="false"/>
          <w:color w:val="000000"/>
          <w:sz w:val="28"/>
        </w:rPr>
        <w:t>№ по журналу 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(линия отрыва)</w:t>
      </w:r>
    </w:p>
    <w:p>
      <w:pPr>
        <w:spacing w:after="0"/>
        <w:ind w:left="0"/>
        <w:jc w:val="both"/>
      </w:pPr>
      <w:r>
        <w:rPr>
          <w:rFonts w:ascii="Times New Roman"/>
          <w:b w:val="false"/>
          <w:i w:val="false"/>
          <w:color w:val="000000"/>
          <w:sz w:val="28"/>
        </w:rPr>
        <w:t>«____»__________20____г. принято на рассмотрение заявление на</w:t>
      </w:r>
      <w:r>
        <w:br/>
      </w:r>
      <w:r>
        <w:rPr>
          <w:rFonts w:ascii="Times New Roman"/>
          <w:b w:val="false"/>
          <w:i w:val="false"/>
          <w:color w:val="000000"/>
          <w:sz w:val="28"/>
        </w:rPr>
        <w:t>
перемену имени, отчества, фамилии</w:t>
      </w:r>
    </w:p>
    <w:p>
      <w:pPr>
        <w:spacing w:after="0"/>
        <w:ind w:left="0"/>
        <w:jc w:val="both"/>
      </w:pPr>
      <w:r>
        <w:rPr>
          <w:rFonts w:ascii="Times New Roman"/>
          <w:b w:val="false"/>
          <w:i w:val="false"/>
          <w:color w:val="000000"/>
          <w:sz w:val="28"/>
        </w:rPr>
        <w:t>Результаты рассмотрения будут сообщены «___»___________20____г.</w:t>
      </w:r>
    </w:p>
    <w:p>
      <w:pPr>
        <w:spacing w:after="0"/>
        <w:ind w:left="0"/>
        <w:jc w:val="both"/>
      </w:pPr>
      <w:r>
        <w:rPr>
          <w:rFonts w:ascii="Times New Roman"/>
          <w:b w:val="false"/>
          <w:i w:val="false"/>
          <w:color w:val="000000"/>
          <w:sz w:val="28"/>
        </w:rPr>
        <w:t>Специалист ________________________________(имя, отчество, фамилия)</w:t>
      </w:r>
    </w:p>
    <w:bookmarkStart w:name="z162" w:id="9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«Регистрация перемены имени, отчества, </w:t>
      </w:r>
      <w:r>
        <w:br/>
      </w:r>
      <w:r>
        <w:rPr>
          <w:rFonts w:ascii="Times New Roman"/>
          <w:b w:val="false"/>
          <w:i w:val="false"/>
          <w:color w:val="000000"/>
          <w:sz w:val="28"/>
        </w:rPr>
        <w:t>
фамилии, в том числе внесение изменений,</w:t>
      </w:r>
      <w:r>
        <w:br/>
      </w:r>
      <w:r>
        <w:rPr>
          <w:rFonts w:ascii="Times New Roman"/>
          <w:b w:val="false"/>
          <w:i w:val="false"/>
          <w:color w:val="000000"/>
          <w:sz w:val="28"/>
        </w:rPr>
        <w:t xml:space="preserve">
дополнений и исправлений в записи   </w:t>
      </w:r>
      <w:r>
        <w:br/>
      </w:r>
      <w:r>
        <w:rPr>
          <w:rFonts w:ascii="Times New Roman"/>
          <w:b w:val="false"/>
          <w:i w:val="false"/>
          <w:color w:val="000000"/>
          <w:sz w:val="28"/>
        </w:rPr>
        <w:t xml:space="preserve">
актов гражданского состояния»     </w:t>
      </w:r>
    </w:p>
    <w:bookmarkEnd w:id="90"/>
    <w:p>
      <w:pPr>
        <w:spacing w:after="0"/>
        <w:ind w:left="0"/>
        <w:jc w:val="both"/>
      </w:pPr>
      <w:r>
        <w:rPr>
          <w:rFonts w:ascii="Times New Roman"/>
          <w:b w:val="false"/>
          <w:i w:val="false"/>
          <w:color w:val="000000"/>
          <w:sz w:val="28"/>
        </w:rPr>
        <w:t>В _____________________________________</w:t>
      </w:r>
      <w:r>
        <w:br/>
      </w:r>
      <w:r>
        <w:rPr>
          <w:rFonts w:ascii="Times New Roman"/>
          <w:b w:val="false"/>
          <w:i w:val="false"/>
          <w:color w:val="000000"/>
          <w:sz w:val="28"/>
        </w:rPr>
        <w:t>
(наименование регистрирующего органа)</w:t>
      </w:r>
      <w:r>
        <w:br/>
      </w:r>
      <w:r>
        <w:rPr>
          <w:rFonts w:ascii="Times New Roman"/>
          <w:b w:val="false"/>
          <w:i w:val="false"/>
          <w:color w:val="000000"/>
          <w:sz w:val="28"/>
        </w:rPr>
        <w:t>
от ____________________________________</w:t>
      </w:r>
      <w:r>
        <w:br/>
      </w:r>
      <w:r>
        <w:rPr>
          <w:rFonts w:ascii="Times New Roman"/>
          <w:b w:val="false"/>
          <w:i w:val="false"/>
          <w:color w:val="000000"/>
          <w:sz w:val="28"/>
        </w:rPr>
        <w:t xml:space="preserve">
(имя, отчество, фамилия)     </w:t>
      </w:r>
      <w:r>
        <w:br/>
      </w:r>
      <w:r>
        <w:rPr>
          <w:rFonts w:ascii="Times New Roman"/>
          <w:b w:val="false"/>
          <w:i w:val="false"/>
          <w:color w:val="000000"/>
          <w:sz w:val="28"/>
        </w:rPr>
        <w:t>
проживающего по адресу: _______________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уд. личности № ________________________</w:t>
      </w:r>
      <w:r>
        <w:br/>
      </w:r>
      <w:r>
        <w:rPr>
          <w:rFonts w:ascii="Times New Roman"/>
          <w:b w:val="false"/>
          <w:i w:val="false"/>
          <w:color w:val="000000"/>
          <w:sz w:val="28"/>
        </w:rPr>
        <w:t>
(номер, кем и когда выдан)</w:t>
      </w:r>
    </w:p>
    <w:bookmarkStart w:name="z163" w:id="91"/>
    <w:p>
      <w:pPr>
        <w:spacing w:after="0"/>
        <w:ind w:left="0"/>
        <w:jc w:val="both"/>
      </w:pPr>
      <w:r>
        <w:rPr>
          <w:rFonts w:ascii="Times New Roman"/>
          <w:b w:val="false"/>
          <w:i w:val="false"/>
          <w:color w:val="000000"/>
          <w:sz w:val="28"/>
        </w:rPr>
        <w:t>
</w:t>
      </w:r>
      <w:r>
        <w:rPr>
          <w:rFonts w:ascii="Times New Roman"/>
          <w:b/>
          <w:i w:val="false"/>
          <w:color w:val="000000"/>
          <w:sz w:val="28"/>
        </w:rPr>
        <w:t>                                ЗАЯВЛЕНИЕ</w:t>
      </w:r>
      <w:r>
        <w:br/>
      </w:r>
      <w:r>
        <w:rPr>
          <w:rFonts w:ascii="Times New Roman"/>
          <w:b w:val="false"/>
          <w:i w:val="false"/>
          <w:color w:val="000000"/>
          <w:sz w:val="28"/>
        </w:rPr>
        <w:t>
</w:t>
      </w:r>
      <w:r>
        <w:rPr>
          <w:rFonts w:ascii="Times New Roman"/>
          <w:b/>
          <w:i w:val="false"/>
          <w:color w:val="000000"/>
          <w:sz w:val="28"/>
        </w:rPr>
        <w:t>            о внесении изменений, дополнений и исправлений</w:t>
      </w:r>
      <w:r>
        <w:br/>
      </w:r>
      <w:r>
        <w:rPr>
          <w:rFonts w:ascii="Times New Roman"/>
          <w:b w:val="false"/>
          <w:i w:val="false"/>
          <w:color w:val="000000"/>
          <w:sz w:val="28"/>
        </w:rPr>
        <w:t>
                               (нужное подчеркнуть)</w:t>
      </w:r>
    </w:p>
    <w:bookmarkEnd w:id="91"/>
    <w:p>
      <w:pPr>
        <w:spacing w:after="0"/>
        <w:ind w:left="0"/>
        <w:jc w:val="both"/>
      </w:pPr>
      <w:r>
        <w:rPr>
          <w:rFonts w:ascii="Times New Roman"/>
          <w:b w:val="false"/>
          <w:i w:val="false"/>
          <w:color w:val="000000"/>
          <w:sz w:val="28"/>
        </w:rPr>
        <w:t>Прошу внести в запись акта о _____ №____________ от «___» ________ г.</w:t>
      </w:r>
      <w:r>
        <w:br/>
      </w:r>
      <w:r>
        <w:rPr>
          <w:rFonts w:ascii="Times New Roman"/>
          <w:b w:val="false"/>
          <w:i w:val="false"/>
          <w:color w:val="000000"/>
          <w:sz w:val="28"/>
        </w:rPr>
        <w:t>
Следующие изменения, исправления, дополнения:_______________________</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О себе сообщаю следующие сведения:</w:t>
      </w:r>
    </w:p>
    <w:p>
      <w:pPr>
        <w:spacing w:after="0"/>
        <w:ind w:left="0"/>
        <w:jc w:val="both"/>
      </w:pPr>
      <w:r>
        <w:rPr>
          <w:rFonts w:ascii="Times New Roman"/>
          <w:b w:val="false"/>
          <w:i w:val="false"/>
          <w:color w:val="000000"/>
          <w:sz w:val="28"/>
        </w:rPr>
        <w:t>1. Имя, отчество (при его наличии), фамилия __________________________</w:t>
      </w:r>
      <w:r>
        <w:br/>
      </w:r>
      <w:r>
        <w:rPr>
          <w:rFonts w:ascii="Times New Roman"/>
          <w:b w:val="false"/>
          <w:i w:val="false"/>
          <w:color w:val="000000"/>
          <w:sz w:val="28"/>
        </w:rPr>
        <w:t>
2. Дата рождения ___________________________________________________</w:t>
      </w:r>
      <w:r>
        <w:br/>
      </w:r>
      <w:r>
        <w:rPr>
          <w:rFonts w:ascii="Times New Roman"/>
          <w:b w:val="false"/>
          <w:i w:val="false"/>
          <w:color w:val="000000"/>
          <w:sz w:val="28"/>
        </w:rPr>
        <w:t>
3. Место рождения __________________________________________________</w:t>
      </w:r>
      <w:r>
        <w:br/>
      </w:r>
      <w:r>
        <w:rPr>
          <w:rFonts w:ascii="Times New Roman"/>
          <w:b w:val="false"/>
          <w:i w:val="false"/>
          <w:color w:val="000000"/>
          <w:sz w:val="28"/>
        </w:rPr>
        <w:t>
4. Национальность ___________________________________________________</w:t>
      </w:r>
      <w:r>
        <w:br/>
      </w:r>
      <w:r>
        <w:rPr>
          <w:rFonts w:ascii="Times New Roman"/>
          <w:b w:val="false"/>
          <w:i w:val="false"/>
          <w:color w:val="000000"/>
          <w:sz w:val="28"/>
        </w:rPr>
        <w:t>
5. Гражданство ______________________________________________________</w:t>
      </w:r>
      <w:r>
        <w:br/>
      </w:r>
      <w:r>
        <w:rPr>
          <w:rFonts w:ascii="Times New Roman"/>
          <w:b w:val="false"/>
          <w:i w:val="false"/>
          <w:color w:val="000000"/>
          <w:sz w:val="28"/>
        </w:rPr>
        <w:t>
6. Семейное положение _______________________________________________</w:t>
      </w:r>
      <w:r>
        <w:br/>
      </w:r>
      <w:r>
        <w:rPr>
          <w:rFonts w:ascii="Times New Roman"/>
          <w:b w:val="false"/>
          <w:i w:val="false"/>
          <w:color w:val="000000"/>
          <w:sz w:val="28"/>
        </w:rPr>
        <w:t>
7. Имя, отчество (при его наличии), фамилия дата и место рождения</w:t>
      </w:r>
      <w:r>
        <w:br/>
      </w:r>
      <w:r>
        <w:rPr>
          <w:rFonts w:ascii="Times New Roman"/>
          <w:b w:val="false"/>
          <w:i w:val="false"/>
          <w:color w:val="000000"/>
          <w:sz w:val="28"/>
        </w:rPr>
        <w:t>
несовершеннолетних детей ____________________________________________</w:t>
      </w:r>
      <w:r>
        <w:br/>
      </w:r>
      <w:r>
        <w:rPr>
          <w:rFonts w:ascii="Times New Roman"/>
          <w:b w:val="false"/>
          <w:i w:val="false"/>
          <w:color w:val="000000"/>
          <w:sz w:val="28"/>
        </w:rPr>
        <w:t>
8. Документ, удостоверяющий личность ________________________________</w:t>
      </w:r>
      <w:r>
        <w:br/>
      </w:r>
      <w:r>
        <w:rPr>
          <w:rFonts w:ascii="Times New Roman"/>
          <w:b w:val="false"/>
          <w:i w:val="false"/>
          <w:color w:val="000000"/>
          <w:sz w:val="28"/>
        </w:rPr>
        <w:t>
9. Где и кем работает _______________________________________________</w:t>
      </w:r>
      <w:r>
        <w:br/>
      </w:r>
      <w:r>
        <w:rPr>
          <w:rFonts w:ascii="Times New Roman"/>
          <w:b w:val="false"/>
          <w:i w:val="false"/>
          <w:color w:val="000000"/>
          <w:sz w:val="28"/>
        </w:rPr>
        <w:t>
10. Отношение к военной службе:</w:t>
      </w:r>
      <w:r>
        <w:br/>
      </w:r>
      <w:r>
        <w:rPr>
          <w:rFonts w:ascii="Times New Roman"/>
          <w:b w:val="false"/>
          <w:i w:val="false"/>
          <w:color w:val="000000"/>
          <w:sz w:val="28"/>
        </w:rPr>
        <w:t>
а) где состоит на учете _____________________________________________</w:t>
      </w:r>
      <w:r>
        <w:br/>
      </w:r>
      <w:r>
        <w:rPr>
          <w:rFonts w:ascii="Times New Roman"/>
          <w:b w:val="false"/>
          <w:i w:val="false"/>
          <w:color w:val="000000"/>
          <w:sz w:val="28"/>
        </w:rPr>
        <w:t>
б) наименование воинской части, в которой служит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Точный перечень местностей, в которых проживал и когда 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В случае нахождения под следствием, судом либо наличия судимости,</w:t>
      </w:r>
      <w:r>
        <w:br/>
      </w:r>
      <w:r>
        <w:rPr>
          <w:rFonts w:ascii="Times New Roman"/>
          <w:b w:val="false"/>
          <w:i w:val="false"/>
          <w:color w:val="000000"/>
          <w:sz w:val="28"/>
        </w:rPr>
        <w:t>
не погашенной или не снятой в установленном </w:t>
      </w:r>
      <w:r>
        <w:rPr>
          <w:rFonts w:ascii="Times New Roman"/>
          <w:b w:val="false"/>
          <w:i w:val="false"/>
          <w:color w:val="000000"/>
          <w:sz w:val="28"/>
        </w:rPr>
        <w:t>законом</w:t>
      </w:r>
      <w:r>
        <w:rPr>
          <w:rFonts w:ascii="Times New Roman"/>
          <w:b w:val="false"/>
          <w:i w:val="false"/>
          <w:color w:val="000000"/>
          <w:sz w:val="28"/>
        </w:rPr>
        <w:t xml:space="preserve"> порядке, указать</w:t>
      </w:r>
      <w:r>
        <w:br/>
      </w:r>
      <w:r>
        <w:rPr>
          <w:rFonts w:ascii="Times New Roman"/>
          <w:b w:val="false"/>
          <w:i w:val="false"/>
          <w:color w:val="000000"/>
          <w:sz w:val="28"/>
        </w:rPr>
        <w:t>
об этом, для направления соответствующего запроса в государственные</w:t>
      </w:r>
      <w:r>
        <w:br/>
      </w:r>
      <w:r>
        <w:rPr>
          <w:rFonts w:ascii="Times New Roman"/>
          <w:b w:val="false"/>
          <w:i w:val="false"/>
          <w:color w:val="000000"/>
          <w:sz w:val="28"/>
        </w:rPr>
        <w:t>
органы об оповещении приема заявления о перемене имени, отчества, фамилии</w:t>
      </w:r>
      <w:r>
        <w:br/>
      </w:r>
      <w:r>
        <w:rPr>
          <w:rFonts w:ascii="Times New Roman"/>
          <w:b w:val="false"/>
          <w:i w:val="false"/>
          <w:color w:val="000000"/>
          <w:sz w:val="28"/>
        </w:rPr>
        <w:t>
13. Производилась ли ранее перемена имени, отчества, фамилии: _______</w:t>
      </w:r>
      <w:r>
        <w:br/>
      </w:r>
      <w:r>
        <w:rPr>
          <w:rFonts w:ascii="Times New Roman"/>
          <w:b w:val="false"/>
          <w:i w:val="false"/>
          <w:color w:val="000000"/>
          <w:sz w:val="28"/>
        </w:rPr>
        <w:t>
14. Причина внесения изменений, дополнений и исправлений: ___________</w:t>
      </w:r>
      <w:r>
        <w:br/>
      </w:r>
      <w:r>
        <w:rPr>
          <w:rFonts w:ascii="Times New Roman"/>
          <w:b w:val="false"/>
          <w:i w:val="false"/>
          <w:color w:val="000000"/>
          <w:sz w:val="28"/>
        </w:rPr>
        <w:t>
К заявлению прилагаю следующие документы, подтверждающие</w:t>
      </w:r>
      <w:r>
        <w:br/>
      </w:r>
      <w:r>
        <w:rPr>
          <w:rFonts w:ascii="Times New Roman"/>
          <w:b w:val="false"/>
          <w:i w:val="false"/>
          <w:color w:val="000000"/>
          <w:sz w:val="28"/>
        </w:rPr>
        <w:t>
необходимость внесения изменений, дополнений и исправлений:</w:t>
      </w:r>
      <w:r>
        <w:br/>
      </w:r>
      <w:r>
        <w:rPr>
          <w:rFonts w:ascii="Times New Roman"/>
          <w:b w:val="false"/>
          <w:i w:val="false"/>
          <w:color w:val="000000"/>
          <w:sz w:val="28"/>
        </w:rPr>
        <w:t>
1) ______________________________ 3) ________________________________</w:t>
      </w:r>
      <w:r>
        <w:br/>
      </w:r>
      <w:r>
        <w:rPr>
          <w:rFonts w:ascii="Times New Roman"/>
          <w:b w:val="false"/>
          <w:i w:val="false"/>
          <w:color w:val="000000"/>
          <w:sz w:val="28"/>
        </w:rPr>
        <w:t>
2) ______________________________ 4) ________________________________</w:t>
      </w:r>
      <w:r>
        <w:br/>
      </w:r>
      <w:r>
        <w:rPr>
          <w:rFonts w:ascii="Times New Roman"/>
          <w:b w:val="false"/>
          <w:i w:val="false"/>
          <w:color w:val="000000"/>
          <w:sz w:val="28"/>
        </w:rPr>
        <w:t>
Об ответственности за сообщение ложных сведений предупрежден (а)</w:t>
      </w:r>
      <w:r>
        <w:br/>
      </w:r>
      <w:r>
        <w:rPr>
          <w:rFonts w:ascii="Times New Roman"/>
          <w:b w:val="false"/>
          <w:i w:val="false"/>
          <w:color w:val="000000"/>
          <w:sz w:val="28"/>
        </w:rPr>
        <w:t>
«___» _____________ 20__ г.</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(имя, отчество, фамилия должностного лица, принявшего заявление)</w:t>
      </w:r>
    </w:p>
    <w:p>
      <w:pPr>
        <w:spacing w:after="0"/>
        <w:ind w:left="0"/>
        <w:jc w:val="both"/>
      </w:pPr>
      <w:r>
        <w:rPr>
          <w:rFonts w:ascii="Times New Roman"/>
          <w:b w:val="false"/>
          <w:i w:val="false"/>
          <w:color w:val="000000"/>
          <w:sz w:val="28"/>
        </w:rPr>
        <w:t>№ по журналу 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(линия отрыва)</w:t>
      </w:r>
    </w:p>
    <w:p>
      <w:pPr>
        <w:spacing w:after="0"/>
        <w:ind w:left="0"/>
        <w:jc w:val="both"/>
      </w:pPr>
      <w:r>
        <w:rPr>
          <w:rFonts w:ascii="Times New Roman"/>
          <w:b w:val="false"/>
          <w:i w:val="false"/>
          <w:color w:val="000000"/>
          <w:sz w:val="28"/>
        </w:rPr>
        <w:t>«____»__________20___ г. принято на рассмотрение заявление о внесении</w:t>
      </w:r>
      <w:r>
        <w:br/>
      </w:r>
      <w:r>
        <w:rPr>
          <w:rFonts w:ascii="Times New Roman"/>
          <w:b w:val="false"/>
          <w:i w:val="false"/>
          <w:color w:val="000000"/>
          <w:sz w:val="28"/>
        </w:rPr>
        <w:t>
изменений, дополнений и исправлений в записи актов гражданского</w:t>
      </w:r>
      <w:r>
        <w:br/>
      </w:r>
      <w:r>
        <w:rPr>
          <w:rFonts w:ascii="Times New Roman"/>
          <w:b w:val="false"/>
          <w:i w:val="false"/>
          <w:color w:val="000000"/>
          <w:sz w:val="28"/>
        </w:rPr>
        <w:t>
состояния у гр. _____________________________________________________</w:t>
      </w:r>
      <w:r>
        <w:br/>
      </w:r>
      <w:r>
        <w:rPr>
          <w:rFonts w:ascii="Times New Roman"/>
          <w:b w:val="false"/>
          <w:i w:val="false"/>
          <w:color w:val="000000"/>
          <w:sz w:val="28"/>
        </w:rPr>
        <w:t>
с приложенными __________ документами.</w:t>
      </w:r>
      <w:r>
        <w:br/>
      </w:r>
      <w:r>
        <w:rPr>
          <w:rFonts w:ascii="Times New Roman"/>
          <w:b w:val="false"/>
          <w:i w:val="false"/>
          <w:color w:val="000000"/>
          <w:sz w:val="28"/>
        </w:rPr>
        <w:t>
Результаты рассмотрения будут сообщены «___»___________20____ г.</w:t>
      </w:r>
      <w:r>
        <w:br/>
      </w:r>
      <w:r>
        <w:rPr>
          <w:rFonts w:ascii="Times New Roman"/>
          <w:b w:val="false"/>
          <w:i w:val="false"/>
          <w:color w:val="000000"/>
          <w:sz w:val="28"/>
        </w:rPr>
        <w:t>
Специалист _________________________ (имя, отчество, фамилия,)</w:t>
      </w:r>
    </w:p>
    <w:bookmarkStart w:name="z164" w:id="9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«Регистрация перемены имени, отчества, </w:t>
      </w:r>
      <w:r>
        <w:br/>
      </w:r>
      <w:r>
        <w:rPr>
          <w:rFonts w:ascii="Times New Roman"/>
          <w:b w:val="false"/>
          <w:i w:val="false"/>
          <w:color w:val="000000"/>
          <w:sz w:val="28"/>
        </w:rPr>
        <w:t>
фамилии, в том числе внесение изменений,</w:t>
      </w:r>
      <w:r>
        <w:br/>
      </w:r>
      <w:r>
        <w:rPr>
          <w:rFonts w:ascii="Times New Roman"/>
          <w:b w:val="false"/>
          <w:i w:val="false"/>
          <w:color w:val="000000"/>
          <w:sz w:val="28"/>
        </w:rPr>
        <w:t xml:space="preserve">
дополнений и исправлений в записи   </w:t>
      </w:r>
      <w:r>
        <w:br/>
      </w:r>
      <w:r>
        <w:rPr>
          <w:rFonts w:ascii="Times New Roman"/>
          <w:b w:val="false"/>
          <w:i w:val="false"/>
          <w:color w:val="000000"/>
          <w:sz w:val="28"/>
        </w:rPr>
        <w:t xml:space="preserve">
актов гражданского состояния»     </w:t>
      </w:r>
    </w:p>
    <w:bookmarkEnd w:id="92"/>
    <w:p>
      <w:pPr>
        <w:spacing w:after="0"/>
        <w:ind w:left="0"/>
        <w:jc w:val="both"/>
      </w:pPr>
      <w:r>
        <w:rPr>
          <w:rFonts w:ascii="Times New Roman"/>
          <w:b w:val="false"/>
          <w:i w:val="false"/>
          <w:color w:val="000000"/>
          <w:sz w:val="28"/>
        </w:rPr>
        <w:t>__________________________________________</w:t>
      </w:r>
      <w:r>
        <w:br/>
      </w:r>
      <w:r>
        <w:rPr>
          <w:rFonts w:ascii="Times New Roman"/>
          <w:b w:val="false"/>
          <w:i w:val="false"/>
          <w:color w:val="000000"/>
          <w:sz w:val="28"/>
        </w:rPr>
        <w:t>
(Ф.И.О. либо наименование услугополучателя)</w:t>
      </w:r>
      <w:r>
        <w:br/>
      </w:r>
      <w:r>
        <w:rPr>
          <w:rFonts w:ascii="Times New Roman"/>
          <w:b w:val="false"/>
          <w:i w:val="false"/>
          <w:color w:val="000000"/>
          <w:sz w:val="28"/>
        </w:rPr>
        <w:t>
__________________________________________</w:t>
      </w:r>
      <w:r>
        <w:br/>
      </w:r>
      <w:r>
        <w:rPr>
          <w:rFonts w:ascii="Times New Roman"/>
          <w:b w:val="false"/>
          <w:i w:val="false"/>
          <w:color w:val="000000"/>
          <w:sz w:val="28"/>
        </w:rPr>
        <w:t xml:space="preserve">
(адрес услугополучателя)          </w:t>
      </w:r>
    </w:p>
    <w:bookmarkStart w:name="z165" w:id="93"/>
    <w:p>
      <w:pPr>
        <w:spacing w:after="0"/>
        <w:ind w:left="0"/>
        <w:jc w:val="left"/>
      </w:pPr>
      <w:r>
        <w:rPr>
          <w:rFonts w:ascii="Times New Roman"/>
          <w:b/>
          <w:i w:val="false"/>
          <w:color w:val="000000"/>
        </w:rPr>
        <w:t xml:space="preserve"> 
Расписка</w:t>
      </w:r>
      <w:r>
        <w:br/>
      </w:r>
      <w:r>
        <w:rPr>
          <w:rFonts w:ascii="Times New Roman"/>
          <w:b/>
          <w:i w:val="false"/>
          <w:color w:val="000000"/>
        </w:rPr>
        <w:t>
об отказе в приеме документов</w:t>
      </w:r>
    </w:p>
    <w:bookmarkEnd w:id="93"/>
    <w:p>
      <w:pPr>
        <w:spacing w:after="0"/>
        <w:ind w:left="0"/>
        <w:jc w:val="both"/>
      </w:pPr>
      <w:r>
        <w:rPr>
          <w:rFonts w:ascii="Times New Roman"/>
          <w:b w:val="false"/>
          <w:i w:val="false"/>
          <w:color w:val="000000"/>
          <w:sz w:val="28"/>
        </w:rPr>
        <w:t>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№__ филиала РГП «Центр обслуживания населения» (указать адрес) отказывает в приеме документов на оказание государственной услуги (указать наименование государственной услуги в соответствии со стандартом государственной услуги) ввиду представления Вами неполного пакета документов согласно перечню, предусмотренному стандартом государственной услуги, а именно:</w:t>
      </w:r>
      <w:r>
        <w:br/>
      </w:r>
      <w:r>
        <w:rPr>
          <w:rFonts w:ascii="Times New Roman"/>
          <w:b w:val="false"/>
          <w:i w:val="false"/>
          <w:color w:val="000000"/>
          <w:sz w:val="28"/>
        </w:rPr>
        <w:t>
      Наименование отсутствующих документов:</w:t>
      </w:r>
      <w:r>
        <w:br/>
      </w:r>
      <w:r>
        <w:rPr>
          <w:rFonts w:ascii="Times New Roman"/>
          <w:b w:val="false"/>
          <w:i w:val="false"/>
          <w:color w:val="000000"/>
          <w:sz w:val="28"/>
        </w:rPr>
        <w:t>
      1) ________________________________________;</w:t>
      </w:r>
      <w:r>
        <w:br/>
      </w:r>
      <w:r>
        <w:rPr>
          <w:rFonts w:ascii="Times New Roman"/>
          <w:b w:val="false"/>
          <w:i w:val="false"/>
          <w:color w:val="000000"/>
          <w:sz w:val="28"/>
        </w:rPr>
        <w:t>
      2) ________________________________________;</w:t>
      </w:r>
      <w:r>
        <w:br/>
      </w:r>
      <w:r>
        <w:rPr>
          <w:rFonts w:ascii="Times New Roman"/>
          <w:b w:val="false"/>
          <w:i w:val="false"/>
          <w:color w:val="000000"/>
          <w:sz w:val="28"/>
        </w:rPr>
        <w:t>
      3) ________________________________________.</w:t>
      </w:r>
      <w:r>
        <w:br/>
      </w:r>
      <w:r>
        <w:rPr>
          <w:rFonts w:ascii="Times New Roman"/>
          <w:b w:val="false"/>
          <w:i w:val="false"/>
          <w:color w:val="000000"/>
          <w:sz w:val="28"/>
        </w:rPr>
        <w:t>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Ф.И.О. (работника ЦОН) (подпись)</w:t>
      </w:r>
    </w:p>
    <w:p>
      <w:pPr>
        <w:spacing w:after="0"/>
        <w:ind w:left="0"/>
        <w:jc w:val="both"/>
      </w:pPr>
      <w:r>
        <w:rPr>
          <w:rFonts w:ascii="Times New Roman"/>
          <w:b w:val="false"/>
          <w:i w:val="false"/>
          <w:color w:val="000000"/>
          <w:sz w:val="28"/>
        </w:rPr>
        <w:t>Исполнитель: Ф.И.О._____________</w:t>
      </w:r>
    </w:p>
    <w:p>
      <w:pPr>
        <w:spacing w:after="0"/>
        <w:ind w:left="0"/>
        <w:jc w:val="both"/>
      </w:pPr>
      <w:r>
        <w:rPr>
          <w:rFonts w:ascii="Times New Roman"/>
          <w:b w:val="false"/>
          <w:i w:val="false"/>
          <w:color w:val="000000"/>
          <w:sz w:val="28"/>
        </w:rPr>
        <w:t>Телефон __________</w:t>
      </w:r>
    </w:p>
    <w:p>
      <w:pPr>
        <w:spacing w:after="0"/>
        <w:ind w:left="0"/>
        <w:jc w:val="both"/>
      </w:pPr>
      <w:r>
        <w:rPr>
          <w:rFonts w:ascii="Times New Roman"/>
          <w:b w:val="false"/>
          <w:i w:val="false"/>
          <w:color w:val="000000"/>
          <w:sz w:val="28"/>
        </w:rPr>
        <w:t>Получил: Ф.И.О. / подпись услугополучателя</w:t>
      </w:r>
    </w:p>
    <w:p>
      <w:pPr>
        <w:spacing w:after="0"/>
        <w:ind w:left="0"/>
        <w:jc w:val="both"/>
      </w:pPr>
      <w:r>
        <w:rPr>
          <w:rFonts w:ascii="Times New Roman"/>
          <w:b w:val="false"/>
          <w:i w:val="false"/>
          <w:color w:val="000000"/>
          <w:sz w:val="28"/>
        </w:rPr>
        <w:t>«___» _________ 20__ год</w:t>
      </w:r>
    </w:p>
    <w:bookmarkStart w:name="z166" w:id="94"/>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2013 года № 1559</w:t>
      </w:r>
    </w:p>
    <w:bookmarkEnd w:id="94"/>
    <w:bookmarkStart w:name="z167" w:id="95"/>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«Восстановление записей актов гражданского состояния»</w:t>
      </w:r>
    </w:p>
    <w:bookmarkEnd w:id="95"/>
    <w:bookmarkStart w:name="z168" w:id="96"/>
    <w:p>
      <w:pPr>
        <w:spacing w:after="0"/>
        <w:ind w:left="0"/>
        <w:jc w:val="left"/>
      </w:pPr>
      <w:r>
        <w:rPr>
          <w:rFonts w:ascii="Times New Roman"/>
          <w:b/>
          <w:i w:val="false"/>
          <w:color w:val="000000"/>
        </w:rPr>
        <w:t xml:space="preserve"> 
1. Общие положения</w:t>
      </w:r>
    </w:p>
    <w:bookmarkEnd w:id="96"/>
    <w:bookmarkStart w:name="z169" w:id="97"/>
    <w:p>
      <w:pPr>
        <w:spacing w:after="0"/>
        <w:ind w:left="0"/>
        <w:jc w:val="both"/>
      </w:pPr>
      <w:r>
        <w:rPr>
          <w:rFonts w:ascii="Times New Roman"/>
          <w:b w:val="false"/>
          <w:i w:val="false"/>
          <w:color w:val="000000"/>
          <w:sz w:val="28"/>
        </w:rPr>
        <w:t>
      1. Государственная услуга «Восстановление записей актов гражданского состояния»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юстиции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xml:space="preserve">
      3. Государственная услуга оказывается территориальными органами юстиции (далее – услугодатели). </w:t>
      </w:r>
      <w:r>
        <w:br/>
      </w:r>
      <w:r>
        <w:rPr>
          <w:rFonts w:ascii="Times New Roman"/>
          <w:b w:val="false"/>
          <w:i w:val="false"/>
          <w:color w:val="000000"/>
          <w:sz w:val="28"/>
        </w:rPr>
        <w:t>
      Прием заявлений и выдача результата оказания государственной услуги осуществляется на альтернативной основе через:</w:t>
      </w:r>
      <w:r>
        <w:br/>
      </w:r>
      <w:r>
        <w:rPr>
          <w:rFonts w:ascii="Times New Roman"/>
          <w:b w:val="false"/>
          <w:i w:val="false"/>
          <w:color w:val="000000"/>
          <w:sz w:val="28"/>
        </w:rPr>
        <w:t>
      1) услугодателя;</w:t>
      </w:r>
      <w:r>
        <w:br/>
      </w:r>
      <w:r>
        <w:rPr>
          <w:rFonts w:ascii="Times New Roman"/>
          <w:b w:val="false"/>
          <w:i w:val="false"/>
          <w:color w:val="000000"/>
          <w:sz w:val="28"/>
        </w:rPr>
        <w:t>
      2) республиканское государственное предприятие на праве хозяйственного ведения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(далее – центр).</w:t>
      </w:r>
    </w:p>
    <w:bookmarkEnd w:id="97"/>
    <w:bookmarkStart w:name="z172" w:id="98"/>
    <w:p>
      <w:pPr>
        <w:spacing w:after="0"/>
        <w:ind w:left="0"/>
        <w:jc w:val="left"/>
      </w:pPr>
      <w:r>
        <w:rPr>
          <w:rFonts w:ascii="Times New Roman"/>
          <w:b/>
          <w:i w:val="false"/>
          <w:color w:val="000000"/>
        </w:rPr>
        <w:t xml:space="preserve"> 
2. Порядок оказания государственной услуги</w:t>
      </w:r>
    </w:p>
    <w:bookmarkEnd w:id="98"/>
    <w:bookmarkStart w:name="z173" w:id="99"/>
    <w:p>
      <w:pPr>
        <w:spacing w:after="0"/>
        <w:ind w:left="0"/>
        <w:jc w:val="both"/>
      </w:pPr>
      <w:r>
        <w:rPr>
          <w:rFonts w:ascii="Times New Roman"/>
          <w:b w:val="false"/>
          <w:i w:val="false"/>
          <w:color w:val="000000"/>
          <w:sz w:val="28"/>
        </w:rPr>
        <w:t>
      4. Сроки оказания государственной услуги:</w:t>
      </w:r>
      <w:r>
        <w:br/>
      </w:r>
      <w:r>
        <w:rPr>
          <w:rFonts w:ascii="Times New Roman"/>
          <w:b w:val="false"/>
          <w:i w:val="false"/>
          <w:color w:val="000000"/>
          <w:sz w:val="28"/>
        </w:rPr>
        <w:t>
      1) с момента сдачи пакета документов:</w:t>
      </w:r>
      <w:r>
        <w:br/>
      </w:r>
      <w:r>
        <w:rPr>
          <w:rFonts w:ascii="Times New Roman"/>
          <w:b w:val="false"/>
          <w:i w:val="false"/>
          <w:color w:val="000000"/>
          <w:sz w:val="28"/>
        </w:rPr>
        <w:t>
      услугодателю или в центр – при наличии электронных версий актовых записей по Республике Казахстан на Центральном сервере Государственной базы данных о физических лицах 15 (пятнадцать) календарных дней (день приема не входит в срок оказания государственной услуги), при необходимости запроса в другие государственные органы и проведение дополнительного изучения или проверки срок рассмотрения продлевается не более чем на 15 (пятнадцать) календарных дней, о чем сообщается услугополучателю в течение 2 (двух) рабочих дней с момента продления срока рассмотрения.</w:t>
      </w:r>
      <w:r>
        <w:br/>
      </w:r>
      <w:r>
        <w:rPr>
          <w:rFonts w:ascii="Times New Roman"/>
          <w:b w:val="false"/>
          <w:i w:val="false"/>
          <w:color w:val="000000"/>
          <w:sz w:val="28"/>
        </w:rPr>
        <w:t>
      2) максимально допустимое время ожидания для сдачи пакета документов услугополучателем:</w:t>
      </w:r>
      <w:r>
        <w:br/>
      </w:r>
      <w:r>
        <w:rPr>
          <w:rFonts w:ascii="Times New Roman"/>
          <w:b w:val="false"/>
          <w:i w:val="false"/>
          <w:color w:val="000000"/>
          <w:sz w:val="28"/>
        </w:rPr>
        <w:t>
      услугодателю – 20 (двадцать) минут;</w:t>
      </w:r>
      <w:r>
        <w:br/>
      </w:r>
      <w:r>
        <w:rPr>
          <w:rFonts w:ascii="Times New Roman"/>
          <w:b w:val="false"/>
          <w:i w:val="false"/>
          <w:color w:val="000000"/>
          <w:sz w:val="28"/>
        </w:rPr>
        <w:t>
      в центр – 15 (пятнадцать) минут;</w:t>
      </w:r>
      <w:r>
        <w:br/>
      </w:r>
      <w:r>
        <w:rPr>
          <w:rFonts w:ascii="Times New Roman"/>
          <w:b w:val="false"/>
          <w:i w:val="false"/>
          <w:color w:val="000000"/>
          <w:sz w:val="28"/>
        </w:rPr>
        <w:t>
      3) максимально допустимое время обслуживания услугополучателя:</w:t>
      </w:r>
      <w:r>
        <w:br/>
      </w:r>
      <w:r>
        <w:rPr>
          <w:rFonts w:ascii="Times New Roman"/>
          <w:b w:val="false"/>
          <w:i w:val="false"/>
          <w:color w:val="000000"/>
          <w:sz w:val="28"/>
        </w:rPr>
        <w:t>
      услугодателем – 20 (двадцать) минут;</w:t>
      </w:r>
      <w:r>
        <w:br/>
      </w:r>
      <w:r>
        <w:rPr>
          <w:rFonts w:ascii="Times New Roman"/>
          <w:b w:val="false"/>
          <w:i w:val="false"/>
          <w:color w:val="000000"/>
          <w:sz w:val="28"/>
        </w:rPr>
        <w:t>
      в центре – 15 (пятнадцать)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выдача </w:t>
      </w:r>
      <w:r>
        <w:rPr>
          <w:rFonts w:ascii="Times New Roman"/>
          <w:b w:val="false"/>
          <w:i w:val="false"/>
          <w:color w:val="000000"/>
          <w:sz w:val="28"/>
        </w:rPr>
        <w:t>свидетельства</w:t>
      </w:r>
      <w:r>
        <w:rPr>
          <w:rFonts w:ascii="Times New Roman"/>
          <w:b w:val="false"/>
          <w:i w:val="false"/>
          <w:color w:val="000000"/>
          <w:sz w:val="28"/>
        </w:rPr>
        <w:t xml:space="preserve"> о государственной регистрации акта гражданского состояния при предъявлении документа, удостоверяющего личность.</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платно/бесплатно.</w:t>
      </w:r>
      <w:r>
        <w:br/>
      </w:r>
      <w:r>
        <w:rPr>
          <w:rFonts w:ascii="Times New Roman"/>
          <w:b w:val="false"/>
          <w:i w:val="false"/>
          <w:color w:val="000000"/>
          <w:sz w:val="28"/>
        </w:rPr>
        <w:t>
      За выдачу свидетельств в связи с восстановлением записи актов гражданского состояния взимается государственная пошлина в размере 0,5 </w:t>
      </w:r>
      <w:r>
        <w:rPr>
          <w:rFonts w:ascii="Times New Roman"/>
          <w:b w:val="false"/>
          <w:i w:val="false"/>
          <w:color w:val="000000"/>
          <w:sz w:val="28"/>
        </w:rPr>
        <w:t>месячных расчетных показателей</w:t>
      </w:r>
      <w:r>
        <w:rPr>
          <w:rFonts w:ascii="Times New Roman"/>
          <w:b w:val="false"/>
          <w:i w:val="false"/>
          <w:color w:val="000000"/>
          <w:sz w:val="28"/>
        </w:rPr>
        <w:t>.</w:t>
      </w:r>
      <w:r>
        <w:br/>
      </w:r>
      <w:r>
        <w:rPr>
          <w:rFonts w:ascii="Times New Roman"/>
          <w:b w:val="false"/>
          <w:i w:val="false"/>
          <w:color w:val="000000"/>
          <w:sz w:val="28"/>
        </w:rPr>
        <w:t>
      Сумма государственной пошлины исчисляется по ставкам, установленным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зачисляется по месту совершения юридически значимых действий и (или) выдачи документов уполномоченными государственными органами или должностными лицами.</w:t>
      </w:r>
      <w:r>
        <w:br/>
      </w:r>
      <w:r>
        <w:rPr>
          <w:rFonts w:ascii="Times New Roman"/>
          <w:b w:val="false"/>
          <w:i w:val="false"/>
          <w:color w:val="000000"/>
          <w:sz w:val="28"/>
        </w:rPr>
        <w:t>
      От уплаты государственной пошлины при регистрации актов гражданского состояния освобождаются при предъявлении подтверждающих документов:</w:t>
      </w:r>
      <w:r>
        <w:br/>
      </w:r>
      <w:r>
        <w:rPr>
          <w:rFonts w:ascii="Times New Roman"/>
          <w:b w:val="false"/>
          <w:i w:val="false"/>
          <w:color w:val="000000"/>
          <w:sz w:val="28"/>
        </w:rPr>
        <w:t>
      1) участники Великой Отечественной войны и приравненные к ним лица,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инвалиды, а также один из родителей инвалида с детства, опекуны (попечители), государственные организации – за регистрацию и выдачу повторных свидетельств о рождении;</w:t>
      </w:r>
      <w:r>
        <w:br/>
      </w:r>
      <w:r>
        <w:rPr>
          <w:rFonts w:ascii="Times New Roman"/>
          <w:b w:val="false"/>
          <w:i w:val="false"/>
          <w:color w:val="000000"/>
          <w:sz w:val="28"/>
        </w:rPr>
        <w:t>
      2) физические лица – за выдачу им свидетельств при восстановлении записей актов о рождении, смерти, об установлении отцовства, усыновлении (удочерении), в связи с ошибками, допущенными при регистрации актов гражданского состояния.</w:t>
      </w:r>
      <w:r>
        <w:br/>
      </w:r>
      <w:r>
        <w:rPr>
          <w:rFonts w:ascii="Times New Roman"/>
          <w:b w:val="false"/>
          <w:i w:val="false"/>
          <w:color w:val="000000"/>
          <w:sz w:val="28"/>
        </w:rPr>
        <w:t>
      В центре государственная пошлина оплачивается через банковские учреждения, которыми выдается платежный документ, подтверждающий размер и дату оплаты.</w:t>
      </w:r>
      <w:r>
        <w:br/>
      </w:r>
      <w:r>
        <w:rPr>
          <w:rFonts w:ascii="Times New Roman"/>
          <w:b w:val="false"/>
          <w:i w:val="false"/>
          <w:color w:val="000000"/>
          <w:sz w:val="28"/>
        </w:rPr>
        <w:t>
      В центре возможно производить оплату через платежный шлюз портала «электронного правительства» (далее – ПШЭП).</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услугодателя – с понедельника по пятницу включительно с 9.00 до 18.30 часов, перерыв с 13.00 до 14.30 часов, кроме </w:t>
      </w:r>
      <w:r>
        <w:rPr>
          <w:rFonts w:ascii="Times New Roman"/>
          <w:b w:val="false"/>
          <w:i w:val="false"/>
          <w:color w:val="000000"/>
          <w:sz w:val="28"/>
        </w:rPr>
        <w:t>выходных</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согласно трудовому законодательству Республики Казахстан.</w:t>
      </w:r>
      <w:r>
        <w:br/>
      </w: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8"/>
        </w:rPr>
        <w:t>
      2) центра – с понедельника по субботу включительно с 9.00 часов до 20.00 часов без перерыва, кроме </w:t>
      </w:r>
      <w:r>
        <w:rPr>
          <w:rFonts w:ascii="Times New Roman"/>
          <w:b w:val="false"/>
          <w:i w:val="false"/>
          <w:color w:val="000000"/>
          <w:sz w:val="28"/>
        </w:rPr>
        <w:t>выходных</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согласно трудовому законодательству Республики Казахстан и в соответствии с установленным графиком работы.</w:t>
      </w:r>
      <w:r>
        <w:br/>
      </w:r>
      <w:r>
        <w:rPr>
          <w:rFonts w:ascii="Times New Roman"/>
          <w:b w:val="false"/>
          <w:i w:val="false"/>
          <w:color w:val="000000"/>
          <w:sz w:val="28"/>
        </w:rPr>
        <w:t xml:space="preserve">
      Государственная услуга оказывается в порядке «электронной» очереди, без ускоренного обслуживания, возможно бронирование электронной очереди посредством портала. </w:t>
      </w:r>
      <w:r>
        <w:br/>
      </w:r>
      <w:r>
        <w:rPr>
          <w:rFonts w:ascii="Times New Roman"/>
          <w:b w:val="false"/>
          <w:i w:val="false"/>
          <w:color w:val="000000"/>
          <w:sz w:val="28"/>
        </w:rPr>
        <w:t>
</w:t>
      </w:r>
      <w:r>
        <w:rPr>
          <w:rFonts w:ascii="Times New Roman"/>
          <w:b w:val="false"/>
          <w:i w:val="false"/>
          <w:color w:val="000000"/>
          <w:sz w:val="28"/>
        </w:rPr>
        <w:t>
      9. Перечень необходимых документов для оказания государственной услуги при обращении услугополучателя либо его уполномоченного представителя услугодателю или в центр:</w:t>
      </w:r>
      <w:r>
        <w:br/>
      </w:r>
      <w:r>
        <w:rPr>
          <w:rFonts w:ascii="Times New Roman"/>
          <w:b w:val="false"/>
          <w:i w:val="false"/>
          <w:color w:val="000000"/>
          <w:sz w:val="28"/>
        </w:rPr>
        <w:t>
      для восстановления записи акта гражданского состояния:</w:t>
      </w:r>
      <w:r>
        <w:br/>
      </w:r>
      <w:r>
        <w:rPr>
          <w:rFonts w:ascii="Times New Roman"/>
          <w:b w:val="false"/>
          <w:i w:val="false"/>
          <w:color w:val="000000"/>
          <w:sz w:val="28"/>
        </w:rPr>
        <w:t>
      1) заявление установленной формы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документ, удостоверяющий личность (для идентификации);</w:t>
      </w:r>
      <w:r>
        <w:br/>
      </w:r>
      <w:r>
        <w:rPr>
          <w:rFonts w:ascii="Times New Roman"/>
          <w:b w:val="false"/>
          <w:i w:val="false"/>
          <w:color w:val="000000"/>
          <w:sz w:val="28"/>
        </w:rPr>
        <w:t>
      3) справка областного (городского) архива записи актов гражданского состояния по месту, где находилась утраченная запись, об отсутствии записи акта в книгах регистрации актов гражданского состояния;</w:t>
      </w:r>
      <w:r>
        <w:br/>
      </w:r>
      <w:r>
        <w:rPr>
          <w:rFonts w:ascii="Times New Roman"/>
          <w:b w:val="false"/>
          <w:i w:val="false"/>
          <w:color w:val="000000"/>
          <w:sz w:val="28"/>
        </w:rPr>
        <w:t>
      4) автобиография с подробным указанием данных услугополучателя и его близких родственниках (родителях, детях, братьях и сестрах);</w:t>
      </w:r>
      <w:r>
        <w:br/>
      </w:r>
      <w:r>
        <w:rPr>
          <w:rFonts w:ascii="Times New Roman"/>
          <w:b w:val="false"/>
          <w:i w:val="false"/>
          <w:color w:val="000000"/>
          <w:sz w:val="28"/>
        </w:rPr>
        <w:t>
      5) копия трудовой книжки, если услугополучатель является студентом – справка с места учебы с указанием даты и места рождения (при наличии);</w:t>
      </w:r>
      <w:r>
        <w:br/>
      </w:r>
      <w:r>
        <w:rPr>
          <w:rFonts w:ascii="Times New Roman"/>
          <w:b w:val="false"/>
          <w:i w:val="false"/>
          <w:color w:val="000000"/>
          <w:sz w:val="28"/>
        </w:rPr>
        <w:t>
      6) копия военного билета, если услугополучатель является военнообязанным (при наличии);</w:t>
      </w:r>
      <w:r>
        <w:br/>
      </w:r>
      <w:r>
        <w:rPr>
          <w:rFonts w:ascii="Times New Roman"/>
          <w:b w:val="false"/>
          <w:i w:val="false"/>
          <w:color w:val="000000"/>
          <w:sz w:val="28"/>
        </w:rPr>
        <w:t>
      7) две фотографии услугополучателя размером 3*4;</w:t>
      </w:r>
      <w:r>
        <w:br/>
      </w:r>
      <w:r>
        <w:rPr>
          <w:rFonts w:ascii="Times New Roman"/>
          <w:b w:val="false"/>
          <w:i w:val="false"/>
          <w:color w:val="000000"/>
          <w:sz w:val="28"/>
        </w:rPr>
        <w:t>
      8) документ, подтверждающий уплату в бюджет государственной пошлины или документ, являющийся основанием для предоставления налоговых льгот.</w:t>
      </w:r>
      <w:r>
        <w:br/>
      </w:r>
      <w:r>
        <w:rPr>
          <w:rFonts w:ascii="Times New Roman"/>
          <w:b w:val="false"/>
          <w:i w:val="false"/>
          <w:color w:val="000000"/>
          <w:sz w:val="28"/>
        </w:rPr>
        <w:t>
      Если регистрация актов гражданского состояния произведена до 2008 года, представляются копии следующих документов:</w:t>
      </w:r>
      <w:r>
        <w:br/>
      </w:r>
      <w:r>
        <w:rPr>
          <w:rFonts w:ascii="Times New Roman"/>
          <w:b w:val="false"/>
          <w:i w:val="false"/>
          <w:color w:val="000000"/>
          <w:sz w:val="28"/>
        </w:rPr>
        <w:t>
      9) свидетельства о заключении брака (супружества), если состоит в браке (супружестве);</w:t>
      </w:r>
      <w:r>
        <w:br/>
      </w:r>
      <w:r>
        <w:rPr>
          <w:rFonts w:ascii="Times New Roman"/>
          <w:b w:val="false"/>
          <w:i w:val="false"/>
          <w:color w:val="000000"/>
          <w:sz w:val="28"/>
        </w:rPr>
        <w:t>
      10) свидетельства о рождении детей при их наличии;</w:t>
      </w:r>
      <w:r>
        <w:br/>
      </w:r>
      <w:r>
        <w:rPr>
          <w:rFonts w:ascii="Times New Roman"/>
          <w:b w:val="false"/>
          <w:i w:val="false"/>
          <w:color w:val="000000"/>
          <w:sz w:val="28"/>
        </w:rPr>
        <w:t>
      11) документ, удостоверящий личность родителей (для идентификации личности) либо свидетельства о смерти родителей;</w:t>
      </w:r>
      <w:r>
        <w:br/>
      </w:r>
      <w:r>
        <w:rPr>
          <w:rFonts w:ascii="Times New Roman"/>
          <w:b w:val="false"/>
          <w:i w:val="false"/>
          <w:color w:val="000000"/>
          <w:sz w:val="28"/>
        </w:rPr>
        <w:t>
      12) свидетельства о заключении брака родителей (при наличии);</w:t>
      </w:r>
      <w:r>
        <w:br/>
      </w:r>
      <w:r>
        <w:rPr>
          <w:rFonts w:ascii="Times New Roman"/>
          <w:b w:val="false"/>
          <w:i w:val="false"/>
          <w:color w:val="000000"/>
          <w:sz w:val="28"/>
        </w:rPr>
        <w:t>
      13) нотариально удостоверенная доверенность, в случае обращения представителя услугополучателя;</w:t>
      </w:r>
      <w:r>
        <w:br/>
      </w:r>
      <w:r>
        <w:rPr>
          <w:rFonts w:ascii="Times New Roman"/>
          <w:b w:val="false"/>
          <w:i w:val="false"/>
          <w:color w:val="000000"/>
          <w:sz w:val="28"/>
        </w:rPr>
        <w:t>
      14) копия пенсионного удостоверения, если услугополучатель является пенсионером (в случае обращения в центр, сведения поступают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 удостоверенных ЭЦП).</w:t>
      </w:r>
      <w:r>
        <w:br/>
      </w:r>
      <w:r>
        <w:rPr>
          <w:rFonts w:ascii="Times New Roman"/>
          <w:b w:val="false"/>
          <w:i w:val="false"/>
          <w:color w:val="000000"/>
          <w:sz w:val="28"/>
        </w:rPr>
        <w:t>
      Сведения о документах, удостоверяющих личность услугополучателя, а также свидетельств о регистрации актов гражданского состояния, если регистрация была произведена после 2008 года, услугодатель или работник центра получает из соответствующих государственных информационных систем в форме электронных документов, удостоверенных ЭЦП уполномоченных лиц государственных органов.</w:t>
      </w:r>
      <w:r>
        <w:br/>
      </w:r>
      <w:r>
        <w:rPr>
          <w:rFonts w:ascii="Times New Roman"/>
          <w:b w:val="false"/>
          <w:i w:val="false"/>
          <w:color w:val="000000"/>
          <w:sz w:val="28"/>
        </w:rPr>
        <w:t>
      Сотрудник услугодателя или работник центра сверяет подлинность оригиналов документов со сведениями, представленными из государственных информационных систем государственных органов, после чего возвращает оригиналы услугополучателю.</w:t>
      </w:r>
      <w:r>
        <w:br/>
      </w:r>
      <w:r>
        <w:rPr>
          <w:rFonts w:ascii="Times New Roman"/>
          <w:b w:val="false"/>
          <w:i w:val="false"/>
          <w:color w:val="000000"/>
          <w:sz w:val="28"/>
        </w:rPr>
        <w:t>
      В случае оказания государственной услуги через центр услугополучатель представляет письменное согласие на использование сведений, составляющих охраняемую </w:t>
      </w:r>
      <w:r>
        <w:rPr>
          <w:rFonts w:ascii="Times New Roman"/>
          <w:b w:val="false"/>
          <w:i w:val="false"/>
          <w:color w:val="000000"/>
          <w:sz w:val="28"/>
        </w:rPr>
        <w:t>законом</w:t>
      </w:r>
      <w:r>
        <w:rPr>
          <w:rFonts w:ascii="Times New Roman"/>
          <w:b w:val="false"/>
          <w:i w:val="false"/>
          <w:color w:val="000000"/>
          <w:sz w:val="28"/>
        </w:rPr>
        <w:t xml:space="preserve"> тайну, содержащихся в информационных системах, по форме, представленной центром, если иные не предусмотрены законами Республики Казахстан.</w:t>
      </w:r>
      <w:r>
        <w:br/>
      </w:r>
      <w:r>
        <w:rPr>
          <w:rFonts w:ascii="Times New Roman"/>
          <w:b w:val="false"/>
          <w:i w:val="false"/>
          <w:color w:val="000000"/>
          <w:sz w:val="28"/>
        </w:rPr>
        <w:t>
      При приеме необходимых документов для оказания государственной услуги через центр услугополучателю выдается расписка о приеме соответствующих документов с указанием:</w:t>
      </w:r>
      <w:r>
        <w:br/>
      </w:r>
      <w:r>
        <w:rPr>
          <w:rFonts w:ascii="Times New Roman"/>
          <w:b w:val="false"/>
          <w:i w:val="false"/>
          <w:color w:val="000000"/>
          <w:sz w:val="28"/>
        </w:rPr>
        <w:t>
      1) номера и даты приема запроса;</w:t>
      </w:r>
      <w:r>
        <w:br/>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3) количества и название приложенных документов;</w:t>
      </w:r>
      <w:r>
        <w:br/>
      </w:r>
      <w:r>
        <w:rPr>
          <w:rFonts w:ascii="Times New Roman"/>
          <w:b w:val="false"/>
          <w:i w:val="false"/>
          <w:color w:val="000000"/>
          <w:sz w:val="28"/>
        </w:rPr>
        <w:t>
      4) даты, времени и места выдачи документов;</w:t>
      </w:r>
      <w:r>
        <w:br/>
      </w:r>
      <w:r>
        <w:rPr>
          <w:rFonts w:ascii="Times New Roman"/>
          <w:b w:val="false"/>
          <w:i w:val="false"/>
          <w:color w:val="000000"/>
          <w:sz w:val="28"/>
        </w:rPr>
        <w:t>
      5) фамилии, имени, отчества инспектора центра, принявшего заявление на оформление документов.</w:t>
      </w:r>
      <w:r>
        <w:br/>
      </w:r>
      <w:r>
        <w:rPr>
          <w:rFonts w:ascii="Times New Roman"/>
          <w:b w:val="false"/>
          <w:i w:val="false"/>
          <w:color w:val="000000"/>
          <w:sz w:val="28"/>
        </w:rPr>
        <w:t>
      При оказания государственной услуги на основании решения суда вступившего в законную силу, услугополучателем предоставляется:</w:t>
      </w:r>
      <w:r>
        <w:br/>
      </w:r>
      <w:r>
        <w:rPr>
          <w:rFonts w:ascii="Times New Roman"/>
          <w:b w:val="false"/>
          <w:i w:val="false"/>
          <w:color w:val="000000"/>
          <w:sz w:val="28"/>
        </w:rPr>
        <w:t>
      1) удостоверения личности услугополучателя (для идентификации личности);</w:t>
      </w:r>
      <w:r>
        <w:br/>
      </w:r>
      <w:r>
        <w:rPr>
          <w:rFonts w:ascii="Times New Roman"/>
          <w:b w:val="false"/>
          <w:i w:val="false"/>
          <w:color w:val="000000"/>
          <w:sz w:val="28"/>
        </w:rPr>
        <w:t>
      2) заявления установленной формы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3) решение суда о восстановлении актовой записи с указанием места и времени государственной регистрации, вступившее в законную силу.</w:t>
      </w:r>
      <w:r>
        <w:br/>
      </w:r>
      <w:r>
        <w:rPr>
          <w:rFonts w:ascii="Times New Roman"/>
          <w:b w:val="false"/>
          <w:i w:val="false"/>
          <w:color w:val="000000"/>
          <w:sz w:val="28"/>
        </w:rPr>
        <w:t>
      При приеме необходимых документов для оказания государственной услуги через услугодателя услугополучателю выдается расписка с указанием:</w:t>
      </w:r>
      <w:r>
        <w:br/>
      </w:r>
      <w:r>
        <w:rPr>
          <w:rFonts w:ascii="Times New Roman"/>
          <w:b w:val="false"/>
          <w:i w:val="false"/>
          <w:color w:val="000000"/>
          <w:sz w:val="28"/>
        </w:rPr>
        <w:t>
      1) даты приема заявления;</w:t>
      </w:r>
      <w:r>
        <w:br/>
      </w:r>
      <w:r>
        <w:rPr>
          <w:rFonts w:ascii="Times New Roman"/>
          <w:b w:val="false"/>
          <w:i w:val="false"/>
          <w:color w:val="000000"/>
          <w:sz w:val="28"/>
        </w:rPr>
        <w:t>
      2) количества приложенных документов;</w:t>
      </w:r>
      <w:r>
        <w:br/>
      </w:r>
      <w:r>
        <w:rPr>
          <w:rFonts w:ascii="Times New Roman"/>
          <w:b w:val="false"/>
          <w:i w:val="false"/>
          <w:color w:val="000000"/>
          <w:sz w:val="28"/>
        </w:rPr>
        <w:t>
      3) даты, времени выдачи документов;</w:t>
      </w:r>
      <w:r>
        <w:br/>
      </w:r>
      <w:r>
        <w:rPr>
          <w:rFonts w:ascii="Times New Roman"/>
          <w:b w:val="false"/>
          <w:i w:val="false"/>
          <w:color w:val="000000"/>
          <w:sz w:val="28"/>
        </w:rPr>
        <w:t>
      4) фамилии, имени, отчества специалиста, принявшего заявление на оформление документов.</w:t>
      </w:r>
      <w:r>
        <w:br/>
      </w:r>
      <w:r>
        <w:rPr>
          <w:rFonts w:ascii="Times New Roman"/>
          <w:b w:val="false"/>
          <w:i w:val="false"/>
          <w:color w:val="000000"/>
          <w:sz w:val="28"/>
        </w:rPr>
        <w:t>
      Оралманами дополнительно представляются документы, выданные органами внутренних дел о законном въезде в Республику Казахстан и их ходатайстве о предоставлении гражданства Республики Казахстан.</w:t>
      </w:r>
      <w:r>
        <w:br/>
      </w:r>
      <w:r>
        <w:rPr>
          <w:rFonts w:ascii="Times New Roman"/>
          <w:b w:val="false"/>
          <w:i w:val="false"/>
          <w:color w:val="000000"/>
          <w:sz w:val="28"/>
        </w:rPr>
        <w:t>
      Для восстановления записей актов гражданского состояния услугополучатель предъявляет документы, подтверждающие сведения, необходимые для восстановления записей актов гражданского состояния (справка с места работы либо учебы, документы об образовании, справки государственных архивов).</w:t>
      </w:r>
      <w:r>
        <w:br/>
      </w:r>
      <w:r>
        <w:rPr>
          <w:rFonts w:ascii="Times New Roman"/>
          <w:b w:val="false"/>
          <w:i w:val="false"/>
          <w:color w:val="000000"/>
          <w:sz w:val="28"/>
        </w:rPr>
        <w:t>
</w:t>
      </w:r>
      <w:r>
        <w:rPr>
          <w:rFonts w:ascii="Times New Roman"/>
          <w:b w:val="false"/>
          <w:i w:val="false"/>
          <w:color w:val="000000"/>
          <w:sz w:val="28"/>
        </w:rPr>
        <w:t>
      10.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работник центра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bookmarkEnd w:id="99"/>
    <w:bookmarkStart w:name="z180" w:id="100"/>
    <w:p>
      <w:pPr>
        <w:spacing w:after="0"/>
        <w:ind w:left="0"/>
        <w:jc w:val="left"/>
      </w:pPr>
      <w:r>
        <w:rPr>
          <w:rFonts w:ascii="Times New Roman"/>
          <w:b/>
          <w:i w:val="false"/>
          <w:color w:val="000000"/>
        </w:rPr>
        <w:t xml:space="preserve"> 
3. Порядок обжалования решений, действий</w:t>
      </w:r>
      <w:r>
        <w:br/>
      </w:r>
      <w:r>
        <w:rPr>
          <w:rFonts w:ascii="Times New Roman"/>
          <w:b/>
          <w:i w:val="false"/>
          <w:color w:val="000000"/>
        </w:rPr>
        <w:t>
(бездействия) центральных государственных органов,</w:t>
      </w:r>
      <w:r>
        <w:br/>
      </w:r>
      <w:r>
        <w:rPr>
          <w:rFonts w:ascii="Times New Roman"/>
          <w:b/>
          <w:i w:val="false"/>
          <w:color w:val="000000"/>
        </w:rPr>
        <w:t>
а также услугодателей и (или) должностных лиц по</w:t>
      </w:r>
      <w:r>
        <w:br/>
      </w:r>
      <w:r>
        <w:rPr>
          <w:rFonts w:ascii="Times New Roman"/>
          <w:b/>
          <w:i w:val="false"/>
          <w:color w:val="000000"/>
        </w:rPr>
        <w:t>
вопросам оказания государственных услуг</w:t>
      </w:r>
    </w:p>
    <w:bookmarkEnd w:id="100"/>
    <w:bookmarkStart w:name="z181" w:id="101"/>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центра и (или) их работников по вопросам оказания государственных услуг:</w:t>
      </w:r>
      <w:r>
        <w:br/>
      </w:r>
      <w:r>
        <w:rPr>
          <w:rFonts w:ascii="Times New Roman"/>
          <w:b w:val="false"/>
          <w:i w:val="false"/>
          <w:color w:val="000000"/>
          <w:sz w:val="28"/>
        </w:rPr>
        <w:t>
      1) жалоба подается на имя руководителя услугодателя по адресу, указанному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 либо на имя руководителя Министерства по адресу: 010000, город Астана, ул. Орынбор, 8, подъезд 13, телефон: 8 (7172) 74-07-37, 74-07-68.</w:t>
      </w:r>
      <w:r>
        <w:br/>
      </w:r>
      <w:r>
        <w:rPr>
          <w:rFonts w:ascii="Times New Roman"/>
          <w:b w:val="false"/>
          <w:i w:val="false"/>
          <w:color w:val="000000"/>
          <w:sz w:val="28"/>
        </w:rPr>
        <w:t>
      Жалоба подается в письменной форме по почте либо нарочно через канцелярию услугодателя, или Министерства, в рабочие дни.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 и место получения ответа на поданную жалобу.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w:t>
      </w:r>
      <w:r>
        <w:br/>
      </w:r>
      <w:r>
        <w:rPr>
          <w:rFonts w:ascii="Times New Roman"/>
          <w:b w:val="false"/>
          <w:i w:val="false"/>
          <w:color w:val="000000"/>
          <w:sz w:val="28"/>
        </w:rPr>
        <w:t>
      2) жалоба на действия (бездействия) работника центра направляется к руководителю центра по адресам и телефонам, указанным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Подтверждением принятия жалобы в канцелярии центра, поступившей как нарочно, так и почтой, является ее регистрация (штамп, входящий номер и дата регистрации проставляются на втором экземпляре жалобы или в сопроводительном письме к жалобе). После регистрации жалоба направляется руководителю центра для определения ответственного исполнителя и принятия соответствующих мер.</w:t>
      </w:r>
      <w:r>
        <w:br/>
      </w:r>
      <w:r>
        <w:rPr>
          <w:rFonts w:ascii="Times New Roman"/>
          <w:b w:val="false"/>
          <w:i w:val="false"/>
          <w:color w:val="000000"/>
          <w:sz w:val="28"/>
        </w:rPr>
        <w:t>
      Жалоба услугополучателя, поступившая в адрес услугодателя, Министерства или центра подлежит рассмотрению в течение пяти рабочих дней со дня ее регистрации. Мотивированный ответ о результатах рассмотрения жалобы направляется услогополучателю по почте либо выдается нарочно в канцелярии услугодателя или Министерства.</w:t>
      </w:r>
      <w:r>
        <w:br/>
      </w: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 1414.</w:t>
      </w:r>
      <w:r>
        <w:br/>
      </w: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101"/>
    <w:bookmarkStart w:name="z183" w:id="102"/>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 в том числе оказываемой в</w:t>
      </w:r>
      <w:r>
        <w:br/>
      </w:r>
      <w:r>
        <w:rPr>
          <w:rFonts w:ascii="Times New Roman"/>
          <w:b/>
          <w:i w:val="false"/>
          <w:color w:val="000000"/>
        </w:rPr>
        <w:t>
электронной форме и через центры обслуживания населения</w:t>
      </w:r>
    </w:p>
    <w:bookmarkEnd w:id="102"/>
    <w:bookmarkStart w:name="z184" w:id="103"/>
    <w:p>
      <w:pPr>
        <w:spacing w:after="0"/>
        <w:ind w:left="0"/>
        <w:jc w:val="both"/>
      </w:pPr>
      <w:r>
        <w:rPr>
          <w:rFonts w:ascii="Times New Roman"/>
          <w:b w:val="false"/>
          <w:i w:val="false"/>
          <w:color w:val="000000"/>
          <w:sz w:val="28"/>
        </w:rPr>
        <w:t>
      13. Прием документов, необходимых для оказания государственной услуги от услугополучателей, которые по состоянию здоровья не могут лично явиться в центр осуществляется работником центра с выездом по месту жительства услугополучателя.</w:t>
      </w:r>
      <w:r>
        <w:br/>
      </w:r>
      <w:r>
        <w:rPr>
          <w:rFonts w:ascii="Times New Roman"/>
          <w:b w:val="false"/>
          <w:i w:val="false"/>
          <w:color w:val="000000"/>
          <w:sz w:val="28"/>
        </w:rPr>
        <w:t>
</w:t>
      </w:r>
      <w:r>
        <w:rPr>
          <w:rFonts w:ascii="Times New Roman"/>
          <w:b w:val="false"/>
          <w:i w:val="false"/>
          <w:color w:val="000000"/>
          <w:sz w:val="28"/>
        </w:rPr>
        <w:t>
      14. Адреса мест оказания государственной услуги размещены на интернет-ресурсах:</w:t>
      </w:r>
      <w:r>
        <w:br/>
      </w:r>
      <w:r>
        <w:rPr>
          <w:rFonts w:ascii="Times New Roman"/>
          <w:b w:val="false"/>
          <w:i w:val="false"/>
          <w:color w:val="000000"/>
          <w:sz w:val="28"/>
        </w:rPr>
        <w:t>
      услугодателя – www.adilet.qov.kz, раздел «Государственные услуги»;</w:t>
      </w:r>
      <w:r>
        <w:br/>
      </w:r>
      <w:r>
        <w:rPr>
          <w:rFonts w:ascii="Times New Roman"/>
          <w:b w:val="false"/>
          <w:i w:val="false"/>
          <w:color w:val="000000"/>
          <w:sz w:val="28"/>
        </w:rPr>
        <w:t>
      центра – www.con.gov.kz.</w:t>
      </w:r>
      <w:r>
        <w:br/>
      </w:r>
      <w:r>
        <w:rPr>
          <w:rFonts w:ascii="Times New Roman"/>
          <w:b w:val="false"/>
          <w:i w:val="false"/>
          <w:color w:val="000000"/>
          <w:sz w:val="28"/>
        </w:rPr>
        <w:t>
</w:t>
      </w: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16. Контактный телефон справочной службы по вопросам оказания государственной услуги: 8 (7172) 58 00 58. Единый контакт-центр по вопросам оказания государственных услуг: 1414.</w:t>
      </w:r>
    </w:p>
    <w:bookmarkEnd w:id="103"/>
    <w:bookmarkStart w:name="z188" w:id="10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«Восстановление записей      </w:t>
      </w:r>
      <w:r>
        <w:br/>
      </w:r>
      <w:r>
        <w:rPr>
          <w:rFonts w:ascii="Times New Roman"/>
          <w:b w:val="false"/>
          <w:i w:val="false"/>
          <w:color w:val="000000"/>
          <w:sz w:val="28"/>
        </w:rPr>
        <w:t xml:space="preserve">
актов гражданского состояния»   </w:t>
      </w:r>
    </w:p>
    <w:bookmarkEnd w:id="104"/>
    <w:p>
      <w:pPr>
        <w:spacing w:after="0"/>
        <w:ind w:left="0"/>
        <w:jc w:val="both"/>
      </w:pPr>
      <w:r>
        <w:rPr>
          <w:rFonts w:ascii="Times New Roman"/>
          <w:b w:val="false"/>
          <w:i w:val="false"/>
          <w:color w:val="000000"/>
          <w:sz w:val="28"/>
        </w:rPr>
        <w:t>В __________________________________</w:t>
      </w:r>
      <w:r>
        <w:br/>
      </w:r>
      <w:r>
        <w:rPr>
          <w:rFonts w:ascii="Times New Roman"/>
          <w:b w:val="false"/>
          <w:i w:val="false"/>
          <w:color w:val="000000"/>
          <w:sz w:val="28"/>
        </w:rPr>
        <w:t>
(наименование регистрирующего органа)</w:t>
      </w:r>
      <w:r>
        <w:br/>
      </w:r>
      <w:r>
        <w:rPr>
          <w:rFonts w:ascii="Times New Roman"/>
          <w:b w:val="false"/>
          <w:i w:val="false"/>
          <w:color w:val="000000"/>
          <w:sz w:val="28"/>
        </w:rPr>
        <w:t>
от _________________________________</w:t>
      </w:r>
      <w:r>
        <w:br/>
      </w:r>
      <w:r>
        <w:rPr>
          <w:rFonts w:ascii="Times New Roman"/>
          <w:b w:val="false"/>
          <w:i w:val="false"/>
          <w:color w:val="000000"/>
          <w:sz w:val="28"/>
        </w:rPr>
        <w:t xml:space="preserve">
(Ф.И.О. заявителя)       </w:t>
      </w:r>
      <w:r>
        <w:br/>
      </w:r>
      <w:r>
        <w:rPr>
          <w:rFonts w:ascii="Times New Roman"/>
          <w:b w:val="false"/>
          <w:i w:val="false"/>
          <w:color w:val="000000"/>
          <w:sz w:val="28"/>
        </w:rPr>
        <w:t xml:space="preserve">
проживающего по адресу:             </w:t>
      </w:r>
      <w:r>
        <w:br/>
      </w:r>
      <w:r>
        <w:rPr>
          <w:rFonts w:ascii="Times New Roman"/>
          <w:b w:val="false"/>
          <w:i w:val="false"/>
          <w:color w:val="000000"/>
          <w:sz w:val="28"/>
        </w:rPr>
        <w:t>
____________________________________</w:t>
      </w:r>
      <w:r>
        <w:br/>
      </w:r>
      <w:r>
        <w:rPr>
          <w:rFonts w:ascii="Times New Roman"/>
          <w:b w:val="false"/>
          <w:i w:val="false"/>
          <w:color w:val="000000"/>
          <w:sz w:val="28"/>
        </w:rPr>
        <w:t>
уд. личности № _____________________</w:t>
      </w:r>
      <w:r>
        <w:br/>
      </w:r>
      <w:r>
        <w:rPr>
          <w:rFonts w:ascii="Times New Roman"/>
          <w:b w:val="false"/>
          <w:i w:val="false"/>
          <w:color w:val="000000"/>
          <w:sz w:val="28"/>
        </w:rPr>
        <w:t>
(номер, кем и когда выдан)</w:t>
      </w:r>
    </w:p>
    <w:bookmarkStart w:name="z189" w:id="105"/>
    <w:p>
      <w:pPr>
        <w:spacing w:after="0"/>
        <w:ind w:left="0"/>
        <w:jc w:val="both"/>
      </w:pPr>
      <w:r>
        <w:rPr>
          <w:rFonts w:ascii="Times New Roman"/>
          <w:b w:val="false"/>
          <w:i w:val="false"/>
          <w:color w:val="000000"/>
          <w:sz w:val="28"/>
        </w:rPr>
        <w:t>
</w:t>
      </w:r>
      <w:r>
        <w:rPr>
          <w:rFonts w:ascii="Times New Roman"/>
          <w:b/>
          <w:i w:val="false"/>
          <w:color w:val="000000"/>
          <w:sz w:val="28"/>
        </w:rPr>
        <w:t>                                  ЗАЯВЛЕНИЕ</w:t>
      </w:r>
      <w:r>
        <w:br/>
      </w:r>
      <w:r>
        <w:rPr>
          <w:rFonts w:ascii="Times New Roman"/>
          <w:b w:val="false"/>
          <w:i w:val="false"/>
          <w:color w:val="000000"/>
          <w:sz w:val="28"/>
        </w:rPr>
        <w:t>
</w:t>
      </w:r>
      <w:r>
        <w:rPr>
          <w:rFonts w:ascii="Times New Roman"/>
          <w:b/>
          <w:i w:val="false"/>
          <w:color w:val="000000"/>
          <w:sz w:val="28"/>
        </w:rPr>
        <w:t>                      о восстановлении актовой записи</w:t>
      </w:r>
    </w:p>
    <w:bookmarkEnd w:id="105"/>
    <w:p>
      <w:pPr>
        <w:spacing w:after="0"/>
        <w:ind w:left="0"/>
        <w:jc w:val="both"/>
      </w:pPr>
      <w:r>
        <w:rPr>
          <w:rFonts w:ascii="Times New Roman"/>
          <w:b w:val="false"/>
          <w:i w:val="false"/>
          <w:color w:val="000000"/>
          <w:sz w:val="28"/>
        </w:rPr>
        <w:t>Прошу восстановить запись акта о ____________________________________</w:t>
      </w:r>
      <w:r>
        <w:br/>
      </w:r>
      <w:r>
        <w:rPr>
          <w:rFonts w:ascii="Times New Roman"/>
          <w:b w:val="false"/>
          <w:i w:val="false"/>
          <w:color w:val="000000"/>
          <w:sz w:val="28"/>
        </w:rPr>
        <w:t>
О себе сообщаю следующие сведения:</w:t>
      </w:r>
      <w:r>
        <w:br/>
      </w:r>
      <w:r>
        <w:rPr>
          <w:rFonts w:ascii="Times New Roman"/>
          <w:b w:val="false"/>
          <w:i w:val="false"/>
          <w:color w:val="000000"/>
          <w:sz w:val="28"/>
        </w:rPr>
        <w:t>
1. Имя, отчество (при его наличии) фамилия __________________________</w:t>
      </w:r>
      <w:r>
        <w:br/>
      </w:r>
      <w:r>
        <w:rPr>
          <w:rFonts w:ascii="Times New Roman"/>
          <w:b w:val="false"/>
          <w:i w:val="false"/>
          <w:color w:val="000000"/>
          <w:sz w:val="28"/>
        </w:rPr>
        <w:t>
2. Дата рождения ____________________________________________________</w:t>
      </w:r>
      <w:r>
        <w:br/>
      </w:r>
      <w:r>
        <w:rPr>
          <w:rFonts w:ascii="Times New Roman"/>
          <w:b w:val="false"/>
          <w:i w:val="false"/>
          <w:color w:val="000000"/>
          <w:sz w:val="28"/>
        </w:rPr>
        <w:t>
3. Место рождения ___________________________________________________</w:t>
      </w:r>
      <w:r>
        <w:br/>
      </w:r>
      <w:r>
        <w:rPr>
          <w:rFonts w:ascii="Times New Roman"/>
          <w:b w:val="false"/>
          <w:i w:val="false"/>
          <w:color w:val="000000"/>
          <w:sz w:val="28"/>
        </w:rPr>
        <w:t>
4. Национальность ___________________________________________________</w:t>
      </w:r>
      <w:r>
        <w:br/>
      </w:r>
      <w:r>
        <w:rPr>
          <w:rFonts w:ascii="Times New Roman"/>
          <w:b w:val="false"/>
          <w:i w:val="false"/>
          <w:color w:val="000000"/>
          <w:sz w:val="28"/>
        </w:rPr>
        <w:t>
5. Гражданство ______________________________________________________</w:t>
      </w:r>
      <w:r>
        <w:br/>
      </w:r>
      <w:r>
        <w:rPr>
          <w:rFonts w:ascii="Times New Roman"/>
          <w:b w:val="false"/>
          <w:i w:val="false"/>
          <w:color w:val="000000"/>
          <w:sz w:val="28"/>
        </w:rPr>
        <w:t>
6. Семейное положение _______________________________________________</w:t>
      </w:r>
      <w:r>
        <w:br/>
      </w:r>
      <w:r>
        <w:rPr>
          <w:rFonts w:ascii="Times New Roman"/>
          <w:b w:val="false"/>
          <w:i w:val="false"/>
          <w:color w:val="000000"/>
          <w:sz w:val="28"/>
        </w:rPr>
        <w:t>
7. Имя, отчество (при его наличии), фамилия, дата и место рождения</w:t>
      </w:r>
      <w:r>
        <w:br/>
      </w:r>
      <w:r>
        <w:rPr>
          <w:rFonts w:ascii="Times New Roman"/>
          <w:b w:val="false"/>
          <w:i w:val="false"/>
          <w:color w:val="000000"/>
          <w:sz w:val="28"/>
        </w:rPr>
        <w:t>
несовершеннолетних детей ____________________________________________</w:t>
      </w:r>
      <w:r>
        <w:br/>
      </w:r>
      <w:r>
        <w:rPr>
          <w:rFonts w:ascii="Times New Roman"/>
          <w:b w:val="false"/>
          <w:i w:val="false"/>
          <w:color w:val="000000"/>
          <w:sz w:val="28"/>
        </w:rPr>
        <w:t>
8. Имя, отчество (при его наличии), фамилия, дата и место рождения</w:t>
      </w:r>
      <w:r>
        <w:br/>
      </w:r>
      <w:r>
        <w:rPr>
          <w:rFonts w:ascii="Times New Roman"/>
          <w:b w:val="false"/>
          <w:i w:val="false"/>
          <w:color w:val="000000"/>
          <w:sz w:val="28"/>
        </w:rPr>
        <w:t>
братьев, сестер, и их место жительства ______________________________</w:t>
      </w:r>
      <w:r>
        <w:br/>
      </w:r>
      <w:r>
        <w:rPr>
          <w:rFonts w:ascii="Times New Roman"/>
          <w:b w:val="false"/>
          <w:i w:val="false"/>
          <w:color w:val="000000"/>
          <w:sz w:val="28"/>
        </w:rPr>
        <w:t>
9. Документ, удостоверяющий личность ________________________________</w:t>
      </w:r>
      <w:r>
        <w:br/>
      </w:r>
      <w:r>
        <w:rPr>
          <w:rFonts w:ascii="Times New Roman"/>
          <w:b w:val="false"/>
          <w:i w:val="false"/>
          <w:color w:val="000000"/>
          <w:sz w:val="28"/>
        </w:rPr>
        <w:t>
10. Где и кем работает ______________________________________________</w:t>
      </w:r>
      <w:r>
        <w:br/>
      </w:r>
      <w:r>
        <w:rPr>
          <w:rFonts w:ascii="Times New Roman"/>
          <w:b w:val="false"/>
          <w:i w:val="false"/>
          <w:color w:val="000000"/>
          <w:sz w:val="28"/>
        </w:rPr>
        <w:t>
11. Отношение к военной службе:</w:t>
      </w:r>
      <w:r>
        <w:br/>
      </w:r>
      <w:r>
        <w:rPr>
          <w:rFonts w:ascii="Times New Roman"/>
          <w:b w:val="false"/>
          <w:i w:val="false"/>
          <w:color w:val="000000"/>
          <w:sz w:val="28"/>
        </w:rPr>
        <w:t>
а) где состоит на учете _____________________________________________</w:t>
      </w:r>
      <w:r>
        <w:br/>
      </w:r>
      <w:r>
        <w:rPr>
          <w:rFonts w:ascii="Times New Roman"/>
          <w:b w:val="false"/>
          <w:i w:val="false"/>
          <w:color w:val="000000"/>
          <w:sz w:val="28"/>
        </w:rPr>
        <w:t>
б) наименование воинской части, в которой служит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Точный перечень местностей, в которых проживал и когда 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13. В случае нахождения под следствием, судом либо наличия судимости,</w:t>
      </w:r>
      <w:r>
        <w:br/>
      </w:r>
      <w:r>
        <w:rPr>
          <w:rFonts w:ascii="Times New Roman"/>
          <w:b w:val="false"/>
          <w:i w:val="false"/>
          <w:color w:val="000000"/>
          <w:sz w:val="28"/>
        </w:rPr>
        <w:t>
не погашенной или не снятой в установленном </w:t>
      </w:r>
      <w:r>
        <w:rPr>
          <w:rFonts w:ascii="Times New Roman"/>
          <w:b w:val="false"/>
          <w:i w:val="false"/>
          <w:color w:val="000000"/>
          <w:sz w:val="28"/>
        </w:rPr>
        <w:t>законом</w:t>
      </w:r>
      <w:r>
        <w:rPr>
          <w:rFonts w:ascii="Times New Roman"/>
          <w:b w:val="false"/>
          <w:i w:val="false"/>
          <w:color w:val="000000"/>
          <w:sz w:val="28"/>
        </w:rPr>
        <w:t xml:space="preserve"> порядке, указать</w:t>
      </w:r>
      <w:r>
        <w:br/>
      </w:r>
      <w:r>
        <w:rPr>
          <w:rFonts w:ascii="Times New Roman"/>
          <w:b w:val="false"/>
          <w:i w:val="false"/>
          <w:color w:val="000000"/>
          <w:sz w:val="28"/>
        </w:rPr>
        <w:t>
об этом, для направления соответствующего запроса в государственные</w:t>
      </w:r>
      <w:r>
        <w:br/>
      </w:r>
      <w:r>
        <w:rPr>
          <w:rFonts w:ascii="Times New Roman"/>
          <w:b w:val="false"/>
          <w:i w:val="false"/>
          <w:color w:val="000000"/>
          <w:sz w:val="28"/>
        </w:rPr>
        <w:t>
органы об оповещении приема заявления о перемене имени, отчества, фамилии</w:t>
      </w:r>
    </w:p>
    <w:p>
      <w:pPr>
        <w:spacing w:after="0"/>
        <w:ind w:left="0"/>
        <w:jc w:val="both"/>
      </w:pPr>
      <w:r>
        <w:rPr>
          <w:rFonts w:ascii="Times New Roman"/>
          <w:b w:val="false"/>
          <w:i w:val="false"/>
          <w:color w:val="000000"/>
          <w:sz w:val="28"/>
        </w:rPr>
        <w:t>К заявлению прилагаю следующие документы:</w:t>
      </w:r>
      <w:r>
        <w:br/>
      </w:r>
      <w:r>
        <w:rPr>
          <w:rFonts w:ascii="Times New Roman"/>
          <w:b w:val="false"/>
          <w:i w:val="false"/>
          <w:color w:val="000000"/>
          <w:sz w:val="28"/>
        </w:rPr>
        <w:t>
1) ______________________________ 3) ________________________________</w:t>
      </w:r>
      <w:r>
        <w:br/>
      </w:r>
      <w:r>
        <w:rPr>
          <w:rFonts w:ascii="Times New Roman"/>
          <w:b w:val="false"/>
          <w:i w:val="false"/>
          <w:color w:val="000000"/>
          <w:sz w:val="28"/>
        </w:rPr>
        <w:t>
2) ______________________________ 4) ________________________________</w:t>
      </w:r>
    </w:p>
    <w:p>
      <w:pPr>
        <w:spacing w:after="0"/>
        <w:ind w:left="0"/>
        <w:jc w:val="both"/>
      </w:pPr>
      <w:r>
        <w:rPr>
          <w:rFonts w:ascii="Times New Roman"/>
          <w:b w:val="false"/>
          <w:i w:val="false"/>
          <w:color w:val="000000"/>
          <w:sz w:val="28"/>
        </w:rPr>
        <w:t>Об ответственности за сообщение ложных сведений предупрежден (а)</w:t>
      </w:r>
      <w:r>
        <w:br/>
      </w:r>
      <w:r>
        <w:rPr>
          <w:rFonts w:ascii="Times New Roman"/>
          <w:b w:val="false"/>
          <w:i w:val="false"/>
          <w:color w:val="000000"/>
          <w:sz w:val="28"/>
        </w:rPr>
        <w:t>
«___» _____________ 20__ г.</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(имя, отчество, фамилия должностного лица, принявшего заявление)</w:t>
      </w:r>
    </w:p>
    <w:p>
      <w:pPr>
        <w:spacing w:after="0"/>
        <w:ind w:left="0"/>
        <w:jc w:val="both"/>
      </w:pPr>
      <w:r>
        <w:rPr>
          <w:rFonts w:ascii="Times New Roman"/>
          <w:b w:val="false"/>
          <w:i w:val="false"/>
          <w:color w:val="000000"/>
          <w:sz w:val="28"/>
        </w:rPr>
        <w:t>№ по журналу 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(линия отрыва)</w:t>
      </w:r>
    </w:p>
    <w:p>
      <w:pPr>
        <w:spacing w:after="0"/>
        <w:ind w:left="0"/>
        <w:jc w:val="both"/>
      </w:pPr>
      <w:r>
        <w:rPr>
          <w:rFonts w:ascii="Times New Roman"/>
          <w:b w:val="false"/>
          <w:i w:val="false"/>
          <w:color w:val="000000"/>
          <w:sz w:val="28"/>
        </w:rPr>
        <w:t xml:space="preserve">«____»__________20____г. принято на рассмотрение заявление </w:t>
      </w:r>
    </w:p>
    <w:p>
      <w:pPr>
        <w:spacing w:after="0"/>
        <w:ind w:left="0"/>
        <w:jc w:val="both"/>
      </w:pPr>
      <w:r>
        <w:rPr>
          <w:rFonts w:ascii="Times New Roman"/>
          <w:b w:val="false"/>
          <w:i w:val="false"/>
          <w:color w:val="000000"/>
          <w:sz w:val="28"/>
        </w:rPr>
        <w:t>Ф.И.О. ______________________________________________________________</w:t>
      </w:r>
    </w:p>
    <w:p>
      <w:pPr>
        <w:spacing w:after="0"/>
        <w:ind w:left="0"/>
        <w:jc w:val="both"/>
      </w:pPr>
      <w:r>
        <w:rPr>
          <w:rFonts w:ascii="Times New Roman"/>
          <w:b w:val="false"/>
          <w:i w:val="false"/>
          <w:color w:val="000000"/>
          <w:sz w:val="28"/>
        </w:rPr>
        <w:t>с приложенными __________документами.</w:t>
      </w:r>
    </w:p>
    <w:p>
      <w:pPr>
        <w:spacing w:after="0"/>
        <w:ind w:left="0"/>
        <w:jc w:val="both"/>
      </w:pPr>
      <w:r>
        <w:rPr>
          <w:rFonts w:ascii="Times New Roman"/>
          <w:b w:val="false"/>
          <w:i w:val="false"/>
          <w:color w:val="000000"/>
          <w:sz w:val="28"/>
        </w:rPr>
        <w:t>Результаты рассмотрения будут сообщены «___»___________20____г.</w:t>
      </w:r>
    </w:p>
    <w:p>
      <w:pPr>
        <w:spacing w:after="0"/>
        <w:ind w:left="0"/>
        <w:jc w:val="both"/>
      </w:pPr>
      <w:r>
        <w:rPr>
          <w:rFonts w:ascii="Times New Roman"/>
          <w:b w:val="false"/>
          <w:i w:val="false"/>
          <w:color w:val="000000"/>
          <w:sz w:val="28"/>
        </w:rPr>
        <w:t>Специалист ________________________________(имя, отчество, фамилия)</w:t>
      </w:r>
    </w:p>
    <w:bookmarkStart w:name="z190" w:id="10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«Восстановление записей      </w:t>
      </w:r>
      <w:r>
        <w:br/>
      </w:r>
      <w:r>
        <w:rPr>
          <w:rFonts w:ascii="Times New Roman"/>
          <w:b w:val="false"/>
          <w:i w:val="false"/>
          <w:color w:val="000000"/>
          <w:sz w:val="28"/>
        </w:rPr>
        <w:t xml:space="preserve">
актов гражданского состояния»   </w:t>
      </w:r>
    </w:p>
    <w:bookmarkEnd w:id="106"/>
    <w:p>
      <w:pPr>
        <w:spacing w:after="0"/>
        <w:ind w:left="0"/>
        <w:jc w:val="both"/>
      </w:pPr>
      <w:r>
        <w:rPr>
          <w:rFonts w:ascii="Times New Roman"/>
          <w:b w:val="false"/>
          <w:i w:val="false"/>
          <w:color w:val="000000"/>
          <w:sz w:val="28"/>
        </w:rPr>
        <w:t>В __________________________________</w:t>
      </w:r>
      <w:r>
        <w:br/>
      </w:r>
      <w:r>
        <w:rPr>
          <w:rFonts w:ascii="Times New Roman"/>
          <w:b w:val="false"/>
          <w:i w:val="false"/>
          <w:color w:val="000000"/>
          <w:sz w:val="28"/>
        </w:rPr>
        <w:t>
(наименование регистрирующего органа)</w:t>
      </w:r>
      <w:r>
        <w:br/>
      </w:r>
      <w:r>
        <w:rPr>
          <w:rFonts w:ascii="Times New Roman"/>
          <w:b w:val="false"/>
          <w:i w:val="false"/>
          <w:color w:val="000000"/>
          <w:sz w:val="28"/>
        </w:rPr>
        <w:t>
от _________________________________</w:t>
      </w:r>
      <w:r>
        <w:br/>
      </w:r>
      <w:r>
        <w:rPr>
          <w:rFonts w:ascii="Times New Roman"/>
          <w:b w:val="false"/>
          <w:i w:val="false"/>
          <w:color w:val="000000"/>
          <w:sz w:val="28"/>
        </w:rPr>
        <w:t xml:space="preserve">
(Ф.И.О. заявителя)       </w:t>
      </w:r>
      <w:r>
        <w:br/>
      </w:r>
      <w:r>
        <w:rPr>
          <w:rFonts w:ascii="Times New Roman"/>
          <w:b w:val="false"/>
          <w:i w:val="false"/>
          <w:color w:val="000000"/>
          <w:sz w:val="28"/>
        </w:rPr>
        <w:t xml:space="preserve">
проживающего по адресу:             </w:t>
      </w:r>
      <w:r>
        <w:br/>
      </w:r>
      <w:r>
        <w:rPr>
          <w:rFonts w:ascii="Times New Roman"/>
          <w:b w:val="false"/>
          <w:i w:val="false"/>
          <w:color w:val="000000"/>
          <w:sz w:val="28"/>
        </w:rPr>
        <w:t>
____________________________________</w:t>
      </w:r>
      <w:r>
        <w:br/>
      </w:r>
      <w:r>
        <w:rPr>
          <w:rFonts w:ascii="Times New Roman"/>
          <w:b w:val="false"/>
          <w:i w:val="false"/>
          <w:color w:val="000000"/>
          <w:sz w:val="28"/>
        </w:rPr>
        <w:t>
уд. личности № _____________________</w:t>
      </w:r>
      <w:r>
        <w:br/>
      </w:r>
      <w:r>
        <w:rPr>
          <w:rFonts w:ascii="Times New Roman"/>
          <w:b w:val="false"/>
          <w:i w:val="false"/>
          <w:color w:val="000000"/>
          <w:sz w:val="28"/>
        </w:rPr>
        <w:t>
(номер, кем и когда выдан)</w:t>
      </w:r>
    </w:p>
    <w:bookmarkStart w:name="z191" w:id="107"/>
    <w:p>
      <w:pPr>
        <w:spacing w:after="0"/>
        <w:ind w:left="0"/>
        <w:jc w:val="both"/>
      </w:pPr>
      <w:r>
        <w:rPr>
          <w:rFonts w:ascii="Times New Roman"/>
          <w:b w:val="false"/>
          <w:i w:val="false"/>
          <w:color w:val="000000"/>
          <w:sz w:val="28"/>
        </w:rPr>
        <w:t>
</w:t>
      </w:r>
      <w:r>
        <w:rPr>
          <w:rFonts w:ascii="Times New Roman"/>
          <w:b/>
          <w:i w:val="false"/>
          <w:color w:val="000000"/>
          <w:sz w:val="28"/>
        </w:rPr>
        <w:t>                              ЗАЯВЛЕНИЕ</w:t>
      </w:r>
      <w:r>
        <w:br/>
      </w:r>
      <w:r>
        <w:rPr>
          <w:rFonts w:ascii="Times New Roman"/>
          <w:b w:val="false"/>
          <w:i w:val="false"/>
          <w:color w:val="000000"/>
          <w:sz w:val="28"/>
        </w:rPr>
        <w:t>
</w:t>
      </w:r>
      <w:r>
        <w:rPr>
          <w:rFonts w:ascii="Times New Roman"/>
          <w:b/>
          <w:i w:val="false"/>
          <w:color w:val="000000"/>
          <w:sz w:val="28"/>
        </w:rPr>
        <w:t>                   о восстановлении актовой записи</w:t>
      </w:r>
    </w:p>
    <w:bookmarkEnd w:id="107"/>
    <w:p>
      <w:pPr>
        <w:spacing w:after="0"/>
        <w:ind w:left="0"/>
        <w:jc w:val="both"/>
      </w:pPr>
      <w:r>
        <w:rPr>
          <w:rFonts w:ascii="Times New Roman"/>
          <w:b w:val="false"/>
          <w:i w:val="false"/>
          <w:color w:val="000000"/>
          <w:sz w:val="28"/>
        </w:rPr>
        <w:t>Прошу восстановить запись акта о ____________________________________</w:t>
      </w:r>
    </w:p>
    <w:p>
      <w:pPr>
        <w:spacing w:after="0"/>
        <w:ind w:left="0"/>
        <w:jc w:val="both"/>
      </w:pPr>
      <w:r>
        <w:rPr>
          <w:rFonts w:ascii="Times New Roman"/>
          <w:b w:val="false"/>
          <w:i w:val="false"/>
          <w:color w:val="000000"/>
          <w:sz w:val="28"/>
        </w:rPr>
        <w:t>На основании решения суда, вступившего в законную силу от « » _______</w:t>
      </w:r>
      <w:r>
        <w:br/>
      </w:r>
      <w:r>
        <w:rPr>
          <w:rFonts w:ascii="Times New Roman"/>
          <w:b w:val="false"/>
          <w:i w:val="false"/>
          <w:color w:val="000000"/>
          <w:sz w:val="28"/>
        </w:rPr>
        <w:t>
кем вынесено решение (наименование суда)_____________________________</w:t>
      </w:r>
      <w:r>
        <w:br/>
      </w:r>
      <w:r>
        <w:rPr>
          <w:rFonts w:ascii="Times New Roman"/>
          <w:b w:val="false"/>
          <w:i w:val="false"/>
          <w:color w:val="000000"/>
          <w:sz w:val="28"/>
        </w:rPr>
        <w:t>
О себе сообщаю следующие сведения:</w:t>
      </w:r>
      <w:r>
        <w:br/>
      </w:r>
      <w:r>
        <w:rPr>
          <w:rFonts w:ascii="Times New Roman"/>
          <w:b w:val="false"/>
          <w:i w:val="false"/>
          <w:color w:val="000000"/>
          <w:sz w:val="28"/>
        </w:rPr>
        <w:t>
1. Имя, отчество (при его наличии) фамилия __________________________</w:t>
      </w:r>
      <w:r>
        <w:br/>
      </w:r>
      <w:r>
        <w:rPr>
          <w:rFonts w:ascii="Times New Roman"/>
          <w:b w:val="false"/>
          <w:i w:val="false"/>
          <w:color w:val="000000"/>
          <w:sz w:val="28"/>
        </w:rPr>
        <w:t>
2. Дата рождения ____________________________________________________</w:t>
      </w:r>
      <w:r>
        <w:br/>
      </w:r>
      <w:r>
        <w:rPr>
          <w:rFonts w:ascii="Times New Roman"/>
          <w:b w:val="false"/>
          <w:i w:val="false"/>
          <w:color w:val="000000"/>
          <w:sz w:val="28"/>
        </w:rPr>
        <w:t>
3. Место рождения ___________________________________________________</w:t>
      </w:r>
      <w:r>
        <w:br/>
      </w:r>
      <w:r>
        <w:rPr>
          <w:rFonts w:ascii="Times New Roman"/>
          <w:b w:val="false"/>
          <w:i w:val="false"/>
          <w:color w:val="000000"/>
          <w:sz w:val="28"/>
        </w:rPr>
        <w:t>
4. Национальность ___________________________________________________</w:t>
      </w:r>
      <w:r>
        <w:br/>
      </w:r>
      <w:r>
        <w:rPr>
          <w:rFonts w:ascii="Times New Roman"/>
          <w:b w:val="false"/>
          <w:i w:val="false"/>
          <w:color w:val="000000"/>
          <w:sz w:val="28"/>
        </w:rPr>
        <w:t>
5. Гражданство ______________________________________________________</w:t>
      </w:r>
      <w:r>
        <w:br/>
      </w:r>
      <w:r>
        <w:rPr>
          <w:rFonts w:ascii="Times New Roman"/>
          <w:b w:val="false"/>
          <w:i w:val="false"/>
          <w:color w:val="000000"/>
          <w:sz w:val="28"/>
        </w:rPr>
        <w:t>
6. Семейное положение _______________________________________________</w:t>
      </w:r>
      <w:r>
        <w:br/>
      </w:r>
      <w:r>
        <w:rPr>
          <w:rFonts w:ascii="Times New Roman"/>
          <w:b w:val="false"/>
          <w:i w:val="false"/>
          <w:color w:val="000000"/>
          <w:sz w:val="28"/>
        </w:rPr>
        <w:t>
7. Имя, отчество (при его наличии), фамилия, дата и место рождения</w:t>
      </w:r>
      <w:r>
        <w:br/>
      </w:r>
      <w:r>
        <w:rPr>
          <w:rFonts w:ascii="Times New Roman"/>
          <w:b w:val="false"/>
          <w:i w:val="false"/>
          <w:color w:val="000000"/>
          <w:sz w:val="28"/>
        </w:rPr>
        <w:t>
несовершеннолетних детей ____________________________________________</w:t>
      </w:r>
      <w:r>
        <w:br/>
      </w:r>
      <w:r>
        <w:rPr>
          <w:rFonts w:ascii="Times New Roman"/>
          <w:b w:val="false"/>
          <w:i w:val="false"/>
          <w:color w:val="000000"/>
          <w:sz w:val="28"/>
        </w:rPr>
        <w:t>
8. Имя, отчество (при его наличии), фамилия, дата и место рождения</w:t>
      </w:r>
      <w:r>
        <w:br/>
      </w:r>
      <w:r>
        <w:rPr>
          <w:rFonts w:ascii="Times New Roman"/>
          <w:b w:val="false"/>
          <w:i w:val="false"/>
          <w:color w:val="000000"/>
          <w:sz w:val="28"/>
        </w:rPr>
        <w:t>
братьев, сестер, и их место жительства ______________________________</w:t>
      </w:r>
      <w:r>
        <w:br/>
      </w:r>
      <w:r>
        <w:rPr>
          <w:rFonts w:ascii="Times New Roman"/>
          <w:b w:val="false"/>
          <w:i w:val="false"/>
          <w:color w:val="000000"/>
          <w:sz w:val="28"/>
        </w:rPr>
        <w:t>
9. Документ, удостоверяющий личность ________________________________</w:t>
      </w:r>
      <w:r>
        <w:br/>
      </w:r>
      <w:r>
        <w:rPr>
          <w:rFonts w:ascii="Times New Roman"/>
          <w:b w:val="false"/>
          <w:i w:val="false"/>
          <w:color w:val="000000"/>
          <w:sz w:val="28"/>
        </w:rPr>
        <w:t>
10. Где и кем работает ______________________________________________</w:t>
      </w:r>
      <w:r>
        <w:br/>
      </w:r>
      <w:r>
        <w:rPr>
          <w:rFonts w:ascii="Times New Roman"/>
          <w:b w:val="false"/>
          <w:i w:val="false"/>
          <w:color w:val="000000"/>
          <w:sz w:val="28"/>
        </w:rPr>
        <w:t>
11. Отношение к военной службе:</w:t>
      </w:r>
      <w:r>
        <w:br/>
      </w:r>
      <w:r>
        <w:rPr>
          <w:rFonts w:ascii="Times New Roman"/>
          <w:b w:val="false"/>
          <w:i w:val="false"/>
          <w:color w:val="000000"/>
          <w:sz w:val="28"/>
        </w:rPr>
        <w:t>
а) где состоит на учете _____________________________________________</w:t>
      </w:r>
      <w:r>
        <w:br/>
      </w:r>
      <w:r>
        <w:rPr>
          <w:rFonts w:ascii="Times New Roman"/>
          <w:b w:val="false"/>
          <w:i w:val="false"/>
          <w:color w:val="000000"/>
          <w:sz w:val="28"/>
        </w:rPr>
        <w:t>
б) наименование воинской части, в которой служит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Точный перечень местностей, в которых проживал и когда 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13. В случае нахождения под следствием, судом либо наличия судимости,</w:t>
      </w:r>
      <w:r>
        <w:br/>
      </w:r>
      <w:r>
        <w:rPr>
          <w:rFonts w:ascii="Times New Roman"/>
          <w:b w:val="false"/>
          <w:i w:val="false"/>
          <w:color w:val="000000"/>
          <w:sz w:val="28"/>
        </w:rPr>
        <w:t>
не погашенной или не снятой в установленном </w:t>
      </w:r>
      <w:r>
        <w:rPr>
          <w:rFonts w:ascii="Times New Roman"/>
          <w:b w:val="false"/>
          <w:i w:val="false"/>
          <w:color w:val="000000"/>
          <w:sz w:val="28"/>
        </w:rPr>
        <w:t>законом</w:t>
      </w:r>
      <w:r>
        <w:rPr>
          <w:rFonts w:ascii="Times New Roman"/>
          <w:b w:val="false"/>
          <w:i w:val="false"/>
          <w:color w:val="000000"/>
          <w:sz w:val="28"/>
        </w:rPr>
        <w:t xml:space="preserve"> порядке, указать</w:t>
      </w:r>
      <w:r>
        <w:br/>
      </w:r>
      <w:r>
        <w:rPr>
          <w:rFonts w:ascii="Times New Roman"/>
          <w:b w:val="false"/>
          <w:i w:val="false"/>
          <w:color w:val="000000"/>
          <w:sz w:val="28"/>
        </w:rPr>
        <w:t>
об этом, для направления соответствующего запроса в государственные</w:t>
      </w:r>
      <w:r>
        <w:br/>
      </w:r>
      <w:r>
        <w:rPr>
          <w:rFonts w:ascii="Times New Roman"/>
          <w:b w:val="false"/>
          <w:i w:val="false"/>
          <w:color w:val="000000"/>
          <w:sz w:val="28"/>
        </w:rPr>
        <w:t>
органы об оповещении приема заявления о перемене имени, отчества, фамилии</w:t>
      </w:r>
      <w:r>
        <w:br/>
      </w:r>
      <w:r>
        <w:rPr>
          <w:rFonts w:ascii="Times New Roman"/>
          <w:b w:val="false"/>
          <w:i w:val="false"/>
          <w:color w:val="000000"/>
          <w:sz w:val="28"/>
        </w:rPr>
        <w:t>
К заявлению прилагаю следующие документы:</w:t>
      </w:r>
      <w:r>
        <w:br/>
      </w:r>
      <w:r>
        <w:rPr>
          <w:rFonts w:ascii="Times New Roman"/>
          <w:b w:val="false"/>
          <w:i w:val="false"/>
          <w:color w:val="000000"/>
          <w:sz w:val="28"/>
        </w:rPr>
        <w:t>
1) ______________________________ 3) ________________________________</w:t>
      </w:r>
      <w:r>
        <w:br/>
      </w:r>
      <w:r>
        <w:rPr>
          <w:rFonts w:ascii="Times New Roman"/>
          <w:b w:val="false"/>
          <w:i w:val="false"/>
          <w:color w:val="000000"/>
          <w:sz w:val="28"/>
        </w:rPr>
        <w:t>
2) ______________________________ 4) ________________________________</w:t>
      </w:r>
    </w:p>
    <w:p>
      <w:pPr>
        <w:spacing w:after="0"/>
        <w:ind w:left="0"/>
        <w:jc w:val="both"/>
      </w:pPr>
      <w:r>
        <w:rPr>
          <w:rFonts w:ascii="Times New Roman"/>
          <w:b w:val="false"/>
          <w:i w:val="false"/>
          <w:color w:val="000000"/>
          <w:sz w:val="28"/>
        </w:rPr>
        <w:t>Об ответственности за сообщение ложных сведений предупрежден (а)</w:t>
      </w:r>
      <w:r>
        <w:br/>
      </w:r>
      <w:r>
        <w:rPr>
          <w:rFonts w:ascii="Times New Roman"/>
          <w:b w:val="false"/>
          <w:i w:val="false"/>
          <w:color w:val="000000"/>
          <w:sz w:val="28"/>
        </w:rPr>
        <w:t>
«___» _____________ 20__ г.</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(имя, отчество, фамилия должностного лица, принявшего заявление)</w:t>
      </w:r>
    </w:p>
    <w:p>
      <w:pPr>
        <w:spacing w:after="0"/>
        <w:ind w:left="0"/>
        <w:jc w:val="both"/>
      </w:pPr>
      <w:r>
        <w:rPr>
          <w:rFonts w:ascii="Times New Roman"/>
          <w:b w:val="false"/>
          <w:i w:val="false"/>
          <w:color w:val="000000"/>
          <w:sz w:val="28"/>
        </w:rPr>
        <w:t>№ по журналу 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(линия отрыва)</w:t>
      </w:r>
    </w:p>
    <w:p>
      <w:pPr>
        <w:spacing w:after="0"/>
        <w:ind w:left="0"/>
        <w:jc w:val="both"/>
      </w:pPr>
      <w:r>
        <w:rPr>
          <w:rFonts w:ascii="Times New Roman"/>
          <w:b w:val="false"/>
          <w:i w:val="false"/>
          <w:color w:val="000000"/>
          <w:sz w:val="28"/>
        </w:rPr>
        <w:t>«____»__________20____г. принято на рассмотрение заявление</w:t>
      </w:r>
      <w:r>
        <w:br/>
      </w:r>
      <w:r>
        <w:rPr>
          <w:rFonts w:ascii="Times New Roman"/>
          <w:b w:val="false"/>
          <w:i w:val="false"/>
          <w:color w:val="000000"/>
          <w:sz w:val="28"/>
        </w:rPr>
        <w:t>
Ф.И.О. ______________________________________________________________</w:t>
      </w:r>
    </w:p>
    <w:p>
      <w:pPr>
        <w:spacing w:after="0"/>
        <w:ind w:left="0"/>
        <w:jc w:val="both"/>
      </w:pPr>
      <w:r>
        <w:rPr>
          <w:rFonts w:ascii="Times New Roman"/>
          <w:b w:val="false"/>
          <w:i w:val="false"/>
          <w:color w:val="000000"/>
          <w:sz w:val="28"/>
        </w:rPr>
        <w:t>с приложенными __________документами.</w:t>
      </w:r>
    </w:p>
    <w:p>
      <w:pPr>
        <w:spacing w:after="0"/>
        <w:ind w:left="0"/>
        <w:jc w:val="both"/>
      </w:pPr>
      <w:r>
        <w:rPr>
          <w:rFonts w:ascii="Times New Roman"/>
          <w:b w:val="false"/>
          <w:i w:val="false"/>
          <w:color w:val="000000"/>
          <w:sz w:val="28"/>
        </w:rPr>
        <w:t>Результаты рассмотрения будут сообщены «___»___________20____ г.</w:t>
      </w:r>
    </w:p>
    <w:p>
      <w:pPr>
        <w:spacing w:after="0"/>
        <w:ind w:left="0"/>
        <w:jc w:val="both"/>
      </w:pPr>
      <w:r>
        <w:rPr>
          <w:rFonts w:ascii="Times New Roman"/>
          <w:b w:val="false"/>
          <w:i w:val="false"/>
          <w:color w:val="000000"/>
          <w:sz w:val="28"/>
        </w:rPr>
        <w:t>Специалист ________________________________(имя, отчество, фамилия)</w:t>
      </w:r>
    </w:p>
    <w:bookmarkStart w:name="z192" w:id="10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«Восстановление записей      </w:t>
      </w:r>
      <w:r>
        <w:br/>
      </w:r>
      <w:r>
        <w:rPr>
          <w:rFonts w:ascii="Times New Roman"/>
          <w:b w:val="false"/>
          <w:i w:val="false"/>
          <w:color w:val="000000"/>
          <w:sz w:val="28"/>
        </w:rPr>
        <w:t xml:space="preserve">
актов гражданского состояния»   </w:t>
      </w:r>
    </w:p>
    <w:bookmarkEnd w:id="108"/>
    <w:p>
      <w:pPr>
        <w:spacing w:after="0"/>
        <w:ind w:left="0"/>
        <w:jc w:val="both"/>
      </w:pPr>
      <w:r>
        <w:rPr>
          <w:rFonts w:ascii="Times New Roman"/>
          <w:b w:val="false"/>
          <w:i w:val="false"/>
          <w:color w:val="000000"/>
          <w:sz w:val="28"/>
        </w:rPr>
        <w:t>___________________________________________</w:t>
      </w:r>
      <w:r>
        <w:br/>
      </w:r>
      <w:r>
        <w:rPr>
          <w:rFonts w:ascii="Times New Roman"/>
          <w:b w:val="false"/>
          <w:i w:val="false"/>
          <w:color w:val="000000"/>
          <w:sz w:val="28"/>
        </w:rPr>
        <w:t>
(Ф.И.О. либо наименование услугополучателя)</w:t>
      </w:r>
      <w:r>
        <w:br/>
      </w:r>
      <w:r>
        <w:rPr>
          <w:rFonts w:ascii="Times New Roman"/>
          <w:b w:val="false"/>
          <w:i w:val="false"/>
          <w:color w:val="000000"/>
          <w:sz w:val="28"/>
        </w:rPr>
        <w:t>
___________________________________________</w:t>
      </w:r>
      <w:r>
        <w:br/>
      </w:r>
      <w:r>
        <w:rPr>
          <w:rFonts w:ascii="Times New Roman"/>
          <w:b w:val="false"/>
          <w:i w:val="false"/>
          <w:color w:val="000000"/>
          <w:sz w:val="28"/>
        </w:rPr>
        <w:t xml:space="preserve">
(адрес услугополучателя)        </w:t>
      </w:r>
    </w:p>
    <w:p>
      <w:pPr>
        <w:spacing w:after="0"/>
        <w:ind w:left="0"/>
        <w:jc w:val="left"/>
      </w:pPr>
      <w:r>
        <w:rPr>
          <w:rFonts w:ascii="Times New Roman"/>
          <w:b/>
          <w:i w:val="false"/>
          <w:color w:val="000000"/>
        </w:rPr>
        <w:t xml:space="preserve"> Расписка</w:t>
      </w:r>
      <w:r>
        <w:br/>
      </w:r>
      <w:r>
        <w:rPr>
          <w:rFonts w:ascii="Times New Roman"/>
          <w:b/>
          <w:i w:val="false"/>
          <w:color w:val="000000"/>
        </w:rPr>
        <w:t>
об отказе в приеме документов</w:t>
      </w:r>
    </w:p>
    <w:p>
      <w:pPr>
        <w:spacing w:after="0"/>
        <w:ind w:left="0"/>
        <w:jc w:val="both"/>
      </w:pPr>
      <w:r>
        <w:rPr>
          <w:rFonts w:ascii="Times New Roman"/>
          <w:b w:val="false"/>
          <w:i w:val="false"/>
          <w:color w:val="000000"/>
          <w:sz w:val="28"/>
        </w:rPr>
        <w:t>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№__ филиала РГП «Центр обслуживания населения» (указать адрес) отказывает в приеме документов на оказание государственной услуги (указать наименование государственной услуги в соответствии со стандартом государственной услуги) ввиду представления Вами неполного пакета документов согласно перечню, предусмотренному стандартом государственной услуги, а именно:</w:t>
      </w:r>
      <w:r>
        <w:br/>
      </w:r>
      <w:r>
        <w:rPr>
          <w:rFonts w:ascii="Times New Roman"/>
          <w:b w:val="false"/>
          <w:i w:val="false"/>
          <w:color w:val="000000"/>
          <w:sz w:val="28"/>
        </w:rPr>
        <w:t>
      Наименование отсутствующих документов:</w:t>
      </w:r>
      <w:r>
        <w:br/>
      </w:r>
      <w:r>
        <w:rPr>
          <w:rFonts w:ascii="Times New Roman"/>
          <w:b w:val="false"/>
          <w:i w:val="false"/>
          <w:color w:val="000000"/>
          <w:sz w:val="28"/>
        </w:rPr>
        <w:t>
      1) ________________________________________;</w:t>
      </w:r>
      <w:r>
        <w:br/>
      </w:r>
      <w:r>
        <w:rPr>
          <w:rFonts w:ascii="Times New Roman"/>
          <w:b w:val="false"/>
          <w:i w:val="false"/>
          <w:color w:val="000000"/>
          <w:sz w:val="28"/>
        </w:rPr>
        <w:t>
      2) ________________________________________;</w:t>
      </w:r>
      <w:r>
        <w:br/>
      </w:r>
      <w:r>
        <w:rPr>
          <w:rFonts w:ascii="Times New Roman"/>
          <w:b w:val="false"/>
          <w:i w:val="false"/>
          <w:color w:val="000000"/>
          <w:sz w:val="28"/>
        </w:rPr>
        <w:t>
      3) ________________________________________.</w:t>
      </w:r>
      <w:r>
        <w:br/>
      </w:r>
      <w:r>
        <w:rPr>
          <w:rFonts w:ascii="Times New Roman"/>
          <w:b w:val="false"/>
          <w:i w:val="false"/>
          <w:color w:val="000000"/>
          <w:sz w:val="28"/>
        </w:rPr>
        <w:t>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Ф.И.О. (работника ЦОН) (подпись)</w:t>
      </w:r>
      <w:r>
        <w:br/>
      </w:r>
      <w:r>
        <w:rPr>
          <w:rFonts w:ascii="Times New Roman"/>
          <w:b w:val="false"/>
          <w:i w:val="false"/>
          <w:color w:val="000000"/>
          <w:sz w:val="28"/>
        </w:rPr>
        <w:t>
Исполнитель: Ф.И.О._____________</w:t>
      </w:r>
      <w:r>
        <w:br/>
      </w:r>
      <w:r>
        <w:rPr>
          <w:rFonts w:ascii="Times New Roman"/>
          <w:b w:val="false"/>
          <w:i w:val="false"/>
          <w:color w:val="000000"/>
          <w:sz w:val="28"/>
        </w:rPr>
        <w:t>
Телефон __________</w:t>
      </w:r>
      <w:r>
        <w:br/>
      </w:r>
      <w:r>
        <w:rPr>
          <w:rFonts w:ascii="Times New Roman"/>
          <w:b w:val="false"/>
          <w:i w:val="false"/>
          <w:color w:val="000000"/>
          <w:sz w:val="28"/>
        </w:rPr>
        <w:t>
Получил: Ф.И.О./подпись услугополучателя</w:t>
      </w:r>
      <w:r>
        <w:br/>
      </w:r>
      <w:r>
        <w:rPr>
          <w:rFonts w:ascii="Times New Roman"/>
          <w:b w:val="false"/>
          <w:i w:val="false"/>
          <w:color w:val="000000"/>
          <w:sz w:val="28"/>
        </w:rPr>
        <w:t>
«___» _________ 20__ год</w:t>
      </w:r>
    </w:p>
    <w:bookmarkStart w:name="z193" w:id="109"/>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2013 года № 1559</w:t>
      </w:r>
    </w:p>
    <w:bookmarkEnd w:id="109"/>
    <w:bookmarkStart w:name="z194" w:id="110"/>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«Регистрация смерти, в том числе внесение изменений,</w:t>
      </w:r>
      <w:r>
        <w:br/>
      </w:r>
      <w:r>
        <w:rPr>
          <w:rFonts w:ascii="Times New Roman"/>
          <w:b/>
          <w:i w:val="false"/>
          <w:color w:val="000000"/>
        </w:rPr>
        <w:t>
дополнений и исправлений в записи актов гражданского состояния»</w:t>
      </w:r>
    </w:p>
    <w:bookmarkEnd w:id="110"/>
    <w:bookmarkStart w:name="z195" w:id="111"/>
    <w:p>
      <w:pPr>
        <w:spacing w:after="0"/>
        <w:ind w:left="0"/>
        <w:jc w:val="left"/>
      </w:pPr>
      <w:r>
        <w:rPr>
          <w:rFonts w:ascii="Times New Roman"/>
          <w:b/>
          <w:i w:val="false"/>
          <w:color w:val="000000"/>
        </w:rPr>
        <w:t xml:space="preserve"> 
1. Общие положения </w:t>
      </w:r>
    </w:p>
    <w:bookmarkEnd w:id="111"/>
    <w:bookmarkStart w:name="z196" w:id="112"/>
    <w:p>
      <w:pPr>
        <w:spacing w:after="0"/>
        <w:ind w:left="0"/>
        <w:jc w:val="both"/>
      </w:pPr>
      <w:r>
        <w:rPr>
          <w:rFonts w:ascii="Times New Roman"/>
          <w:b w:val="false"/>
          <w:i w:val="false"/>
          <w:color w:val="000000"/>
          <w:sz w:val="28"/>
        </w:rPr>
        <w:t>
      1. Государственная услуга «Регистрация смерти, в том числе внесение изменений, дополнений и исправлений в записи актов гражданского состояния»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юстиции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территориальными органами юстиции (далее – услугодатель).</w:t>
      </w:r>
      <w:r>
        <w:br/>
      </w:r>
      <w:r>
        <w:rPr>
          <w:rFonts w:ascii="Times New Roman"/>
          <w:b w:val="false"/>
          <w:i w:val="false"/>
          <w:color w:val="000000"/>
          <w:sz w:val="28"/>
        </w:rPr>
        <w:t>
      Прием заявлений и выдача результата оказания государственной услуги осуществляется через:</w:t>
      </w:r>
      <w:r>
        <w:br/>
      </w:r>
      <w:r>
        <w:rPr>
          <w:rFonts w:ascii="Times New Roman"/>
          <w:b w:val="false"/>
          <w:i w:val="false"/>
          <w:color w:val="000000"/>
          <w:sz w:val="28"/>
        </w:rPr>
        <w:t>
      1) услугодателя;</w:t>
      </w:r>
      <w:r>
        <w:br/>
      </w:r>
      <w:r>
        <w:rPr>
          <w:rFonts w:ascii="Times New Roman"/>
          <w:b w:val="false"/>
          <w:i w:val="false"/>
          <w:color w:val="000000"/>
          <w:sz w:val="28"/>
        </w:rPr>
        <w:t>
      2) республиканское государственное предприятие на праве хозяйственного ведения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(далее – центр).</w:t>
      </w:r>
    </w:p>
    <w:bookmarkEnd w:id="112"/>
    <w:bookmarkStart w:name="z199" w:id="113"/>
    <w:p>
      <w:pPr>
        <w:spacing w:after="0"/>
        <w:ind w:left="0"/>
        <w:jc w:val="left"/>
      </w:pPr>
      <w:r>
        <w:rPr>
          <w:rFonts w:ascii="Times New Roman"/>
          <w:b/>
          <w:i w:val="false"/>
          <w:color w:val="000000"/>
        </w:rPr>
        <w:t xml:space="preserve"> 
2. Порядок оказания государственной услуги</w:t>
      </w:r>
    </w:p>
    <w:bookmarkEnd w:id="113"/>
    <w:bookmarkStart w:name="z200" w:id="114"/>
    <w:p>
      <w:pPr>
        <w:spacing w:after="0"/>
        <w:ind w:left="0"/>
        <w:jc w:val="both"/>
      </w:pPr>
      <w:r>
        <w:rPr>
          <w:rFonts w:ascii="Times New Roman"/>
          <w:b w:val="false"/>
          <w:i w:val="false"/>
          <w:color w:val="000000"/>
          <w:sz w:val="28"/>
        </w:rPr>
        <w:t>
      4. Сроки оказания государственной услуги:</w:t>
      </w:r>
      <w:r>
        <w:br/>
      </w:r>
      <w:r>
        <w:rPr>
          <w:rFonts w:ascii="Times New Roman"/>
          <w:b w:val="false"/>
          <w:i w:val="false"/>
          <w:color w:val="000000"/>
          <w:sz w:val="28"/>
        </w:rPr>
        <w:t>
      1) с момента сдачи документов услугодателю:</w:t>
      </w:r>
      <w:r>
        <w:br/>
      </w:r>
      <w:r>
        <w:rPr>
          <w:rFonts w:ascii="Times New Roman"/>
          <w:b w:val="false"/>
          <w:i w:val="false"/>
          <w:color w:val="000000"/>
          <w:sz w:val="28"/>
        </w:rPr>
        <w:t>
      государственная услуга по регистрации смерти оказывается в течение 1 (одного) рабочего дня (день приема не входит в срок оказания государственной услуги);</w:t>
      </w:r>
      <w:r>
        <w:br/>
      </w:r>
      <w:r>
        <w:rPr>
          <w:rFonts w:ascii="Times New Roman"/>
          <w:b w:val="false"/>
          <w:i w:val="false"/>
          <w:color w:val="000000"/>
          <w:sz w:val="28"/>
        </w:rPr>
        <w:t>
      заявление о внесении изменений, дополнений и исправлений в актовую запись о смерти рассматривается в течение 15 (пятнадцати) календарных дней (день приема не входит в срок оказания государственной услуги), при наличии электронной версии актовых записей по Республике Казахстан на Центральном сервере Государственной базы данных о физических лицах, при необходимости проведения дополнительного изучения или проверки, срок рассмотрения продлевается не более чем на 15 (пятнадцати) календарных дней, о чем сообщается заявителю в течение 2 (двух) рабочих дней с момента продления срока рассмотрения.</w:t>
      </w:r>
      <w:r>
        <w:br/>
      </w:r>
      <w:r>
        <w:rPr>
          <w:rFonts w:ascii="Times New Roman"/>
          <w:b w:val="false"/>
          <w:i w:val="false"/>
          <w:color w:val="000000"/>
          <w:sz w:val="28"/>
        </w:rPr>
        <w:t>
      2) в центр:</w:t>
      </w:r>
      <w:r>
        <w:br/>
      </w:r>
      <w:r>
        <w:rPr>
          <w:rFonts w:ascii="Times New Roman"/>
          <w:b w:val="false"/>
          <w:i w:val="false"/>
          <w:color w:val="000000"/>
          <w:sz w:val="28"/>
        </w:rPr>
        <w:t>
      государственная услуга по регистрации смерти оказывается в течение 1 рабочего дня (день приема и выдачи не входит в срок оказания государственной услуги);</w:t>
      </w:r>
      <w:r>
        <w:br/>
      </w:r>
      <w:r>
        <w:rPr>
          <w:rFonts w:ascii="Times New Roman"/>
          <w:b w:val="false"/>
          <w:i w:val="false"/>
          <w:color w:val="000000"/>
          <w:sz w:val="28"/>
        </w:rPr>
        <w:t>
      заявление о внесении изменений, дополнений и исправлений в актовую запись о смерти рассматривается в течение 15 (пятнадцати) календарных дней (день приема не входит в срок оказания государственной услуги), при наличии электронной версии актовых записей по Республике Казахстан на Центральном сервере Государственной базы данных о физических лицах, при необходимости проведения дополнительного изучения или проверки, срок рассмотрения продлевается не более чем на 15 (пятнадцать) календарных дней, о чем сообщается услугополучателю в течение 2 (двух) рабочих дней с момента продления срока рассмотрения;</w:t>
      </w:r>
      <w:r>
        <w:br/>
      </w:r>
      <w:r>
        <w:rPr>
          <w:rFonts w:ascii="Times New Roman"/>
          <w:b w:val="false"/>
          <w:i w:val="false"/>
          <w:color w:val="000000"/>
          <w:sz w:val="28"/>
        </w:rPr>
        <w:t>
      3) максимально допустимое время ожидания для сдачи пакета документов услугополучателем:</w:t>
      </w:r>
      <w:r>
        <w:br/>
      </w:r>
      <w:r>
        <w:rPr>
          <w:rFonts w:ascii="Times New Roman"/>
          <w:b w:val="false"/>
          <w:i w:val="false"/>
          <w:color w:val="000000"/>
          <w:sz w:val="28"/>
        </w:rPr>
        <w:t>
      услугодателю – 20 (двадцать) минут;</w:t>
      </w:r>
      <w:r>
        <w:br/>
      </w:r>
      <w:r>
        <w:rPr>
          <w:rFonts w:ascii="Times New Roman"/>
          <w:b w:val="false"/>
          <w:i w:val="false"/>
          <w:color w:val="000000"/>
          <w:sz w:val="28"/>
        </w:rPr>
        <w:t>
      в центр – 15 (пятнадцать) минут;</w:t>
      </w:r>
      <w:r>
        <w:br/>
      </w:r>
      <w:r>
        <w:rPr>
          <w:rFonts w:ascii="Times New Roman"/>
          <w:b w:val="false"/>
          <w:i w:val="false"/>
          <w:color w:val="000000"/>
          <w:sz w:val="28"/>
        </w:rPr>
        <w:t>
      4) максимально допустимое время обслуживания услугополучателя:</w:t>
      </w:r>
      <w:r>
        <w:br/>
      </w:r>
      <w:r>
        <w:rPr>
          <w:rFonts w:ascii="Times New Roman"/>
          <w:b w:val="false"/>
          <w:i w:val="false"/>
          <w:color w:val="000000"/>
          <w:sz w:val="28"/>
        </w:rPr>
        <w:t>
      услугодателем – 20 (двадцать) минут;</w:t>
      </w:r>
      <w:r>
        <w:br/>
      </w:r>
      <w:r>
        <w:rPr>
          <w:rFonts w:ascii="Times New Roman"/>
          <w:b w:val="false"/>
          <w:i w:val="false"/>
          <w:color w:val="000000"/>
          <w:sz w:val="28"/>
        </w:rPr>
        <w:t>
      в центре – 15 (пятнадцать)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w:t>
      </w:r>
      <w:r>
        <w:br/>
      </w:r>
      <w:r>
        <w:rPr>
          <w:rFonts w:ascii="Times New Roman"/>
          <w:b w:val="false"/>
          <w:i w:val="false"/>
          <w:color w:val="000000"/>
          <w:sz w:val="28"/>
        </w:rPr>
        <w:t xml:space="preserve">
      1) у услугодателя: </w:t>
      </w:r>
      <w:r>
        <w:br/>
      </w:r>
      <w:r>
        <w:rPr>
          <w:rFonts w:ascii="Times New Roman"/>
          <w:b w:val="false"/>
          <w:i w:val="false"/>
          <w:color w:val="000000"/>
          <w:sz w:val="28"/>
        </w:rPr>
        <w:t>
      регистрация смерти и выдача </w:t>
      </w:r>
      <w:r>
        <w:rPr>
          <w:rFonts w:ascii="Times New Roman"/>
          <w:b w:val="false"/>
          <w:i w:val="false"/>
          <w:color w:val="000000"/>
          <w:sz w:val="28"/>
        </w:rPr>
        <w:t>свидетельства</w:t>
      </w:r>
      <w:r>
        <w:rPr>
          <w:rFonts w:ascii="Times New Roman"/>
          <w:b w:val="false"/>
          <w:i w:val="false"/>
          <w:color w:val="000000"/>
          <w:sz w:val="28"/>
        </w:rPr>
        <w:t xml:space="preserve"> о смерти на бумажном носителе при предъявлении документа, удостоверяющего личность:</w:t>
      </w:r>
      <w:r>
        <w:br/>
      </w:r>
      <w:r>
        <w:rPr>
          <w:rFonts w:ascii="Times New Roman"/>
          <w:b w:val="false"/>
          <w:i w:val="false"/>
          <w:color w:val="000000"/>
          <w:sz w:val="28"/>
        </w:rPr>
        <w:t>
      выдача нового свидетельства с внесенными изменениями, дополнениями и исправлениями, скрепленные подписью услугодателя, выдавшего документ при предъявлении документа, удостоверяющего личность.</w:t>
      </w:r>
      <w:r>
        <w:br/>
      </w:r>
      <w:r>
        <w:rPr>
          <w:rFonts w:ascii="Times New Roman"/>
          <w:b w:val="false"/>
          <w:i w:val="false"/>
          <w:color w:val="000000"/>
          <w:sz w:val="28"/>
        </w:rPr>
        <w:t>
      2) в центре:</w:t>
      </w:r>
      <w:r>
        <w:br/>
      </w:r>
      <w:r>
        <w:rPr>
          <w:rFonts w:ascii="Times New Roman"/>
          <w:b w:val="false"/>
          <w:i w:val="false"/>
          <w:color w:val="000000"/>
          <w:sz w:val="28"/>
        </w:rPr>
        <w:t>
      выдача </w:t>
      </w:r>
      <w:r>
        <w:rPr>
          <w:rFonts w:ascii="Times New Roman"/>
          <w:b w:val="false"/>
          <w:i w:val="false"/>
          <w:color w:val="000000"/>
          <w:sz w:val="28"/>
        </w:rPr>
        <w:t>свидетельства</w:t>
      </w:r>
      <w:r>
        <w:rPr>
          <w:rFonts w:ascii="Times New Roman"/>
          <w:b w:val="false"/>
          <w:i w:val="false"/>
          <w:color w:val="000000"/>
          <w:sz w:val="28"/>
        </w:rPr>
        <w:t xml:space="preserve"> о смерти на бумажном носителе либо мотивированный отказ в оказании государственной услуги при предъявлении документа, удостоверяющего личность.</w:t>
      </w:r>
      <w:r>
        <w:br/>
      </w:r>
      <w:r>
        <w:rPr>
          <w:rFonts w:ascii="Times New Roman"/>
          <w:b w:val="false"/>
          <w:i w:val="false"/>
          <w:color w:val="000000"/>
          <w:sz w:val="28"/>
        </w:rPr>
        <w:t>
      выдача нового свидетельства с внесенными изменениями, дополнениями и исправлениями, скрепленные подписью услугодателя, выдавшего документ либо мотивированный отказ в оказании государственной услуги при предъявлении документа, удостоверяющего личность.</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бесплатно/платно.</w:t>
      </w:r>
      <w:r>
        <w:br/>
      </w:r>
      <w:r>
        <w:rPr>
          <w:rFonts w:ascii="Times New Roman"/>
          <w:b w:val="false"/>
          <w:i w:val="false"/>
          <w:color w:val="000000"/>
          <w:sz w:val="28"/>
        </w:rPr>
        <w:t>
      Государственная регистрация смерти оказывается бесплатно.</w:t>
      </w:r>
      <w:r>
        <w:br/>
      </w:r>
      <w:r>
        <w:rPr>
          <w:rFonts w:ascii="Times New Roman"/>
          <w:b w:val="false"/>
          <w:i w:val="false"/>
          <w:color w:val="000000"/>
          <w:sz w:val="28"/>
        </w:rPr>
        <w:t>
      За выдачу свидетельства в связи с изменением, дополнением, исправлением и восстановлением записи акта о смерти взимается государственная пошлина в размере – 0,5 </w:t>
      </w:r>
      <w:r>
        <w:rPr>
          <w:rFonts w:ascii="Times New Roman"/>
          <w:b w:val="false"/>
          <w:i w:val="false"/>
          <w:color w:val="000000"/>
          <w:sz w:val="28"/>
        </w:rPr>
        <w:t>месячных расчетных показателей</w:t>
      </w:r>
      <w:r>
        <w:rPr>
          <w:rFonts w:ascii="Times New Roman"/>
          <w:b w:val="false"/>
          <w:i w:val="false"/>
          <w:color w:val="000000"/>
          <w:sz w:val="28"/>
        </w:rPr>
        <w:t xml:space="preserve">. </w:t>
      </w:r>
      <w:r>
        <w:br/>
      </w:r>
      <w:r>
        <w:rPr>
          <w:rFonts w:ascii="Times New Roman"/>
          <w:b w:val="false"/>
          <w:i w:val="false"/>
          <w:color w:val="000000"/>
          <w:sz w:val="28"/>
        </w:rPr>
        <w:t>
      Сумма государственной пошлины исчисляется по ставкам, установленным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зачисляется по месту совершения юридически значимых действий и (или) выдачи документов услугодателем или должностными лицами.</w:t>
      </w:r>
      <w:r>
        <w:br/>
      </w:r>
      <w:r>
        <w:rPr>
          <w:rFonts w:ascii="Times New Roman"/>
          <w:b w:val="false"/>
          <w:i w:val="false"/>
          <w:color w:val="000000"/>
          <w:sz w:val="28"/>
        </w:rPr>
        <w:t xml:space="preserve">
      Государственная пошлина оплачивается через банковские учреждения, которыми выдается платежный документ, подтверждающий размер и дату оплаты. </w:t>
      </w:r>
      <w:r>
        <w:br/>
      </w:r>
      <w:r>
        <w:rPr>
          <w:rFonts w:ascii="Times New Roman"/>
          <w:b w:val="false"/>
          <w:i w:val="false"/>
          <w:color w:val="000000"/>
          <w:sz w:val="28"/>
        </w:rPr>
        <w:t>
</w:t>
      </w:r>
      <w:r>
        <w:rPr>
          <w:rFonts w:ascii="Times New Roman"/>
          <w:b w:val="false"/>
          <w:i w:val="false"/>
          <w:color w:val="000000"/>
          <w:sz w:val="28"/>
        </w:rPr>
        <w:t xml:space="preserve">
      8. График работы: </w:t>
      </w:r>
      <w:r>
        <w:br/>
      </w:r>
      <w:r>
        <w:rPr>
          <w:rFonts w:ascii="Times New Roman"/>
          <w:b w:val="false"/>
          <w:i w:val="false"/>
          <w:color w:val="000000"/>
          <w:sz w:val="28"/>
        </w:rPr>
        <w:t>
      1) услугодателя – с понедельника по пятницу включительно с 9.00 до 18.30 часов, перерыв с 13.00 до 14.30 часов, кроме </w:t>
      </w:r>
      <w:r>
        <w:rPr>
          <w:rFonts w:ascii="Times New Roman"/>
          <w:b w:val="false"/>
          <w:i w:val="false"/>
          <w:color w:val="000000"/>
          <w:sz w:val="28"/>
        </w:rPr>
        <w:t>выходных</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согласно трудовому законодательству Республики Казахстан.</w:t>
      </w:r>
      <w:r>
        <w:br/>
      </w: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8"/>
        </w:rPr>
        <w:t>
      2) центра – с понедельника по субботу включительно с 9.00 часов до 20.00 часов без перерыва, кроме </w:t>
      </w:r>
      <w:r>
        <w:rPr>
          <w:rFonts w:ascii="Times New Roman"/>
          <w:b w:val="false"/>
          <w:i w:val="false"/>
          <w:color w:val="000000"/>
          <w:sz w:val="28"/>
        </w:rPr>
        <w:t>выходных</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согласно трудовому законодательству Республики Казахстан и в соответствии с установленным графиком работы.</w:t>
      </w:r>
      <w:r>
        <w:br/>
      </w:r>
      <w:r>
        <w:rPr>
          <w:rFonts w:ascii="Times New Roman"/>
          <w:b w:val="false"/>
          <w:i w:val="false"/>
          <w:color w:val="000000"/>
          <w:sz w:val="28"/>
        </w:rPr>
        <w:t>
      Государственная услуга оказывается в порядке «электронной» очереди, без ускоренного обслуживания, возможно бронирование электронной очереди посредством портала.</w:t>
      </w:r>
      <w:r>
        <w:br/>
      </w:r>
      <w:r>
        <w:rPr>
          <w:rFonts w:ascii="Times New Roman"/>
          <w:b w:val="false"/>
          <w:i w:val="false"/>
          <w:color w:val="000000"/>
          <w:sz w:val="28"/>
        </w:rPr>
        <w:t>
</w:t>
      </w:r>
      <w:r>
        <w:rPr>
          <w:rFonts w:ascii="Times New Roman"/>
          <w:b w:val="false"/>
          <w:i w:val="false"/>
          <w:color w:val="000000"/>
          <w:sz w:val="28"/>
        </w:rPr>
        <w:t>
      9. Перечень необходимых документов для оказания государственной услуги при обращении услугополучателя (либо его представителя по доверенности) услугодателю либо в центр:</w:t>
      </w:r>
      <w:r>
        <w:br/>
      </w:r>
      <w:r>
        <w:rPr>
          <w:rFonts w:ascii="Times New Roman"/>
          <w:b w:val="false"/>
          <w:i w:val="false"/>
          <w:color w:val="000000"/>
          <w:sz w:val="28"/>
        </w:rPr>
        <w:t>
      1) заявление установленной формы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документ, подтверждающий факт смерти;</w:t>
      </w:r>
      <w:r>
        <w:br/>
      </w:r>
      <w:r>
        <w:rPr>
          <w:rFonts w:ascii="Times New Roman"/>
          <w:b w:val="false"/>
          <w:i w:val="false"/>
          <w:color w:val="000000"/>
          <w:sz w:val="28"/>
        </w:rPr>
        <w:t>
      3) удостоверение личности умершего;</w:t>
      </w:r>
      <w:r>
        <w:br/>
      </w:r>
      <w:r>
        <w:rPr>
          <w:rFonts w:ascii="Times New Roman"/>
          <w:b w:val="false"/>
          <w:i w:val="false"/>
          <w:color w:val="000000"/>
          <w:sz w:val="28"/>
        </w:rPr>
        <w:t>
      4) нотариально удостоверенная доверенность, в случае обращения представителя услугополучателя;</w:t>
      </w:r>
      <w:r>
        <w:br/>
      </w:r>
      <w:r>
        <w:rPr>
          <w:rFonts w:ascii="Times New Roman"/>
          <w:b w:val="false"/>
          <w:i w:val="false"/>
          <w:color w:val="000000"/>
          <w:sz w:val="28"/>
        </w:rPr>
        <w:t>
      5) при необходимости вступившее в законную силу решение суда об установлении факта смерти или об объявлении лица умершим.</w:t>
      </w:r>
      <w:r>
        <w:br/>
      </w:r>
      <w:r>
        <w:rPr>
          <w:rFonts w:ascii="Times New Roman"/>
          <w:b w:val="false"/>
          <w:i w:val="false"/>
          <w:color w:val="000000"/>
          <w:sz w:val="28"/>
        </w:rPr>
        <w:t>
      Перечень необходимых документов, для внесения изменений, дополнений и исправлений в актовую запись о смерти:</w:t>
      </w:r>
      <w:r>
        <w:br/>
      </w:r>
      <w:r>
        <w:rPr>
          <w:rFonts w:ascii="Times New Roman"/>
          <w:b w:val="false"/>
          <w:i w:val="false"/>
          <w:color w:val="000000"/>
          <w:sz w:val="28"/>
        </w:rPr>
        <w:t>
      1) заявление установленной формы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свидетельство о регистрации смерти, в случае утери оригинала свидетельства – справка о регистрации смерти;</w:t>
      </w:r>
      <w:r>
        <w:br/>
      </w:r>
      <w:r>
        <w:rPr>
          <w:rFonts w:ascii="Times New Roman"/>
          <w:b w:val="false"/>
          <w:i w:val="false"/>
          <w:color w:val="000000"/>
          <w:sz w:val="28"/>
        </w:rPr>
        <w:t>
      3) документы, подтверждающие необходимость внесения изменений, дополнений и исправлений;</w:t>
      </w:r>
      <w:r>
        <w:br/>
      </w:r>
      <w:r>
        <w:rPr>
          <w:rFonts w:ascii="Times New Roman"/>
          <w:b w:val="false"/>
          <w:i w:val="false"/>
          <w:color w:val="000000"/>
          <w:sz w:val="28"/>
        </w:rPr>
        <w:t>
      4) документ, подтверждающий уплату в бюджет государственной пошлины или документ, являющийся основанием для предоставления налоговых льгот;</w:t>
      </w:r>
      <w:r>
        <w:br/>
      </w:r>
      <w:r>
        <w:rPr>
          <w:rFonts w:ascii="Times New Roman"/>
          <w:b w:val="false"/>
          <w:i w:val="false"/>
          <w:color w:val="000000"/>
          <w:sz w:val="28"/>
        </w:rPr>
        <w:t>
      5) нотариально удостоверенная доверенность, при обращении представителя услугополучателя.</w:t>
      </w:r>
      <w:r>
        <w:br/>
      </w:r>
      <w:r>
        <w:rPr>
          <w:rFonts w:ascii="Times New Roman"/>
          <w:b w:val="false"/>
          <w:i w:val="false"/>
          <w:color w:val="000000"/>
          <w:sz w:val="28"/>
        </w:rPr>
        <w:t>
      При приеме необходимых документов для получения государственной услуги через услугодателя услугополучателю выдается расписка о приеме соответствующих документов с указанием:</w:t>
      </w:r>
      <w:r>
        <w:br/>
      </w:r>
      <w:r>
        <w:rPr>
          <w:rFonts w:ascii="Times New Roman"/>
          <w:b w:val="false"/>
          <w:i w:val="false"/>
          <w:color w:val="000000"/>
          <w:sz w:val="28"/>
        </w:rPr>
        <w:t>
      1) даты приема заявления;</w:t>
      </w:r>
      <w:r>
        <w:br/>
      </w:r>
      <w:r>
        <w:rPr>
          <w:rFonts w:ascii="Times New Roman"/>
          <w:b w:val="false"/>
          <w:i w:val="false"/>
          <w:color w:val="000000"/>
          <w:sz w:val="28"/>
        </w:rPr>
        <w:t>
      2) количества приложенных документов;</w:t>
      </w:r>
      <w:r>
        <w:br/>
      </w:r>
      <w:r>
        <w:rPr>
          <w:rFonts w:ascii="Times New Roman"/>
          <w:b w:val="false"/>
          <w:i w:val="false"/>
          <w:color w:val="000000"/>
          <w:sz w:val="28"/>
        </w:rPr>
        <w:t>
      3) даты, времени выдачи документов;</w:t>
      </w:r>
      <w:r>
        <w:br/>
      </w:r>
      <w:r>
        <w:rPr>
          <w:rFonts w:ascii="Times New Roman"/>
          <w:b w:val="false"/>
          <w:i w:val="false"/>
          <w:color w:val="000000"/>
          <w:sz w:val="28"/>
        </w:rPr>
        <w:t>
      4) фамилии, имени, отчества специалиста, принявшего заявление на оформление документов.</w:t>
      </w:r>
      <w:r>
        <w:br/>
      </w:r>
      <w:r>
        <w:rPr>
          <w:rFonts w:ascii="Times New Roman"/>
          <w:b w:val="false"/>
          <w:i w:val="false"/>
          <w:color w:val="000000"/>
          <w:sz w:val="28"/>
        </w:rPr>
        <w:t>
      Услугодатель или центр сведения о регистрации актов гражданского состояния, если регистрация была произведена после 2008 года, а также о документах удостоверяющих личность получают из соответствующих государственных информационных систем в форме электронных документов, удостоверенных ЭЦП.</w:t>
      </w:r>
      <w:r>
        <w:br/>
      </w:r>
      <w:r>
        <w:rPr>
          <w:rFonts w:ascii="Times New Roman"/>
          <w:b w:val="false"/>
          <w:i w:val="false"/>
          <w:color w:val="000000"/>
          <w:sz w:val="28"/>
        </w:rPr>
        <w:t>
      Услугодатель или работник центра сверяет подлинность оригиналов документов со сведениями, представленными из государственных информационных систем государственных органов, после чего возвращает оригиналы услугополучателю.</w:t>
      </w:r>
      <w:r>
        <w:br/>
      </w:r>
      <w:r>
        <w:rPr>
          <w:rFonts w:ascii="Times New Roman"/>
          <w:b w:val="false"/>
          <w:i w:val="false"/>
          <w:color w:val="000000"/>
          <w:sz w:val="28"/>
        </w:rPr>
        <w:t>
      В случае оказания государственной услуги через центр услугополучатель представляет письменное согласие на использование сведений, составляющих охраняемую </w:t>
      </w:r>
      <w:r>
        <w:rPr>
          <w:rFonts w:ascii="Times New Roman"/>
          <w:b w:val="false"/>
          <w:i w:val="false"/>
          <w:color w:val="000000"/>
          <w:sz w:val="28"/>
        </w:rPr>
        <w:t>законом</w:t>
      </w:r>
      <w:r>
        <w:rPr>
          <w:rFonts w:ascii="Times New Roman"/>
          <w:b w:val="false"/>
          <w:i w:val="false"/>
          <w:color w:val="000000"/>
          <w:sz w:val="28"/>
        </w:rPr>
        <w:t xml:space="preserve"> тайну, содержащихся в информационных системах, по форме, представленной центром, если иные не предусмотрены законами Республики Казахстан. </w:t>
      </w:r>
      <w:r>
        <w:br/>
      </w:r>
      <w:r>
        <w:rPr>
          <w:rFonts w:ascii="Times New Roman"/>
          <w:b w:val="false"/>
          <w:i w:val="false"/>
          <w:color w:val="000000"/>
          <w:sz w:val="28"/>
        </w:rPr>
        <w:t>
      При приеме необходимых документов для получения государственной услуги через центр услугополучателю выдается расписка о приеме соответствующих документов с указанием:</w:t>
      </w:r>
      <w:r>
        <w:br/>
      </w:r>
      <w:r>
        <w:rPr>
          <w:rFonts w:ascii="Times New Roman"/>
          <w:b w:val="false"/>
          <w:i w:val="false"/>
          <w:color w:val="000000"/>
          <w:sz w:val="28"/>
        </w:rPr>
        <w:t>
      1) номера и даты приема запроса;</w:t>
      </w:r>
      <w:r>
        <w:br/>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3) количества и название приложенных документов;</w:t>
      </w:r>
      <w:r>
        <w:br/>
      </w:r>
      <w:r>
        <w:rPr>
          <w:rFonts w:ascii="Times New Roman"/>
          <w:b w:val="false"/>
          <w:i w:val="false"/>
          <w:color w:val="000000"/>
          <w:sz w:val="28"/>
        </w:rPr>
        <w:t>
      4) даты, времени и места выдачи документов;</w:t>
      </w:r>
      <w:r>
        <w:br/>
      </w:r>
      <w:r>
        <w:rPr>
          <w:rFonts w:ascii="Times New Roman"/>
          <w:b w:val="false"/>
          <w:i w:val="false"/>
          <w:color w:val="000000"/>
          <w:sz w:val="28"/>
        </w:rPr>
        <w:t>
      5) фамилии, имени, отчества работника центра,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10.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работник центра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bookmarkEnd w:id="114"/>
    <w:bookmarkStart w:name="z207" w:id="115"/>
    <w:p>
      <w:pPr>
        <w:spacing w:after="0"/>
        <w:ind w:left="0"/>
        <w:jc w:val="left"/>
      </w:pPr>
      <w:r>
        <w:rPr>
          <w:rFonts w:ascii="Times New Roman"/>
          <w:b/>
          <w:i w:val="false"/>
          <w:color w:val="000000"/>
        </w:rPr>
        <w:t xml:space="preserve"> 
3. Порядок обжалования действий (бездействия) центральных</w:t>
      </w:r>
      <w:r>
        <w:br/>
      </w:r>
      <w:r>
        <w:rPr>
          <w:rFonts w:ascii="Times New Roman"/>
          <w:b/>
          <w:i w:val="false"/>
          <w:color w:val="000000"/>
        </w:rPr>
        <w:t>
государственных органов, а также услугодателей и (или)</w:t>
      </w:r>
      <w:r>
        <w:br/>
      </w:r>
      <w:r>
        <w:rPr>
          <w:rFonts w:ascii="Times New Roman"/>
          <w:b/>
          <w:i w:val="false"/>
          <w:color w:val="000000"/>
        </w:rPr>
        <w:t>
должностных лиц, центров обслуживания населения и (или)</w:t>
      </w:r>
      <w:r>
        <w:br/>
      </w:r>
      <w:r>
        <w:rPr>
          <w:rFonts w:ascii="Times New Roman"/>
          <w:b/>
          <w:i w:val="false"/>
          <w:color w:val="000000"/>
        </w:rPr>
        <w:t>
их работников по вопросам оказания государственных услуг</w:t>
      </w:r>
    </w:p>
    <w:bookmarkEnd w:id="115"/>
    <w:bookmarkStart w:name="z208" w:id="116"/>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центра и (или) их работников по вопросам оказания государственных услуг:</w:t>
      </w:r>
      <w:r>
        <w:br/>
      </w:r>
      <w:r>
        <w:rPr>
          <w:rFonts w:ascii="Times New Roman"/>
          <w:b w:val="false"/>
          <w:i w:val="false"/>
          <w:color w:val="000000"/>
          <w:sz w:val="28"/>
        </w:rPr>
        <w:t>
      1) жалоба подается на имя руководителя услугодателя по адресу, указанному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 либо на имя руководителя Министерства по адресу: 010000, город Астана, ул.Орынбор, 8, подъезд 13, телефон: 8 (7172) 74-07-37, 74-07-68.</w:t>
      </w:r>
      <w:r>
        <w:br/>
      </w:r>
      <w:r>
        <w:rPr>
          <w:rFonts w:ascii="Times New Roman"/>
          <w:b w:val="false"/>
          <w:i w:val="false"/>
          <w:color w:val="000000"/>
          <w:sz w:val="28"/>
        </w:rPr>
        <w:t>
      Жалоба подается в письменной форме по почте либо нарочно через канцелярию услугодателя, или Министерства, в рабочие дни.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w:t>
      </w:r>
      <w:r>
        <w:br/>
      </w:r>
      <w:r>
        <w:rPr>
          <w:rFonts w:ascii="Times New Roman"/>
          <w:b w:val="false"/>
          <w:i w:val="false"/>
          <w:color w:val="000000"/>
          <w:sz w:val="28"/>
        </w:rPr>
        <w:t>
      2) жалоба на действия (бездействия) работника центра направляется к руководителю центра по адресам и телефонам, указанным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xml:space="preserve">
      Подтверждением принятия жалобы в канцелярии центра, поступившей как нарочно, так и почтой, является ее регистрация (штамп, входящий номер и дата регистрации проставляются на втором экземпляре жалобы или в сопроводительном письме к жалобе). После регистрации жалоба направляется руководителю центра для определения ответственного исполнителя и принятия соответствующих мер. </w:t>
      </w:r>
      <w:r>
        <w:br/>
      </w:r>
      <w:r>
        <w:rPr>
          <w:rFonts w:ascii="Times New Roman"/>
          <w:b w:val="false"/>
          <w:i w:val="false"/>
          <w:color w:val="000000"/>
          <w:sz w:val="28"/>
        </w:rPr>
        <w:t>
      Жалоба услугополучателя, поступившая в адрес услугодателя, Министерства или центра подлежит рассмотрению в течение пяти рабочих дней со дня ее регистрации. Мотивированный ответ о результатах рассмотрения жалобы направляется услогополучателю по почте либо выдается нарочно в канцелярии услугодателя или Министерства.</w:t>
      </w:r>
      <w:r>
        <w:br/>
      </w: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 1414.</w:t>
      </w:r>
      <w:r>
        <w:br/>
      </w: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116"/>
    <w:bookmarkStart w:name="z210" w:id="117"/>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 в том числе оказываемой в</w:t>
      </w:r>
      <w:r>
        <w:br/>
      </w:r>
      <w:r>
        <w:rPr>
          <w:rFonts w:ascii="Times New Roman"/>
          <w:b/>
          <w:i w:val="false"/>
          <w:color w:val="000000"/>
        </w:rPr>
        <w:t>
электронной форме и через центры обслуживания населения</w:t>
      </w:r>
    </w:p>
    <w:bookmarkEnd w:id="117"/>
    <w:bookmarkStart w:name="z211" w:id="118"/>
    <w:p>
      <w:pPr>
        <w:spacing w:after="0"/>
        <w:ind w:left="0"/>
        <w:jc w:val="both"/>
      </w:pPr>
      <w:r>
        <w:rPr>
          <w:rFonts w:ascii="Times New Roman"/>
          <w:b w:val="false"/>
          <w:i w:val="false"/>
          <w:color w:val="000000"/>
          <w:sz w:val="28"/>
        </w:rPr>
        <w:t>
      13. Прием документов, необходимых для оказания государственной услуги от услугополучателей, которые по состоянию здоровья не могут лично явиться в центр осуществляется работником центра с выездом по месту жительства услугополучателя.</w:t>
      </w:r>
      <w:r>
        <w:br/>
      </w:r>
      <w:r>
        <w:rPr>
          <w:rFonts w:ascii="Times New Roman"/>
          <w:b w:val="false"/>
          <w:i w:val="false"/>
          <w:color w:val="000000"/>
          <w:sz w:val="28"/>
        </w:rPr>
        <w:t>
</w:t>
      </w:r>
      <w:r>
        <w:rPr>
          <w:rFonts w:ascii="Times New Roman"/>
          <w:b w:val="false"/>
          <w:i w:val="false"/>
          <w:color w:val="000000"/>
          <w:sz w:val="28"/>
        </w:rPr>
        <w:t>
      14. Адреса мест оказания государственной услуги размещены на интернет-ресурсах:</w:t>
      </w:r>
      <w:r>
        <w:br/>
      </w:r>
      <w:r>
        <w:rPr>
          <w:rFonts w:ascii="Times New Roman"/>
          <w:b w:val="false"/>
          <w:i w:val="false"/>
          <w:color w:val="000000"/>
          <w:sz w:val="28"/>
        </w:rPr>
        <w:t>
      услугодателя – www. adilet.qov.kz, раздел «Государственные услуги»;</w:t>
      </w:r>
      <w:r>
        <w:br/>
      </w:r>
      <w:r>
        <w:rPr>
          <w:rFonts w:ascii="Times New Roman"/>
          <w:b w:val="false"/>
          <w:i w:val="false"/>
          <w:color w:val="000000"/>
          <w:sz w:val="28"/>
        </w:rPr>
        <w:t>
      центра – www.con.gov.kz.</w:t>
      </w:r>
      <w:r>
        <w:br/>
      </w:r>
      <w:r>
        <w:rPr>
          <w:rFonts w:ascii="Times New Roman"/>
          <w:b w:val="false"/>
          <w:i w:val="false"/>
          <w:color w:val="000000"/>
          <w:sz w:val="28"/>
        </w:rPr>
        <w:t>
</w:t>
      </w: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16. Контактный телефон справочной службы по вопросам оказания государственной услуги: 8 (7172) 58 00 58. Единый контакт-центр по вопросам оказания государственных услуг: 1414.</w:t>
      </w:r>
    </w:p>
    <w:bookmarkEnd w:id="118"/>
    <w:bookmarkStart w:name="z215" w:id="11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w:t>
      </w:r>
      <w:r>
        <w:br/>
      </w:r>
      <w:r>
        <w:rPr>
          <w:rFonts w:ascii="Times New Roman"/>
          <w:b w:val="false"/>
          <w:i w:val="false"/>
          <w:color w:val="000000"/>
          <w:sz w:val="28"/>
        </w:rPr>
        <w:t xml:space="preserve">
услуги «Регистрация смерти,   </w:t>
      </w:r>
      <w:r>
        <w:br/>
      </w:r>
      <w:r>
        <w:rPr>
          <w:rFonts w:ascii="Times New Roman"/>
          <w:b w:val="false"/>
          <w:i w:val="false"/>
          <w:color w:val="000000"/>
          <w:sz w:val="28"/>
        </w:rPr>
        <w:t xml:space="preserve">
в том числе внесение изменений, </w:t>
      </w:r>
      <w:r>
        <w:br/>
      </w:r>
      <w:r>
        <w:rPr>
          <w:rFonts w:ascii="Times New Roman"/>
          <w:b w:val="false"/>
          <w:i w:val="false"/>
          <w:color w:val="000000"/>
          <w:sz w:val="28"/>
        </w:rPr>
        <w:t>
дополнений и исправлений в записи</w:t>
      </w:r>
      <w:r>
        <w:br/>
      </w:r>
      <w:r>
        <w:rPr>
          <w:rFonts w:ascii="Times New Roman"/>
          <w:b w:val="false"/>
          <w:i w:val="false"/>
          <w:color w:val="000000"/>
          <w:sz w:val="28"/>
        </w:rPr>
        <w:t xml:space="preserve">
актов гражданского состояния»  </w:t>
      </w:r>
    </w:p>
    <w:bookmarkEnd w:id="119"/>
    <w:p>
      <w:pPr>
        <w:spacing w:after="0"/>
        <w:ind w:left="0"/>
        <w:jc w:val="both"/>
      </w:pPr>
      <w:r>
        <w:rPr>
          <w:rFonts w:ascii="Times New Roman"/>
          <w:b w:val="false"/>
          <w:i w:val="false"/>
          <w:color w:val="000000"/>
          <w:sz w:val="28"/>
        </w:rPr>
        <w:t>В ___________________________________</w:t>
      </w:r>
      <w:r>
        <w:br/>
      </w:r>
      <w:r>
        <w:rPr>
          <w:rFonts w:ascii="Times New Roman"/>
          <w:b w:val="false"/>
          <w:i w:val="false"/>
          <w:color w:val="000000"/>
          <w:sz w:val="28"/>
        </w:rPr>
        <w:t>
(наименование регистрирующего органа)</w:t>
      </w:r>
      <w:r>
        <w:br/>
      </w:r>
      <w:r>
        <w:rPr>
          <w:rFonts w:ascii="Times New Roman"/>
          <w:b w:val="false"/>
          <w:i w:val="false"/>
          <w:color w:val="000000"/>
          <w:sz w:val="28"/>
        </w:rPr>
        <w:t>
от __________________________________</w:t>
      </w:r>
      <w:r>
        <w:br/>
      </w:r>
      <w:r>
        <w:rPr>
          <w:rFonts w:ascii="Times New Roman"/>
          <w:b w:val="false"/>
          <w:i w:val="false"/>
          <w:color w:val="000000"/>
          <w:sz w:val="28"/>
        </w:rPr>
        <w:t xml:space="preserve">
(Ф.И.О. заявителя)        </w:t>
      </w:r>
      <w:r>
        <w:br/>
      </w:r>
      <w:r>
        <w:rPr>
          <w:rFonts w:ascii="Times New Roman"/>
          <w:b w:val="false"/>
          <w:i w:val="false"/>
          <w:color w:val="000000"/>
          <w:sz w:val="28"/>
        </w:rPr>
        <w:t>
проживающего по адресу: _____________</w:t>
      </w:r>
      <w:r>
        <w:br/>
      </w:r>
      <w:r>
        <w:rPr>
          <w:rFonts w:ascii="Times New Roman"/>
          <w:b w:val="false"/>
          <w:i w:val="false"/>
          <w:color w:val="000000"/>
          <w:sz w:val="28"/>
        </w:rPr>
        <w:t>
_____________________________________</w:t>
      </w:r>
      <w:r>
        <w:br/>
      </w:r>
      <w:r>
        <w:rPr>
          <w:rFonts w:ascii="Times New Roman"/>
          <w:b w:val="false"/>
          <w:i w:val="false"/>
          <w:color w:val="000000"/>
          <w:sz w:val="28"/>
        </w:rPr>
        <w:t>
уд. личности № ______________________</w:t>
      </w:r>
    </w:p>
    <w:bookmarkStart w:name="z216" w:id="120"/>
    <w:p>
      <w:pPr>
        <w:spacing w:after="0"/>
        <w:ind w:left="0"/>
        <w:jc w:val="both"/>
      </w:pPr>
      <w:r>
        <w:rPr>
          <w:rFonts w:ascii="Times New Roman"/>
          <w:b w:val="false"/>
          <w:i w:val="false"/>
          <w:color w:val="000000"/>
          <w:sz w:val="28"/>
        </w:rPr>
        <w:t>
</w:t>
      </w:r>
      <w:r>
        <w:rPr>
          <w:rFonts w:ascii="Times New Roman"/>
          <w:b/>
          <w:i w:val="false"/>
          <w:color w:val="000000"/>
          <w:sz w:val="28"/>
        </w:rPr>
        <w:t>                              Заявление</w:t>
      </w:r>
      <w:r>
        <w:br/>
      </w:r>
      <w:r>
        <w:rPr>
          <w:rFonts w:ascii="Times New Roman"/>
          <w:b w:val="false"/>
          <w:i w:val="false"/>
          <w:color w:val="000000"/>
          <w:sz w:val="28"/>
        </w:rPr>
        <w:t>
</w:t>
      </w:r>
      <w:r>
        <w:rPr>
          <w:rFonts w:ascii="Times New Roman"/>
          <w:b/>
          <w:i w:val="false"/>
          <w:color w:val="000000"/>
          <w:sz w:val="28"/>
        </w:rPr>
        <w:t>                  о государственной регистрации смерти</w:t>
      </w:r>
    </w:p>
    <w:bookmarkEnd w:id="120"/>
    <w:p>
      <w:pPr>
        <w:spacing w:after="0"/>
        <w:ind w:left="0"/>
        <w:jc w:val="both"/>
      </w:pPr>
      <w:r>
        <w:rPr>
          <w:rFonts w:ascii="Times New Roman"/>
          <w:b w:val="false"/>
          <w:i w:val="false"/>
          <w:color w:val="000000"/>
          <w:sz w:val="28"/>
        </w:rPr>
        <w:t>Прошу произвести государственную регистрацию смерти: 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(имя, отчество (при его наличии) фамилия)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(дата рождения умершего)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(последнее место жительство умершего)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(семейное положение умершего)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(дата смерти умершего)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(причина смерти умершего)</w:t>
      </w:r>
    </w:p>
    <w:p>
      <w:pPr>
        <w:spacing w:after="0"/>
        <w:ind w:left="0"/>
        <w:jc w:val="both"/>
      </w:pPr>
      <w:r>
        <w:rPr>
          <w:rFonts w:ascii="Times New Roman"/>
          <w:b w:val="false"/>
          <w:i w:val="false"/>
          <w:color w:val="000000"/>
          <w:sz w:val="28"/>
        </w:rPr>
        <w:t>К заявлению прилагаю:________________________________________________</w:t>
      </w:r>
      <w:r>
        <w:br/>
      </w:r>
      <w:r>
        <w:rPr>
          <w:rFonts w:ascii="Times New Roman"/>
          <w:b w:val="false"/>
          <w:i w:val="false"/>
          <w:color w:val="000000"/>
          <w:sz w:val="28"/>
        </w:rPr>
        <w:t>
      1. _______________________________________________</w:t>
      </w:r>
      <w:r>
        <w:br/>
      </w:r>
      <w:r>
        <w:rPr>
          <w:rFonts w:ascii="Times New Roman"/>
          <w:b w:val="false"/>
          <w:i w:val="false"/>
          <w:color w:val="000000"/>
          <w:sz w:val="28"/>
        </w:rPr>
        <w:t>
      2. _______________________________________________</w:t>
      </w:r>
      <w:r>
        <w:br/>
      </w:r>
      <w:r>
        <w:rPr>
          <w:rFonts w:ascii="Times New Roman"/>
          <w:b w:val="false"/>
          <w:i w:val="false"/>
          <w:color w:val="000000"/>
          <w:sz w:val="28"/>
        </w:rPr>
        <w:t>
      3. _______________________________________________</w:t>
      </w:r>
      <w:r>
        <w:br/>
      </w:r>
      <w:r>
        <w:rPr>
          <w:rFonts w:ascii="Times New Roman"/>
          <w:b w:val="false"/>
          <w:i w:val="false"/>
          <w:color w:val="000000"/>
          <w:sz w:val="28"/>
        </w:rPr>
        <w:t>
      4. _______________________________________________ «_____»_____________20___года</w:t>
      </w:r>
    </w:p>
    <w:p>
      <w:pPr>
        <w:spacing w:after="0"/>
        <w:ind w:left="0"/>
        <w:jc w:val="both"/>
      </w:pPr>
      <w:r>
        <w:rPr>
          <w:rFonts w:ascii="Times New Roman"/>
          <w:b w:val="false"/>
          <w:i w:val="false"/>
          <w:color w:val="000000"/>
          <w:sz w:val="28"/>
        </w:rPr>
        <w:t>Подпись ______________________________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(линия отрыва)</w:t>
      </w:r>
    </w:p>
    <w:p>
      <w:pPr>
        <w:spacing w:after="0"/>
        <w:ind w:left="0"/>
        <w:jc w:val="both"/>
      </w:pPr>
      <w:r>
        <w:rPr>
          <w:rFonts w:ascii="Times New Roman"/>
          <w:b w:val="false"/>
          <w:i w:val="false"/>
          <w:color w:val="000000"/>
          <w:sz w:val="28"/>
        </w:rPr>
        <w:t>За получением свидетельства о регистрации смерти явиться:</w:t>
      </w:r>
    </w:p>
    <w:p>
      <w:pPr>
        <w:spacing w:after="0"/>
        <w:ind w:left="0"/>
        <w:jc w:val="both"/>
      </w:pPr>
      <w:r>
        <w:rPr>
          <w:rFonts w:ascii="Times New Roman"/>
          <w:b w:val="false"/>
          <w:i w:val="false"/>
          <w:color w:val="000000"/>
          <w:sz w:val="28"/>
        </w:rPr>
        <w:t>«_____» __________20__г.</w:t>
      </w:r>
    </w:p>
    <w:p>
      <w:pPr>
        <w:spacing w:after="0"/>
        <w:ind w:left="0"/>
        <w:jc w:val="both"/>
      </w:pPr>
      <w:r>
        <w:rPr>
          <w:rFonts w:ascii="Times New Roman"/>
          <w:b w:val="false"/>
          <w:i w:val="false"/>
          <w:color w:val="000000"/>
          <w:sz w:val="28"/>
        </w:rPr>
        <w:t>Ф.И.О. специалиста, принявшего документы: ________________________</w:t>
      </w:r>
    </w:p>
    <w:bookmarkStart w:name="z217" w:id="12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w:t>
      </w:r>
      <w:r>
        <w:br/>
      </w:r>
      <w:r>
        <w:rPr>
          <w:rFonts w:ascii="Times New Roman"/>
          <w:b w:val="false"/>
          <w:i w:val="false"/>
          <w:color w:val="000000"/>
          <w:sz w:val="28"/>
        </w:rPr>
        <w:t xml:space="preserve">
услуги «Регистрация смерти,   </w:t>
      </w:r>
      <w:r>
        <w:br/>
      </w:r>
      <w:r>
        <w:rPr>
          <w:rFonts w:ascii="Times New Roman"/>
          <w:b w:val="false"/>
          <w:i w:val="false"/>
          <w:color w:val="000000"/>
          <w:sz w:val="28"/>
        </w:rPr>
        <w:t xml:space="preserve">
в том числе внесение изменений, </w:t>
      </w:r>
      <w:r>
        <w:br/>
      </w:r>
      <w:r>
        <w:rPr>
          <w:rFonts w:ascii="Times New Roman"/>
          <w:b w:val="false"/>
          <w:i w:val="false"/>
          <w:color w:val="000000"/>
          <w:sz w:val="28"/>
        </w:rPr>
        <w:t>
дополнений и исправлений в записи</w:t>
      </w:r>
      <w:r>
        <w:br/>
      </w:r>
      <w:r>
        <w:rPr>
          <w:rFonts w:ascii="Times New Roman"/>
          <w:b w:val="false"/>
          <w:i w:val="false"/>
          <w:color w:val="000000"/>
          <w:sz w:val="28"/>
        </w:rPr>
        <w:t xml:space="preserve">
актов гражданского состояния»  </w:t>
      </w:r>
    </w:p>
    <w:bookmarkEnd w:id="121"/>
    <w:p>
      <w:pPr>
        <w:spacing w:after="0"/>
        <w:ind w:left="0"/>
        <w:jc w:val="both"/>
      </w:pPr>
      <w:r>
        <w:rPr>
          <w:rFonts w:ascii="Times New Roman"/>
          <w:b w:val="false"/>
          <w:i w:val="false"/>
          <w:color w:val="000000"/>
          <w:sz w:val="28"/>
        </w:rPr>
        <w:t>В ___________________________________</w:t>
      </w:r>
      <w:r>
        <w:br/>
      </w:r>
      <w:r>
        <w:rPr>
          <w:rFonts w:ascii="Times New Roman"/>
          <w:b w:val="false"/>
          <w:i w:val="false"/>
          <w:color w:val="000000"/>
          <w:sz w:val="28"/>
        </w:rPr>
        <w:t>
(наименование регистрирующего органа)</w:t>
      </w:r>
      <w:r>
        <w:br/>
      </w:r>
      <w:r>
        <w:rPr>
          <w:rFonts w:ascii="Times New Roman"/>
          <w:b w:val="false"/>
          <w:i w:val="false"/>
          <w:color w:val="000000"/>
          <w:sz w:val="28"/>
        </w:rPr>
        <w:t>
от __________________________________</w:t>
      </w:r>
      <w:r>
        <w:br/>
      </w:r>
      <w:r>
        <w:rPr>
          <w:rFonts w:ascii="Times New Roman"/>
          <w:b w:val="false"/>
          <w:i w:val="false"/>
          <w:color w:val="000000"/>
          <w:sz w:val="28"/>
        </w:rPr>
        <w:t xml:space="preserve">
(Ф.И.О. заявителя)        </w:t>
      </w:r>
      <w:r>
        <w:br/>
      </w:r>
      <w:r>
        <w:rPr>
          <w:rFonts w:ascii="Times New Roman"/>
          <w:b w:val="false"/>
          <w:i w:val="false"/>
          <w:color w:val="000000"/>
          <w:sz w:val="28"/>
        </w:rPr>
        <w:t>
проживающего по адресу: _____________</w:t>
      </w:r>
      <w:r>
        <w:br/>
      </w:r>
      <w:r>
        <w:rPr>
          <w:rFonts w:ascii="Times New Roman"/>
          <w:b w:val="false"/>
          <w:i w:val="false"/>
          <w:color w:val="000000"/>
          <w:sz w:val="28"/>
        </w:rPr>
        <w:t>
_____________________________________</w:t>
      </w:r>
      <w:r>
        <w:br/>
      </w:r>
      <w:r>
        <w:rPr>
          <w:rFonts w:ascii="Times New Roman"/>
          <w:b w:val="false"/>
          <w:i w:val="false"/>
          <w:color w:val="000000"/>
          <w:sz w:val="28"/>
        </w:rPr>
        <w:t>
уд. личности № ______________________</w:t>
      </w:r>
    </w:p>
    <w:bookmarkStart w:name="z218" w:id="122"/>
    <w:p>
      <w:pPr>
        <w:spacing w:after="0"/>
        <w:ind w:left="0"/>
        <w:jc w:val="both"/>
      </w:pPr>
      <w:r>
        <w:rPr>
          <w:rFonts w:ascii="Times New Roman"/>
          <w:b w:val="false"/>
          <w:i w:val="false"/>
          <w:color w:val="000000"/>
          <w:sz w:val="28"/>
        </w:rPr>
        <w:t>
</w:t>
      </w:r>
      <w:r>
        <w:rPr>
          <w:rFonts w:ascii="Times New Roman"/>
          <w:b/>
          <w:i w:val="false"/>
          <w:color w:val="000000"/>
          <w:sz w:val="28"/>
        </w:rPr>
        <w:t>                                ЗАЯВЛЕНИЕ</w:t>
      </w:r>
      <w:r>
        <w:br/>
      </w:r>
      <w:r>
        <w:rPr>
          <w:rFonts w:ascii="Times New Roman"/>
          <w:b w:val="false"/>
          <w:i w:val="false"/>
          <w:color w:val="000000"/>
          <w:sz w:val="28"/>
        </w:rPr>
        <w:t>
</w:t>
      </w:r>
      <w:r>
        <w:rPr>
          <w:rFonts w:ascii="Times New Roman"/>
          <w:b/>
          <w:i w:val="false"/>
          <w:color w:val="000000"/>
          <w:sz w:val="28"/>
        </w:rPr>
        <w:t>            о внесении изменений, дополнений и исправлений</w:t>
      </w:r>
      <w:r>
        <w:br/>
      </w:r>
      <w:r>
        <w:rPr>
          <w:rFonts w:ascii="Times New Roman"/>
          <w:b w:val="false"/>
          <w:i w:val="false"/>
          <w:color w:val="000000"/>
          <w:sz w:val="28"/>
        </w:rPr>
        <w:t>
                              (нужное подчеркнуть)</w:t>
      </w:r>
    </w:p>
    <w:bookmarkEnd w:id="122"/>
    <w:p>
      <w:pPr>
        <w:spacing w:after="0"/>
        <w:ind w:left="0"/>
        <w:jc w:val="both"/>
      </w:pPr>
      <w:r>
        <w:rPr>
          <w:rFonts w:ascii="Times New Roman"/>
          <w:b w:val="false"/>
          <w:i w:val="false"/>
          <w:color w:val="000000"/>
          <w:sz w:val="28"/>
        </w:rPr>
        <w:t>Прошу внести в запись акта о ______ № __________ от «___» ________ г.</w:t>
      </w:r>
    </w:p>
    <w:p>
      <w:pPr>
        <w:spacing w:after="0"/>
        <w:ind w:left="0"/>
        <w:jc w:val="both"/>
      </w:pPr>
      <w:r>
        <w:rPr>
          <w:rFonts w:ascii="Times New Roman"/>
          <w:b w:val="false"/>
          <w:i w:val="false"/>
          <w:color w:val="000000"/>
          <w:sz w:val="28"/>
        </w:rPr>
        <w:t>Следующие изменения, исправления, дополнения: 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 себе сообщаю следующие сведения:</w:t>
      </w:r>
      <w:r>
        <w:br/>
      </w:r>
      <w:r>
        <w:rPr>
          <w:rFonts w:ascii="Times New Roman"/>
          <w:b w:val="false"/>
          <w:i w:val="false"/>
          <w:color w:val="000000"/>
          <w:sz w:val="28"/>
        </w:rPr>
        <w:t>
1. Имя, отчество (при его наличии), фамилия _________________________</w:t>
      </w:r>
      <w:r>
        <w:br/>
      </w:r>
      <w:r>
        <w:rPr>
          <w:rFonts w:ascii="Times New Roman"/>
          <w:b w:val="false"/>
          <w:i w:val="false"/>
          <w:color w:val="000000"/>
          <w:sz w:val="28"/>
        </w:rPr>
        <w:t>
2. Дата рождения ____________________________________________________</w:t>
      </w:r>
      <w:r>
        <w:br/>
      </w:r>
      <w:r>
        <w:rPr>
          <w:rFonts w:ascii="Times New Roman"/>
          <w:b w:val="false"/>
          <w:i w:val="false"/>
          <w:color w:val="000000"/>
          <w:sz w:val="28"/>
        </w:rPr>
        <w:t>
3. Место рождения ___________________________________________________</w:t>
      </w:r>
      <w:r>
        <w:br/>
      </w:r>
      <w:r>
        <w:rPr>
          <w:rFonts w:ascii="Times New Roman"/>
          <w:b w:val="false"/>
          <w:i w:val="false"/>
          <w:color w:val="000000"/>
          <w:sz w:val="28"/>
        </w:rPr>
        <w:t>
4. Национальность ___________________________________________________</w:t>
      </w:r>
      <w:r>
        <w:br/>
      </w:r>
      <w:r>
        <w:rPr>
          <w:rFonts w:ascii="Times New Roman"/>
          <w:b w:val="false"/>
          <w:i w:val="false"/>
          <w:color w:val="000000"/>
          <w:sz w:val="28"/>
        </w:rPr>
        <w:t>
5. Гражданство ______________________________________________________</w:t>
      </w:r>
      <w:r>
        <w:br/>
      </w:r>
      <w:r>
        <w:rPr>
          <w:rFonts w:ascii="Times New Roman"/>
          <w:b w:val="false"/>
          <w:i w:val="false"/>
          <w:color w:val="000000"/>
          <w:sz w:val="28"/>
        </w:rPr>
        <w:t>
6. Семейное положение _______________________________________________</w:t>
      </w:r>
      <w:r>
        <w:br/>
      </w:r>
      <w:r>
        <w:rPr>
          <w:rFonts w:ascii="Times New Roman"/>
          <w:b w:val="false"/>
          <w:i w:val="false"/>
          <w:color w:val="000000"/>
          <w:sz w:val="28"/>
        </w:rPr>
        <w:t>
7. Имя, отчество (при его наличии), фамилия дата и место рождения</w:t>
      </w:r>
      <w:r>
        <w:br/>
      </w:r>
      <w:r>
        <w:rPr>
          <w:rFonts w:ascii="Times New Roman"/>
          <w:b w:val="false"/>
          <w:i w:val="false"/>
          <w:color w:val="000000"/>
          <w:sz w:val="28"/>
        </w:rPr>
        <w:t>
несовершеннолетних детей ____________________________________________</w:t>
      </w:r>
      <w:r>
        <w:br/>
      </w:r>
      <w:r>
        <w:rPr>
          <w:rFonts w:ascii="Times New Roman"/>
          <w:b w:val="false"/>
          <w:i w:val="false"/>
          <w:color w:val="000000"/>
          <w:sz w:val="28"/>
        </w:rPr>
        <w:t>
8. Документ, удостоверяющий личность ________________________________</w:t>
      </w:r>
      <w:r>
        <w:br/>
      </w:r>
      <w:r>
        <w:rPr>
          <w:rFonts w:ascii="Times New Roman"/>
          <w:b w:val="false"/>
          <w:i w:val="false"/>
          <w:color w:val="000000"/>
          <w:sz w:val="28"/>
        </w:rPr>
        <w:t>
9. Где и кем работает _______________________________________________</w:t>
      </w:r>
      <w:r>
        <w:br/>
      </w:r>
      <w:r>
        <w:rPr>
          <w:rFonts w:ascii="Times New Roman"/>
          <w:b w:val="false"/>
          <w:i w:val="false"/>
          <w:color w:val="000000"/>
          <w:sz w:val="28"/>
        </w:rPr>
        <w:t>
10. Отношение к военной службе:</w:t>
      </w:r>
      <w:r>
        <w:br/>
      </w:r>
      <w:r>
        <w:rPr>
          <w:rFonts w:ascii="Times New Roman"/>
          <w:b w:val="false"/>
          <w:i w:val="false"/>
          <w:color w:val="000000"/>
          <w:sz w:val="28"/>
        </w:rPr>
        <w:t>
а) где состоит на учете _____________________________________________</w:t>
      </w:r>
      <w:r>
        <w:br/>
      </w:r>
      <w:r>
        <w:rPr>
          <w:rFonts w:ascii="Times New Roman"/>
          <w:b w:val="false"/>
          <w:i w:val="false"/>
          <w:color w:val="000000"/>
          <w:sz w:val="28"/>
        </w:rPr>
        <w:t>
б) наименование воинской части, в которой служит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Точный перечень местностей, в которых проживал и когда 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В случае нахождения под следствием, судом либо наличия судимости,</w:t>
      </w:r>
      <w:r>
        <w:br/>
      </w:r>
      <w:r>
        <w:rPr>
          <w:rFonts w:ascii="Times New Roman"/>
          <w:b w:val="false"/>
          <w:i w:val="false"/>
          <w:color w:val="000000"/>
          <w:sz w:val="28"/>
        </w:rPr>
        <w:t>
не погашенной или не снятой в установленном </w:t>
      </w:r>
      <w:r>
        <w:rPr>
          <w:rFonts w:ascii="Times New Roman"/>
          <w:b w:val="false"/>
          <w:i w:val="false"/>
          <w:color w:val="000000"/>
          <w:sz w:val="28"/>
        </w:rPr>
        <w:t>законом</w:t>
      </w:r>
      <w:r>
        <w:rPr>
          <w:rFonts w:ascii="Times New Roman"/>
          <w:b w:val="false"/>
          <w:i w:val="false"/>
          <w:color w:val="000000"/>
          <w:sz w:val="28"/>
        </w:rPr>
        <w:t xml:space="preserve"> порядке, указать</w:t>
      </w:r>
      <w:r>
        <w:br/>
      </w:r>
      <w:r>
        <w:rPr>
          <w:rFonts w:ascii="Times New Roman"/>
          <w:b w:val="false"/>
          <w:i w:val="false"/>
          <w:color w:val="000000"/>
          <w:sz w:val="28"/>
        </w:rPr>
        <w:t>
об этом, для направления соответствующего запроса в государственные</w:t>
      </w:r>
      <w:r>
        <w:br/>
      </w:r>
      <w:r>
        <w:rPr>
          <w:rFonts w:ascii="Times New Roman"/>
          <w:b w:val="false"/>
          <w:i w:val="false"/>
          <w:color w:val="000000"/>
          <w:sz w:val="28"/>
        </w:rPr>
        <w:t>
органы об оповещении приема заявления о перемене имени, отчества, фамилии</w:t>
      </w:r>
      <w:r>
        <w:br/>
      </w:r>
      <w:r>
        <w:rPr>
          <w:rFonts w:ascii="Times New Roman"/>
          <w:b w:val="false"/>
          <w:i w:val="false"/>
          <w:color w:val="000000"/>
          <w:sz w:val="28"/>
        </w:rPr>
        <w:t>
13. Производилась ли ранее перемена имени, отчества, фамилии: _______</w:t>
      </w:r>
      <w:r>
        <w:br/>
      </w:r>
      <w:r>
        <w:rPr>
          <w:rFonts w:ascii="Times New Roman"/>
          <w:b w:val="false"/>
          <w:i w:val="false"/>
          <w:color w:val="000000"/>
          <w:sz w:val="28"/>
        </w:rPr>
        <w:t>
14. Причина внесения изменений, дополнений и исправлений: ___________</w:t>
      </w:r>
      <w:r>
        <w:br/>
      </w:r>
      <w:r>
        <w:rPr>
          <w:rFonts w:ascii="Times New Roman"/>
          <w:b w:val="false"/>
          <w:i w:val="false"/>
          <w:color w:val="000000"/>
          <w:sz w:val="28"/>
        </w:rPr>
        <w:t>
К заявлению прилагаю следующие документы, подтверждающие</w:t>
      </w:r>
      <w:r>
        <w:br/>
      </w:r>
      <w:r>
        <w:rPr>
          <w:rFonts w:ascii="Times New Roman"/>
          <w:b w:val="false"/>
          <w:i w:val="false"/>
          <w:color w:val="000000"/>
          <w:sz w:val="28"/>
        </w:rPr>
        <w:t>
необходимость внесения изменений, дополнений и исправлений:</w:t>
      </w:r>
      <w:r>
        <w:br/>
      </w:r>
      <w:r>
        <w:rPr>
          <w:rFonts w:ascii="Times New Roman"/>
          <w:b w:val="false"/>
          <w:i w:val="false"/>
          <w:color w:val="000000"/>
          <w:sz w:val="28"/>
        </w:rPr>
        <w:t>
1) ______________________________ 3) ________________________________</w:t>
      </w:r>
      <w:r>
        <w:br/>
      </w:r>
      <w:r>
        <w:rPr>
          <w:rFonts w:ascii="Times New Roman"/>
          <w:b w:val="false"/>
          <w:i w:val="false"/>
          <w:color w:val="000000"/>
          <w:sz w:val="28"/>
        </w:rPr>
        <w:t>
2) ______________________________ 4) ________________________________</w:t>
      </w:r>
      <w:r>
        <w:br/>
      </w:r>
      <w:r>
        <w:rPr>
          <w:rFonts w:ascii="Times New Roman"/>
          <w:b w:val="false"/>
          <w:i w:val="false"/>
          <w:color w:val="000000"/>
          <w:sz w:val="28"/>
        </w:rPr>
        <w:t>
Об ответственности за сообщение ложных сведений предупрежден (а)</w:t>
      </w:r>
      <w:r>
        <w:br/>
      </w:r>
      <w:r>
        <w:rPr>
          <w:rFonts w:ascii="Times New Roman"/>
          <w:b w:val="false"/>
          <w:i w:val="false"/>
          <w:color w:val="000000"/>
          <w:sz w:val="28"/>
        </w:rPr>
        <w:t>
«___» _____________ 20__ г.</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(имя, отчество, фамилия должностного лица, принявшего заявление)</w:t>
      </w:r>
    </w:p>
    <w:p>
      <w:pPr>
        <w:spacing w:after="0"/>
        <w:ind w:left="0"/>
        <w:jc w:val="both"/>
      </w:pPr>
      <w:r>
        <w:rPr>
          <w:rFonts w:ascii="Times New Roman"/>
          <w:b w:val="false"/>
          <w:i w:val="false"/>
          <w:color w:val="000000"/>
          <w:sz w:val="28"/>
        </w:rPr>
        <w:t>с приложенными __________документами.</w:t>
      </w:r>
      <w:r>
        <w:br/>
      </w:r>
      <w:r>
        <w:rPr>
          <w:rFonts w:ascii="Times New Roman"/>
          <w:b w:val="false"/>
          <w:i w:val="false"/>
          <w:color w:val="000000"/>
          <w:sz w:val="28"/>
        </w:rPr>
        <w:t>
Результаты рассмотрения будут сообщены «___»___________20____ г.</w:t>
      </w:r>
    </w:p>
    <w:p>
      <w:pPr>
        <w:spacing w:after="0"/>
        <w:ind w:left="0"/>
        <w:jc w:val="both"/>
      </w:pPr>
      <w:r>
        <w:rPr>
          <w:rFonts w:ascii="Times New Roman"/>
          <w:b w:val="false"/>
          <w:i w:val="false"/>
          <w:color w:val="000000"/>
          <w:sz w:val="28"/>
        </w:rPr>
        <w:t>Специалист ________________________________(имя, отчество, фамилия)</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(линия отрыва)</w:t>
      </w:r>
    </w:p>
    <w:p>
      <w:pPr>
        <w:spacing w:after="0"/>
        <w:ind w:left="0"/>
        <w:jc w:val="both"/>
      </w:pPr>
      <w:r>
        <w:rPr>
          <w:rFonts w:ascii="Times New Roman"/>
          <w:b w:val="false"/>
          <w:i w:val="false"/>
          <w:color w:val="000000"/>
          <w:sz w:val="28"/>
        </w:rPr>
        <w:t>«____»________ 20____ г. принято на рассмотрение заявление о внесении</w:t>
      </w:r>
      <w:r>
        <w:br/>
      </w:r>
      <w:r>
        <w:rPr>
          <w:rFonts w:ascii="Times New Roman"/>
          <w:b w:val="false"/>
          <w:i w:val="false"/>
          <w:color w:val="000000"/>
          <w:sz w:val="28"/>
        </w:rPr>
        <w:t>
изменений, дополнений и исправлений в записи актов гражданского</w:t>
      </w:r>
      <w:r>
        <w:br/>
      </w:r>
      <w:r>
        <w:rPr>
          <w:rFonts w:ascii="Times New Roman"/>
          <w:b w:val="false"/>
          <w:i w:val="false"/>
          <w:color w:val="000000"/>
          <w:sz w:val="28"/>
        </w:rPr>
        <w:t>
состояния у гр. _____________________________________________________</w:t>
      </w:r>
    </w:p>
    <w:p>
      <w:pPr>
        <w:spacing w:after="0"/>
        <w:ind w:left="0"/>
        <w:jc w:val="both"/>
      </w:pPr>
      <w:r>
        <w:rPr>
          <w:rFonts w:ascii="Times New Roman"/>
          <w:b w:val="false"/>
          <w:i w:val="false"/>
          <w:color w:val="000000"/>
          <w:sz w:val="28"/>
        </w:rPr>
        <w:t>с приложенными __________документами.</w:t>
      </w:r>
    </w:p>
    <w:p>
      <w:pPr>
        <w:spacing w:after="0"/>
        <w:ind w:left="0"/>
        <w:jc w:val="both"/>
      </w:pPr>
      <w:r>
        <w:rPr>
          <w:rFonts w:ascii="Times New Roman"/>
          <w:b w:val="false"/>
          <w:i w:val="false"/>
          <w:color w:val="000000"/>
          <w:sz w:val="28"/>
        </w:rPr>
        <w:t>Результаты рассмотрения будут сообщены «___»___________20____ г.</w:t>
      </w:r>
    </w:p>
    <w:p>
      <w:pPr>
        <w:spacing w:after="0"/>
        <w:ind w:left="0"/>
        <w:jc w:val="both"/>
      </w:pPr>
      <w:r>
        <w:rPr>
          <w:rFonts w:ascii="Times New Roman"/>
          <w:b w:val="false"/>
          <w:i w:val="false"/>
          <w:color w:val="000000"/>
          <w:sz w:val="28"/>
        </w:rPr>
        <w:t>Специалист _________________________ (имя, отчество, фамилия)</w:t>
      </w:r>
    </w:p>
    <w:bookmarkStart w:name="z219" w:id="12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w:t>
      </w:r>
      <w:r>
        <w:br/>
      </w:r>
      <w:r>
        <w:rPr>
          <w:rFonts w:ascii="Times New Roman"/>
          <w:b w:val="false"/>
          <w:i w:val="false"/>
          <w:color w:val="000000"/>
          <w:sz w:val="28"/>
        </w:rPr>
        <w:t xml:space="preserve">
услуги «Регистрация смерти,   </w:t>
      </w:r>
      <w:r>
        <w:br/>
      </w:r>
      <w:r>
        <w:rPr>
          <w:rFonts w:ascii="Times New Roman"/>
          <w:b w:val="false"/>
          <w:i w:val="false"/>
          <w:color w:val="000000"/>
          <w:sz w:val="28"/>
        </w:rPr>
        <w:t xml:space="preserve">
в том числе внесение изменений, </w:t>
      </w:r>
      <w:r>
        <w:br/>
      </w:r>
      <w:r>
        <w:rPr>
          <w:rFonts w:ascii="Times New Roman"/>
          <w:b w:val="false"/>
          <w:i w:val="false"/>
          <w:color w:val="000000"/>
          <w:sz w:val="28"/>
        </w:rPr>
        <w:t>
дополнений и исправлений в записи</w:t>
      </w:r>
      <w:r>
        <w:br/>
      </w:r>
      <w:r>
        <w:rPr>
          <w:rFonts w:ascii="Times New Roman"/>
          <w:b w:val="false"/>
          <w:i w:val="false"/>
          <w:color w:val="000000"/>
          <w:sz w:val="28"/>
        </w:rPr>
        <w:t xml:space="preserve">
актов гражданского состояния»  </w:t>
      </w:r>
    </w:p>
    <w:bookmarkEnd w:id="123"/>
    <w:p>
      <w:pPr>
        <w:spacing w:after="0"/>
        <w:ind w:left="0"/>
        <w:jc w:val="both"/>
      </w:pPr>
      <w:r>
        <w:rPr>
          <w:rFonts w:ascii="Times New Roman"/>
          <w:b w:val="false"/>
          <w:i w:val="false"/>
          <w:color w:val="000000"/>
          <w:sz w:val="28"/>
        </w:rPr>
        <w:t>__________________________________________</w:t>
      </w:r>
      <w:r>
        <w:br/>
      </w:r>
      <w:r>
        <w:rPr>
          <w:rFonts w:ascii="Times New Roman"/>
          <w:b w:val="false"/>
          <w:i w:val="false"/>
          <w:color w:val="000000"/>
          <w:sz w:val="28"/>
        </w:rPr>
        <w:t>
(Ф.И.О. либо наименование услугополучателя)</w:t>
      </w:r>
      <w:r>
        <w:br/>
      </w:r>
      <w:r>
        <w:rPr>
          <w:rFonts w:ascii="Times New Roman"/>
          <w:b w:val="false"/>
          <w:i w:val="false"/>
          <w:color w:val="000000"/>
          <w:sz w:val="28"/>
        </w:rPr>
        <w:t>
__________________________________________</w:t>
      </w:r>
      <w:r>
        <w:br/>
      </w:r>
      <w:r>
        <w:rPr>
          <w:rFonts w:ascii="Times New Roman"/>
          <w:b w:val="false"/>
          <w:i w:val="false"/>
          <w:color w:val="000000"/>
          <w:sz w:val="28"/>
        </w:rPr>
        <w:t xml:space="preserve">
(адрес услугополучателя)         </w:t>
      </w:r>
    </w:p>
    <w:bookmarkStart w:name="z220" w:id="124"/>
    <w:p>
      <w:pPr>
        <w:spacing w:after="0"/>
        <w:ind w:left="0"/>
        <w:jc w:val="left"/>
      </w:pPr>
      <w:r>
        <w:rPr>
          <w:rFonts w:ascii="Times New Roman"/>
          <w:b/>
          <w:i w:val="false"/>
          <w:color w:val="000000"/>
        </w:rPr>
        <w:t xml:space="preserve"> 
Расписка</w:t>
      </w:r>
      <w:r>
        <w:br/>
      </w:r>
      <w:r>
        <w:rPr>
          <w:rFonts w:ascii="Times New Roman"/>
          <w:b/>
          <w:i w:val="false"/>
          <w:color w:val="000000"/>
        </w:rPr>
        <w:t>
об отказе в приеме документов</w:t>
      </w:r>
    </w:p>
    <w:bookmarkEnd w:id="124"/>
    <w:p>
      <w:pPr>
        <w:spacing w:after="0"/>
        <w:ind w:left="0"/>
        <w:jc w:val="both"/>
      </w:pPr>
      <w:r>
        <w:rPr>
          <w:rFonts w:ascii="Times New Roman"/>
          <w:b w:val="false"/>
          <w:i w:val="false"/>
          <w:color w:val="000000"/>
          <w:sz w:val="28"/>
        </w:rPr>
        <w:t>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№__ филиала РГП «Центр обслуживания населения» (указать адрес) отказывает в приеме документов на оказание государственной услуги (указать наименование государственной услуги в соответствии со стандартом государственной услуги) ввиду представления Вами неполного пакета документов согласно перечню, предусмотренному стандартом государственной услуги, а именно:</w:t>
      </w:r>
      <w:r>
        <w:br/>
      </w:r>
      <w:r>
        <w:rPr>
          <w:rFonts w:ascii="Times New Roman"/>
          <w:b w:val="false"/>
          <w:i w:val="false"/>
          <w:color w:val="000000"/>
          <w:sz w:val="28"/>
        </w:rPr>
        <w:t>
      Наименование отсутствующих документов:</w:t>
      </w:r>
      <w:r>
        <w:br/>
      </w:r>
      <w:r>
        <w:rPr>
          <w:rFonts w:ascii="Times New Roman"/>
          <w:b w:val="false"/>
          <w:i w:val="false"/>
          <w:color w:val="000000"/>
          <w:sz w:val="28"/>
        </w:rPr>
        <w:t>
      1) ________________________________________;</w:t>
      </w:r>
      <w:r>
        <w:br/>
      </w:r>
      <w:r>
        <w:rPr>
          <w:rFonts w:ascii="Times New Roman"/>
          <w:b w:val="false"/>
          <w:i w:val="false"/>
          <w:color w:val="000000"/>
          <w:sz w:val="28"/>
        </w:rPr>
        <w:t>
      2) ________________________________________;</w:t>
      </w:r>
      <w:r>
        <w:br/>
      </w:r>
      <w:r>
        <w:rPr>
          <w:rFonts w:ascii="Times New Roman"/>
          <w:b w:val="false"/>
          <w:i w:val="false"/>
          <w:color w:val="000000"/>
          <w:sz w:val="28"/>
        </w:rPr>
        <w:t>
      3) ________________________________________.</w:t>
      </w:r>
      <w:r>
        <w:br/>
      </w:r>
      <w:r>
        <w:rPr>
          <w:rFonts w:ascii="Times New Roman"/>
          <w:b w:val="false"/>
          <w:i w:val="false"/>
          <w:color w:val="000000"/>
          <w:sz w:val="28"/>
        </w:rPr>
        <w:t>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Ф.И.О. (работника ЦОН) (подпись)</w:t>
      </w:r>
    </w:p>
    <w:p>
      <w:pPr>
        <w:spacing w:after="0"/>
        <w:ind w:left="0"/>
        <w:jc w:val="both"/>
      </w:pPr>
      <w:r>
        <w:rPr>
          <w:rFonts w:ascii="Times New Roman"/>
          <w:b w:val="false"/>
          <w:i w:val="false"/>
          <w:color w:val="000000"/>
          <w:sz w:val="28"/>
        </w:rPr>
        <w:t>Исполнитель: Ф.И.О._____________</w:t>
      </w:r>
      <w:r>
        <w:br/>
      </w: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Получил: Ф.И.О./подпись услугополучателя</w:t>
      </w:r>
      <w:r>
        <w:br/>
      </w:r>
      <w:r>
        <w:rPr>
          <w:rFonts w:ascii="Times New Roman"/>
          <w:b w:val="false"/>
          <w:i w:val="false"/>
          <w:color w:val="000000"/>
          <w:sz w:val="28"/>
        </w:rPr>
        <w:t>
«___» _________ 20__ год</w:t>
      </w:r>
    </w:p>
    <w:bookmarkStart w:name="z221" w:id="125"/>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2013 года № 1559</w:t>
      </w:r>
    </w:p>
    <w:bookmarkEnd w:id="125"/>
    <w:bookmarkStart w:name="z222" w:id="126"/>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«Регистрация усыновления (удочерения), в том числе</w:t>
      </w:r>
      <w:r>
        <w:br/>
      </w:r>
      <w:r>
        <w:rPr>
          <w:rFonts w:ascii="Times New Roman"/>
          <w:b/>
          <w:i w:val="false"/>
          <w:color w:val="000000"/>
        </w:rPr>
        <w:t>
внесение изменений, дополнений и исправлений в записи</w:t>
      </w:r>
      <w:r>
        <w:br/>
      </w:r>
      <w:r>
        <w:rPr>
          <w:rFonts w:ascii="Times New Roman"/>
          <w:b/>
          <w:i w:val="false"/>
          <w:color w:val="000000"/>
        </w:rPr>
        <w:t>
актов гражданского состояния»</w:t>
      </w:r>
    </w:p>
    <w:bookmarkEnd w:id="126"/>
    <w:bookmarkStart w:name="z223" w:id="127"/>
    <w:p>
      <w:pPr>
        <w:spacing w:after="0"/>
        <w:ind w:left="0"/>
        <w:jc w:val="left"/>
      </w:pPr>
      <w:r>
        <w:rPr>
          <w:rFonts w:ascii="Times New Roman"/>
          <w:b/>
          <w:i w:val="false"/>
          <w:color w:val="000000"/>
        </w:rPr>
        <w:t xml:space="preserve"> 
1. Общие положения</w:t>
      </w:r>
    </w:p>
    <w:bookmarkEnd w:id="127"/>
    <w:bookmarkStart w:name="z224" w:id="128"/>
    <w:p>
      <w:pPr>
        <w:spacing w:after="0"/>
        <w:ind w:left="0"/>
        <w:jc w:val="both"/>
      </w:pPr>
      <w:r>
        <w:rPr>
          <w:rFonts w:ascii="Times New Roman"/>
          <w:b w:val="false"/>
          <w:i w:val="false"/>
          <w:color w:val="000000"/>
          <w:sz w:val="28"/>
        </w:rPr>
        <w:t>
      1. Государственная услуга «Регистрация усыновления (удочерения), в том числе внесение изменений, дополнений и исправлений в записи актов гражданского состояния»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2.Стандарт государственной услуги разработан Министерством юстиции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территориальными органами юстиции (далее – услугодатель).</w:t>
      </w:r>
    </w:p>
    <w:bookmarkEnd w:id="128"/>
    <w:bookmarkStart w:name="z227" w:id="129"/>
    <w:p>
      <w:pPr>
        <w:spacing w:after="0"/>
        <w:ind w:left="0"/>
        <w:jc w:val="left"/>
      </w:pPr>
      <w:r>
        <w:rPr>
          <w:rFonts w:ascii="Times New Roman"/>
          <w:b/>
          <w:i w:val="false"/>
          <w:color w:val="000000"/>
        </w:rPr>
        <w:t xml:space="preserve"> 
2. Порядок оказания государственной услуги</w:t>
      </w:r>
    </w:p>
    <w:bookmarkEnd w:id="129"/>
    <w:bookmarkStart w:name="z228" w:id="130"/>
    <w:p>
      <w:pPr>
        <w:spacing w:after="0"/>
        <w:ind w:left="0"/>
        <w:jc w:val="both"/>
      </w:pPr>
      <w:r>
        <w:rPr>
          <w:rFonts w:ascii="Times New Roman"/>
          <w:b w:val="false"/>
          <w:i w:val="false"/>
          <w:color w:val="000000"/>
          <w:sz w:val="28"/>
        </w:rPr>
        <w:t>
      4. Сроки оказания государственной услуги:</w:t>
      </w:r>
      <w:r>
        <w:br/>
      </w:r>
      <w:r>
        <w:rPr>
          <w:rFonts w:ascii="Times New Roman"/>
          <w:b w:val="false"/>
          <w:i w:val="false"/>
          <w:color w:val="000000"/>
          <w:sz w:val="28"/>
        </w:rPr>
        <w:t>
      1) с момента сдачи пакета документов услугодателю:</w:t>
      </w:r>
      <w:r>
        <w:br/>
      </w:r>
      <w:r>
        <w:rPr>
          <w:rFonts w:ascii="Times New Roman"/>
          <w:b w:val="false"/>
          <w:i w:val="false"/>
          <w:color w:val="000000"/>
          <w:sz w:val="28"/>
        </w:rPr>
        <w:t>
      регистрация усыновления (удочерения) – 1 (один) рабочий день;</w:t>
      </w:r>
      <w:r>
        <w:br/>
      </w:r>
      <w:r>
        <w:rPr>
          <w:rFonts w:ascii="Times New Roman"/>
          <w:b w:val="false"/>
          <w:i w:val="false"/>
          <w:color w:val="000000"/>
          <w:sz w:val="28"/>
        </w:rPr>
        <w:t>
      при наличии электронной версии на Центральном сервере Государственной базы данных по Республике Казахстан заявления о внесении изменений, дополнений и исправлений в актовую запись об усыновлении рассматриваются в течение 15 (пятнадцать) календарных дней, при необходимости проведения дополнительного изучения или проверки, срок рассмотрения продлевается не более чем на 15 (пятнадцать) календарных дней с уведомлением услугополучателя в течение 2 (двух) рабочих дней с момента продления срока рассмотрения;</w:t>
      </w:r>
      <w:r>
        <w:br/>
      </w:r>
      <w:r>
        <w:rPr>
          <w:rFonts w:ascii="Times New Roman"/>
          <w:b w:val="false"/>
          <w:i w:val="false"/>
          <w:color w:val="000000"/>
          <w:sz w:val="28"/>
        </w:rPr>
        <w:t>
      2) максимально допустимое время ожидания для сдачи пакета документов услугополучателем – 20 (двадцать) минут;</w:t>
      </w:r>
      <w:r>
        <w:br/>
      </w:r>
      <w:r>
        <w:rPr>
          <w:rFonts w:ascii="Times New Roman"/>
          <w:b w:val="false"/>
          <w:i w:val="false"/>
          <w:color w:val="000000"/>
          <w:sz w:val="28"/>
        </w:rPr>
        <w:t>
      3) максимально допустимое время обслуживания услугополучателя – 20 (двадцать)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w:t>
      </w:r>
      <w:r>
        <w:br/>
      </w:r>
      <w:r>
        <w:rPr>
          <w:rFonts w:ascii="Times New Roman"/>
          <w:b w:val="false"/>
          <w:i w:val="false"/>
          <w:color w:val="000000"/>
          <w:sz w:val="28"/>
        </w:rPr>
        <w:t>
      1) регистрация усыновления (удочерения) и выдача </w:t>
      </w:r>
      <w:r>
        <w:rPr>
          <w:rFonts w:ascii="Times New Roman"/>
          <w:b w:val="false"/>
          <w:i w:val="false"/>
          <w:color w:val="000000"/>
          <w:sz w:val="28"/>
        </w:rPr>
        <w:t>свидетельства</w:t>
      </w:r>
      <w:r>
        <w:rPr>
          <w:rFonts w:ascii="Times New Roman"/>
          <w:b w:val="false"/>
          <w:i w:val="false"/>
          <w:color w:val="000000"/>
          <w:sz w:val="28"/>
        </w:rPr>
        <w:t xml:space="preserve"> об усыновлении (удочерения) на бумажном носителе либо мотивированный ответ о результатах рассмотрения при предъявлении документа, удостоверяющего личность;</w:t>
      </w:r>
      <w:r>
        <w:br/>
      </w:r>
      <w:r>
        <w:rPr>
          <w:rFonts w:ascii="Times New Roman"/>
          <w:b w:val="false"/>
          <w:i w:val="false"/>
          <w:color w:val="000000"/>
          <w:sz w:val="28"/>
        </w:rPr>
        <w:t>
      2) после внесенных изменений, дополнений и исправлений в актовую запись о рождении услугополучателю выдается новое свидетельство с внесенными изменениями, дополнениями и исправлениями, скрепленные подписью уполномоченного лица, выдавшего документ.</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платно/бесплатно.</w:t>
      </w:r>
      <w:r>
        <w:br/>
      </w:r>
      <w:r>
        <w:rPr>
          <w:rFonts w:ascii="Times New Roman"/>
          <w:b w:val="false"/>
          <w:i w:val="false"/>
          <w:color w:val="000000"/>
          <w:sz w:val="28"/>
        </w:rPr>
        <w:t>
      Регистрация усыновления (удочерения) гражданами Республики Казахстан оказывается бесплатно.</w:t>
      </w:r>
      <w:r>
        <w:br/>
      </w:r>
      <w:r>
        <w:rPr>
          <w:rFonts w:ascii="Times New Roman"/>
          <w:b w:val="false"/>
          <w:i w:val="false"/>
          <w:color w:val="000000"/>
          <w:sz w:val="28"/>
        </w:rPr>
        <w:t>
      За регистрацию усыновления (удочерения) иностранными гражданами взимается государственная пошлина в размере 2 (два) </w:t>
      </w:r>
      <w:r>
        <w:rPr>
          <w:rFonts w:ascii="Times New Roman"/>
          <w:b w:val="false"/>
          <w:i w:val="false"/>
          <w:color w:val="000000"/>
          <w:sz w:val="28"/>
        </w:rPr>
        <w:t>месячных расчетных показателя</w:t>
      </w:r>
      <w:r>
        <w:rPr>
          <w:rFonts w:ascii="Times New Roman"/>
          <w:b w:val="false"/>
          <w:i w:val="false"/>
          <w:color w:val="000000"/>
          <w:sz w:val="28"/>
        </w:rPr>
        <w:t>.</w:t>
      </w:r>
      <w:r>
        <w:br/>
      </w:r>
      <w:r>
        <w:rPr>
          <w:rFonts w:ascii="Times New Roman"/>
          <w:b w:val="false"/>
          <w:i w:val="false"/>
          <w:color w:val="000000"/>
          <w:sz w:val="28"/>
        </w:rPr>
        <w:t>
      Сумма государственной пошлины исчисляется по ставкам, установленным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зачисляется по месту совершения юридически значимых действий и (или) выдачи документов уполномоченными государственными органами или должностными лицами.</w:t>
      </w:r>
      <w:r>
        <w:br/>
      </w:r>
      <w:r>
        <w:rPr>
          <w:rFonts w:ascii="Times New Roman"/>
          <w:b w:val="false"/>
          <w:i w:val="false"/>
          <w:color w:val="000000"/>
          <w:sz w:val="28"/>
        </w:rPr>
        <w:t>
      Государственная пошлина оплачивается через банковские учреждения, которыми выдается платежный документ, подтверждающий размер и дату оплаты.</w:t>
      </w:r>
      <w:r>
        <w:br/>
      </w:r>
      <w:r>
        <w:rPr>
          <w:rFonts w:ascii="Times New Roman"/>
          <w:b w:val="false"/>
          <w:i w:val="false"/>
          <w:color w:val="000000"/>
          <w:sz w:val="28"/>
        </w:rPr>
        <w:t>
</w:t>
      </w:r>
      <w:r>
        <w:rPr>
          <w:rFonts w:ascii="Times New Roman"/>
          <w:b w:val="false"/>
          <w:i w:val="false"/>
          <w:color w:val="000000"/>
          <w:sz w:val="28"/>
        </w:rPr>
        <w:t>
      8. График работы услугодателя – с понедельника по пятницу включительно с 9.00 до 18.30 часов, перерыв с 13.00 до 14.30 часов, кроме </w:t>
      </w:r>
      <w:r>
        <w:rPr>
          <w:rFonts w:ascii="Times New Roman"/>
          <w:b w:val="false"/>
          <w:i w:val="false"/>
          <w:color w:val="000000"/>
          <w:sz w:val="28"/>
        </w:rPr>
        <w:t>выходных</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согласно трудовому законодательству Республики Казахстан.</w:t>
      </w:r>
      <w:r>
        <w:br/>
      </w:r>
      <w:r>
        <w:rPr>
          <w:rFonts w:ascii="Times New Roman"/>
          <w:b w:val="false"/>
          <w:i w:val="false"/>
          <w:color w:val="000000"/>
          <w:sz w:val="28"/>
        </w:rPr>
        <w:t xml:space="preserve">
      Государственная услуга оказывается в порядке очереди, без предварительной записи и ускоренного обслуживания. </w:t>
      </w:r>
      <w:r>
        <w:br/>
      </w:r>
      <w:r>
        <w:rPr>
          <w:rFonts w:ascii="Times New Roman"/>
          <w:b w:val="false"/>
          <w:i w:val="false"/>
          <w:color w:val="000000"/>
          <w:sz w:val="28"/>
        </w:rPr>
        <w:t>
</w:t>
      </w:r>
      <w:r>
        <w:rPr>
          <w:rFonts w:ascii="Times New Roman"/>
          <w:b w:val="false"/>
          <w:i w:val="false"/>
          <w:color w:val="000000"/>
          <w:sz w:val="28"/>
        </w:rPr>
        <w:t>
      9. Для оказания государственной услуги услугополучатель либо его уполномоченный представитель представляют услугодателю:</w:t>
      </w:r>
      <w:r>
        <w:br/>
      </w:r>
      <w:r>
        <w:rPr>
          <w:rFonts w:ascii="Times New Roman"/>
          <w:b w:val="false"/>
          <w:i w:val="false"/>
          <w:color w:val="000000"/>
          <w:sz w:val="28"/>
        </w:rPr>
        <w:t>
      для регистрации усыновления (удочерения):</w:t>
      </w:r>
      <w:r>
        <w:br/>
      </w:r>
      <w:r>
        <w:rPr>
          <w:rFonts w:ascii="Times New Roman"/>
          <w:b w:val="false"/>
          <w:i w:val="false"/>
          <w:color w:val="000000"/>
          <w:sz w:val="28"/>
        </w:rPr>
        <w:t>
      1) заявление установленной формы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документ, удостоверяющий личность (для идентификации);</w:t>
      </w:r>
      <w:r>
        <w:br/>
      </w:r>
      <w:r>
        <w:rPr>
          <w:rFonts w:ascii="Times New Roman"/>
          <w:b w:val="false"/>
          <w:i w:val="false"/>
          <w:color w:val="000000"/>
          <w:sz w:val="28"/>
        </w:rPr>
        <w:t>
      3) копия решения суда об усыновлении (удочерении);</w:t>
      </w:r>
      <w:r>
        <w:br/>
      </w:r>
      <w:r>
        <w:rPr>
          <w:rFonts w:ascii="Times New Roman"/>
          <w:b w:val="false"/>
          <w:i w:val="false"/>
          <w:color w:val="000000"/>
          <w:sz w:val="28"/>
        </w:rPr>
        <w:t>
      4) свидетельство о рождении ребенка;</w:t>
      </w:r>
      <w:r>
        <w:br/>
      </w:r>
      <w:r>
        <w:rPr>
          <w:rFonts w:ascii="Times New Roman"/>
          <w:b w:val="false"/>
          <w:i w:val="false"/>
          <w:color w:val="000000"/>
          <w:sz w:val="28"/>
        </w:rPr>
        <w:t>
      5) копия свидетельства о браке усыновителей, если брак был заключен до 2008 года, а также для иностранных граждан;</w:t>
      </w:r>
      <w:r>
        <w:br/>
      </w:r>
      <w:r>
        <w:rPr>
          <w:rFonts w:ascii="Times New Roman"/>
          <w:b w:val="false"/>
          <w:i w:val="false"/>
          <w:color w:val="000000"/>
          <w:sz w:val="28"/>
        </w:rPr>
        <w:t>
      6) нотариально удостоверенная доверенность, в случае обращения представителя услугополучателя;</w:t>
      </w:r>
      <w:r>
        <w:br/>
      </w:r>
      <w:r>
        <w:rPr>
          <w:rFonts w:ascii="Times New Roman"/>
          <w:b w:val="false"/>
          <w:i w:val="false"/>
          <w:color w:val="000000"/>
          <w:sz w:val="28"/>
        </w:rPr>
        <w:t>
      7) документ, подтверждающий уплату в бюджет государственной пошлины (для иностранцев);</w:t>
      </w:r>
      <w:r>
        <w:br/>
      </w:r>
      <w:r>
        <w:rPr>
          <w:rFonts w:ascii="Times New Roman"/>
          <w:b w:val="false"/>
          <w:i w:val="false"/>
          <w:color w:val="000000"/>
          <w:sz w:val="28"/>
        </w:rPr>
        <w:t>
      8) вид на жительство иностранца;</w:t>
      </w:r>
      <w:r>
        <w:br/>
      </w:r>
      <w:r>
        <w:rPr>
          <w:rFonts w:ascii="Times New Roman"/>
          <w:b w:val="false"/>
          <w:i w:val="false"/>
          <w:color w:val="000000"/>
          <w:sz w:val="28"/>
        </w:rPr>
        <w:t>
      9) наряду с документом, удостоверяющим личность, иностранцы представляют нотариально засвидетельствованный перевод его текста на государственный или русский язык;</w:t>
      </w:r>
      <w:r>
        <w:br/>
      </w:r>
      <w:r>
        <w:rPr>
          <w:rFonts w:ascii="Times New Roman"/>
          <w:b w:val="false"/>
          <w:i w:val="false"/>
          <w:color w:val="000000"/>
          <w:sz w:val="28"/>
        </w:rPr>
        <w:t>
      для внесения изменений, дополнений и исправлений в актовую запись об усыновлении (удочерении):</w:t>
      </w:r>
      <w:r>
        <w:br/>
      </w:r>
      <w:r>
        <w:rPr>
          <w:rFonts w:ascii="Times New Roman"/>
          <w:b w:val="false"/>
          <w:i w:val="false"/>
          <w:color w:val="000000"/>
          <w:sz w:val="28"/>
        </w:rPr>
        <w:t>
      1) заявление установленной формы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свидетельство о рождении, в случае утери оригинала свидетельства – справка о регистрации рождения;</w:t>
      </w:r>
      <w:r>
        <w:br/>
      </w:r>
      <w:r>
        <w:rPr>
          <w:rFonts w:ascii="Times New Roman"/>
          <w:b w:val="false"/>
          <w:i w:val="false"/>
          <w:color w:val="000000"/>
          <w:sz w:val="28"/>
        </w:rPr>
        <w:t>
      3) свидетельство об усыновлении (удочерении), в случае утери оригинала свидетельства – справка об усыновлении (удочерении);</w:t>
      </w:r>
      <w:r>
        <w:br/>
      </w:r>
      <w:r>
        <w:rPr>
          <w:rFonts w:ascii="Times New Roman"/>
          <w:b w:val="false"/>
          <w:i w:val="false"/>
          <w:color w:val="000000"/>
          <w:sz w:val="28"/>
        </w:rPr>
        <w:t>
      4) решение суда об отмене или о признании усыновления (удочерения) недействительным;</w:t>
      </w:r>
      <w:r>
        <w:br/>
      </w:r>
      <w:r>
        <w:rPr>
          <w:rFonts w:ascii="Times New Roman"/>
          <w:b w:val="false"/>
          <w:i w:val="false"/>
          <w:color w:val="000000"/>
          <w:sz w:val="28"/>
        </w:rPr>
        <w:t>
      5) документы, подтверждающие необходимость внесения изменения, дополнения и исправления;</w:t>
      </w:r>
      <w:r>
        <w:br/>
      </w:r>
      <w:r>
        <w:rPr>
          <w:rFonts w:ascii="Times New Roman"/>
          <w:b w:val="false"/>
          <w:i w:val="false"/>
          <w:color w:val="000000"/>
          <w:sz w:val="28"/>
        </w:rPr>
        <w:t>
      6) нотариально удостоверенная доверенность, в случае обращения представителя услугополучателя.</w:t>
      </w:r>
      <w:r>
        <w:br/>
      </w:r>
      <w:r>
        <w:rPr>
          <w:rFonts w:ascii="Times New Roman"/>
          <w:b w:val="false"/>
          <w:i w:val="false"/>
          <w:color w:val="000000"/>
          <w:sz w:val="28"/>
        </w:rPr>
        <w:t>
      При приеме необходимых документов для оказания государственной услуги через услугодателя услугополучателю выдается расписка о приеме соответствующих документов с указанием:</w:t>
      </w:r>
      <w:r>
        <w:br/>
      </w:r>
      <w:r>
        <w:rPr>
          <w:rFonts w:ascii="Times New Roman"/>
          <w:b w:val="false"/>
          <w:i w:val="false"/>
          <w:color w:val="000000"/>
          <w:sz w:val="28"/>
        </w:rPr>
        <w:t>
      1) даты приема заявления;</w:t>
      </w:r>
      <w:r>
        <w:br/>
      </w:r>
      <w:r>
        <w:rPr>
          <w:rFonts w:ascii="Times New Roman"/>
          <w:b w:val="false"/>
          <w:i w:val="false"/>
          <w:color w:val="000000"/>
          <w:sz w:val="28"/>
        </w:rPr>
        <w:t>
      2) количества приложенных документов;</w:t>
      </w:r>
      <w:r>
        <w:br/>
      </w:r>
      <w:r>
        <w:rPr>
          <w:rFonts w:ascii="Times New Roman"/>
          <w:b w:val="false"/>
          <w:i w:val="false"/>
          <w:color w:val="000000"/>
          <w:sz w:val="28"/>
        </w:rPr>
        <w:t>
      3) даты, времени выдачи документов;</w:t>
      </w:r>
      <w:r>
        <w:br/>
      </w:r>
      <w:r>
        <w:rPr>
          <w:rFonts w:ascii="Times New Roman"/>
          <w:b w:val="false"/>
          <w:i w:val="false"/>
          <w:color w:val="000000"/>
          <w:sz w:val="28"/>
        </w:rPr>
        <w:t>
      4) фамилии, имени, отчества специалиста, принявшего заявление на оформление документов.</w:t>
      </w:r>
    </w:p>
    <w:bookmarkEnd w:id="130"/>
    <w:bookmarkStart w:name="z234" w:id="131"/>
    <w:p>
      <w:pPr>
        <w:spacing w:after="0"/>
        <w:ind w:left="0"/>
        <w:jc w:val="left"/>
      </w:pPr>
      <w:r>
        <w:rPr>
          <w:rFonts w:ascii="Times New Roman"/>
          <w:b/>
          <w:i w:val="false"/>
          <w:color w:val="000000"/>
        </w:rPr>
        <w:t xml:space="preserve"> 
3. Порядок обжалования решений, действий</w:t>
      </w:r>
      <w:r>
        <w:br/>
      </w:r>
      <w:r>
        <w:rPr>
          <w:rFonts w:ascii="Times New Roman"/>
          <w:b/>
          <w:i w:val="false"/>
          <w:color w:val="000000"/>
        </w:rPr>
        <w:t>
(бездействия) центральных государственных органов,</w:t>
      </w:r>
      <w:r>
        <w:br/>
      </w:r>
      <w:r>
        <w:rPr>
          <w:rFonts w:ascii="Times New Roman"/>
          <w:b/>
          <w:i w:val="false"/>
          <w:color w:val="000000"/>
        </w:rPr>
        <w:t>
а также услугодателей и (или) должностных лиц по</w:t>
      </w:r>
      <w:r>
        <w:br/>
      </w:r>
      <w:r>
        <w:rPr>
          <w:rFonts w:ascii="Times New Roman"/>
          <w:b/>
          <w:i w:val="false"/>
          <w:color w:val="000000"/>
        </w:rPr>
        <w:t>
вопросам оказания государственных услуг</w:t>
      </w:r>
    </w:p>
    <w:bookmarkEnd w:id="131"/>
    <w:bookmarkStart w:name="z235" w:id="132"/>
    <w:p>
      <w:pPr>
        <w:spacing w:after="0"/>
        <w:ind w:left="0"/>
        <w:jc w:val="both"/>
      </w:pPr>
      <w:r>
        <w:rPr>
          <w:rFonts w:ascii="Times New Roman"/>
          <w:b w:val="false"/>
          <w:i w:val="false"/>
          <w:color w:val="000000"/>
          <w:sz w:val="28"/>
        </w:rPr>
        <w:t>
      10. Обжалование решений, действий (бездействий) центральных государственных органов, услугодателя и (или) его должностных лиц по вопросам оказания государственных услуг.</w:t>
      </w:r>
      <w:r>
        <w:br/>
      </w:r>
      <w:r>
        <w:rPr>
          <w:rFonts w:ascii="Times New Roman"/>
          <w:b w:val="false"/>
          <w:i w:val="false"/>
          <w:color w:val="000000"/>
          <w:sz w:val="28"/>
        </w:rPr>
        <w:t>
      Жалоба подается на имя руководителя услугодателя по адресу, указанному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 либо на имя руководителя Министерства по адресу: 010000, город Астана, ул. Орынбор, 8, подъезд 13, телефон: 8 (7172) 74-07-37, 74-07-68.</w:t>
      </w:r>
      <w:r>
        <w:br/>
      </w:r>
      <w:r>
        <w:rPr>
          <w:rFonts w:ascii="Times New Roman"/>
          <w:b w:val="false"/>
          <w:i w:val="false"/>
          <w:color w:val="000000"/>
          <w:sz w:val="28"/>
        </w:rPr>
        <w:t>
      Жалоба подается в письменной форме по почте либо нарочно через канцелярию услугодателя, или Министерства, в рабочие дни.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 и место получения ответа на поданную жалобу.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w:t>
      </w:r>
      <w:r>
        <w:br/>
      </w:r>
      <w:r>
        <w:rPr>
          <w:rFonts w:ascii="Times New Roman"/>
          <w:b w:val="false"/>
          <w:i w:val="false"/>
          <w:color w:val="000000"/>
          <w:sz w:val="28"/>
        </w:rPr>
        <w:t>
      Жалоба услугополучателя, поступившая в адрес услугодателя или, Министерства подлежит рассмотрению в течение пяти рабочих дней со дня ее регистрации. Мотивированный ответ о результатах рассмотрения жалобы направляется услогополучателю по почте либо выдается нарочно в канцелярии услугодателя или Министерства.</w:t>
      </w:r>
      <w:r>
        <w:br/>
      </w: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 1414.</w:t>
      </w:r>
      <w:r>
        <w:br/>
      </w: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11. В случаях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132"/>
    <w:bookmarkStart w:name="z237" w:id="133"/>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 в том числе оказываемой в</w:t>
      </w:r>
      <w:r>
        <w:br/>
      </w:r>
      <w:r>
        <w:rPr>
          <w:rFonts w:ascii="Times New Roman"/>
          <w:b/>
          <w:i w:val="false"/>
          <w:color w:val="000000"/>
        </w:rPr>
        <w:t>
электронной форме и через центры обслуживания населения</w:t>
      </w:r>
    </w:p>
    <w:bookmarkEnd w:id="133"/>
    <w:bookmarkStart w:name="z238" w:id="134"/>
    <w:p>
      <w:pPr>
        <w:spacing w:after="0"/>
        <w:ind w:left="0"/>
        <w:jc w:val="both"/>
      </w:pPr>
      <w:r>
        <w:rPr>
          <w:rFonts w:ascii="Times New Roman"/>
          <w:b w:val="false"/>
          <w:i w:val="false"/>
          <w:color w:val="000000"/>
          <w:sz w:val="28"/>
        </w:rPr>
        <w:t>
      12. Адреса мест оказания государственной услуги размещены на интернет-ресурсах услугодателя – www.adilet.qov.kz, раздел «Государственные услуги».</w:t>
      </w:r>
      <w:r>
        <w:br/>
      </w:r>
      <w:r>
        <w:rPr>
          <w:rFonts w:ascii="Times New Roman"/>
          <w:b w:val="false"/>
          <w:i w:val="false"/>
          <w:color w:val="000000"/>
          <w:sz w:val="28"/>
        </w:rPr>
        <w:t>
</w:t>
      </w:r>
      <w:r>
        <w:rPr>
          <w:rFonts w:ascii="Times New Roman"/>
          <w:b w:val="false"/>
          <w:i w:val="false"/>
          <w:color w:val="000000"/>
          <w:sz w:val="28"/>
        </w:rPr>
        <w:t>
      13.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14. Контактный телефон справочной службы по вопросам оказания государственной услуги: 8 (7172) 58 00 58. Единый контакт-центр по вопросам оказания государственных услуг: 1414.</w:t>
      </w:r>
    </w:p>
    <w:bookmarkEnd w:id="134"/>
    <w:bookmarkStart w:name="z241" w:id="135"/>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«Регистрация усыновления (удочерения),</w:t>
      </w:r>
      <w:r>
        <w:br/>
      </w:r>
      <w:r>
        <w:rPr>
          <w:rFonts w:ascii="Times New Roman"/>
          <w:b w:val="false"/>
          <w:i w:val="false"/>
          <w:color w:val="000000"/>
          <w:sz w:val="28"/>
        </w:rPr>
        <w:t xml:space="preserve">
в том числе внесение изменений,   </w:t>
      </w:r>
      <w:r>
        <w:br/>
      </w:r>
      <w:r>
        <w:rPr>
          <w:rFonts w:ascii="Times New Roman"/>
          <w:b w:val="false"/>
          <w:i w:val="false"/>
          <w:color w:val="000000"/>
          <w:sz w:val="28"/>
        </w:rPr>
        <w:t xml:space="preserve">
дополнений и исправлений в записи  </w:t>
      </w:r>
      <w:r>
        <w:br/>
      </w:r>
      <w:r>
        <w:rPr>
          <w:rFonts w:ascii="Times New Roman"/>
          <w:b w:val="false"/>
          <w:i w:val="false"/>
          <w:color w:val="000000"/>
          <w:sz w:val="28"/>
        </w:rPr>
        <w:t xml:space="preserve">
актов гражданского состояния»    </w:t>
      </w:r>
    </w:p>
    <w:bookmarkEnd w:id="135"/>
    <w:p>
      <w:pPr>
        <w:spacing w:after="0"/>
        <w:ind w:left="0"/>
        <w:jc w:val="both"/>
      </w:pPr>
      <w:r>
        <w:rPr>
          <w:rFonts w:ascii="Times New Roman"/>
          <w:b w:val="false"/>
          <w:i w:val="false"/>
          <w:color w:val="000000"/>
          <w:sz w:val="28"/>
        </w:rPr>
        <w:t>В ___________________________________</w:t>
      </w:r>
      <w:r>
        <w:br/>
      </w:r>
      <w:r>
        <w:rPr>
          <w:rFonts w:ascii="Times New Roman"/>
          <w:b w:val="false"/>
          <w:i w:val="false"/>
          <w:color w:val="000000"/>
          <w:sz w:val="28"/>
        </w:rPr>
        <w:t>
(наименование регистрирующего органа)</w:t>
      </w:r>
      <w:r>
        <w:br/>
      </w:r>
      <w:r>
        <w:rPr>
          <w:rFonts w:ascii="Times New Roman"/>
          <w:b w:val="false"/>
          <w:i w:val="false"/>
          <w:color w:val="000000"/>
          <w:sz w:val="28"/>
        </w:rPr>
        <w:t>
от __________________________________</w:t>
      </w:r>
      <w:r>
        <w:br/>
      </w:r>
      <w:r>
        <w:rPr>
          <w:rFonts w:ascii="Times New Roman"/>
          <w:b w:val="false"/>
          <w:i w:val="false"/>
          <w:color w:val="000000"/>
          <w:sz w:val="28"/>
        </w:rPr>
        <w:t xml:space="preserve">
(Ф.И.О. заявителя)        </w:t>
      </w:r>
      <w:r>
        <w:br/>
      </w:r>
      <w:r>
        <w:rPr>
          <w:rFonts w:ascii="Times New Roman"/>
          <w:b w:val="false"/>
          <w:i w:val="false"/>
          <w:color w:val="000000"/>
          <w:sz w:val="28"/>
        </w:rPr>
        <w:t>
проживающего по адресу: _____________</w:t>
      </w:r>
      <w:r>
        <w:br/>
      </w:r>
      <w:r>
        <w:rPr>
          <w:rFonts w:ascii="Times New Roman"/>
          <w:b w:val="false"/>
          <w:i w:val="false"/>
          <w:color w:val="000000"/>
          <w:sz w:val="28"/>
        </w:rPr>
        <w:t>
_____________________________________</w:t>
      </w:r>
      <w:r>
        <w:br/>
      </w:r>
      <w:r>
        <w:rPr>
          <w:rFonts w:ascii="Times New Roman"/>
          <w:b w:val="false"/>
          <w:i w:val="false"/>
          <w:color w:val="000000"/>
          <w:sz w:val="28"/>
        </w:rPr>
        <w:t>
уд. личности № ______________________</w:t>
      </w:r>
    </w:p>
    <w:bookmarkStart w:name="z242" w:id="136"/>
    <w:p>
      <w:pPr>
        <w:spacing w:after="0"/>
        <w:ind w:left="0"/>
        <w:jc w:val="both"/>
      </w:pPr>
      <w:r>
        <w:rPr>
          <w:rFonts w:ascii="Times New Roman"/>
          <w:b w:val="false"/>
          <w:i w:val="false"/>
          <w:color w:val="000000"/>
          <w:sz w:val="28"/>
        </w:rPr>
        <w:t>
</w:t>
      </w:r>
      <w:r>
        <w:rPr>
          <w:rFonts w:ascii="Times New Roman"/>
          <w:b/>
          <w:i w:val="false"/>
          <w:color w:val="000000"/>
          <w:sz w:val="28"/>
        </w:rPr>
        <w:t>                                    ЗАЯВЛЕНИЕ</w:t>
      </w:r>
      <w:r>
        <w:br/>
      </w:r>
      <w:r>
        <w:rPr>
          <w:rFonts w:ascii="Times New Roman"/>
          <w:b w:val="false"/>
          <w:i w:val="false"/>
          <w:color w:val="000000"/>
          <w:sz w:val="28"/>
        </w:rPr>
        <w:t>
</w:t>
      </w:r>
      <w:r>
        <w:rPr>
          <w:rFonts w:ascii="Times New Roman"/>
          <w:b/>
          <w:i w:val="false"/>
          <w:color w:val="000000"/>
          <w:sz w:val="28"/>
        </w:rPr>
        <w:t>                  о государственной регистрации усыновления</w:t>
      </w:r>
      <w:r>
        <w:br/>
      </w:r>
      <w:r>
        <w:rPr>
          <w:rFonts w:ascii="Times New Roman"/>
          <w:b w:val="false"/>
          <w:i w:val="false"/>
          <w:color w:val="000000"/>
          <w:sz w:val="28"/>
        </w:rPr>
        <w:t>
                                  (удочерения) ребенка</w:t>
      </w:r>
    </w:p>
    <w:bookmarkEnd w:id="136"/>
    <w:p>
      <w:pPr>
        <w:spacing w:after="0"/>
        <w:ind w:left="0"/>
        <w:jc w:val="both"/>
      </w:pPr>
      <w:r>
        <w:rPr>
          <w:rFonts w:ascii="Times New Roman"/>
          <w:b w:val="false"/>
          <w:i w:val="false"/>
          <w:color w:val="000000"/>
          <w:sz w:val="28"/>
        </w:rPr>
        <w:t>Гражданин _________________________________________________________</w:t>
      </w:r>
      <w:r>
        <w:br/>
      </w:r>
      <w:r>
        <w:rPr>
          <w:rFonts w:ascii="Times New Roman"/>
          <w:b w:val="false"/>
          <w:i w:val="false"/>
          <w:color w:val="000000"/>
          <w:sz w:val="28"/>
        </w:rPr>
        <w:t>
                  (имя, отчество, фамилия (при его наличии)</w:t>
      </w:r>
      <w:r>
        <w:br/>
      </w:r>
      <w:r>
        <w:rPr>
          <w:rFonts w:ascii="Times New Roman"/>
          <w:b w:val="false"/>
          <w:i w:val="false"/>
          <w:color w:val="000000"/>
          <w:sz w:val="28"/>
        </w:rPr>
        <w:t>
Гражданка _________________________________________________________</w:t>
      </w:r>
      <w:r>
        <w:br/>
      </w:r>
      <w:r>
        <w:rPr>
          <w:rFonts w:ascii="Times New Roman"/>
          <w:b w:val="false"/>
          <w:i w:val="false"/>
          <w:color w:val="000000"/>
          <w:sz w:val="28"/>
        </w:rPr>
        <w:t>
                  (имя, отчество, фамилия (при его наличии)</w:t>
      </w:r>
    </w:p>
    <w:p>
      <w:pPr>
        <w:spacing w:after="0"/>
        <w:ind w:left="0"/>
        <w:jc w:val="both"/>
      </w:pPr>
      <w:r>
        <w:rPr>
          <w:rFonts w:ascii="Times New Roman"/>
          <w:b w:val="false"/>
          <w:i w:val="false"/>
          <w:color w:val="000000"/>
          <w:sz w:val="28"/>
        </w:rPr>
        <w:t>Дата и место регистрации брака (супружества) 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w:t>
      </w:r>
      <w:r>
        <w:br/>
      </w:r>
      <w:r>
        <w:rPr>
          <w:rFonts w:ascii="Times New Roman"/>
          <w:b w:val="false"/>
          <w:i w:val="false"/>
          <w:color w:val="000000"/>
          <w:sz w:val="28"/>
        </w:rPr>
        <w:t>
Просим зарегистрировать усыновление (удочерение) указав сведения о ребенке: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(имя, отчество (при его наличии) фамилия)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(дата рождения ребенка после усыновления)</w:t>
      </w:r>
    </w:p>
    <w:p>
      <w:pPr>
        <w:spacing w:after="0"/>
        <w:ind w:left="0"/>
        <w:jc w:val="both"/>
      </w:pPr>
      <w:r>
        <w:rPr>
          <w:rFonts w:ascii="Times New Roman"/>
          <w:b w:val="false"/>
          <w:i w:val="false"/>
          <w:color w:val="000000"/>
          <w:sz w:val="28"/>
        </w:rPr>
        <w:t>(место рождения после усыновления)</w:t>
      </w:r>
    </w:p>
    <w:p>
      <w:pPr>
        <w:spacing w:after="0"/>
        <w:ind w:left="0"/>
        <w:jc w:val="both"/>
      </w:pPr>
      <w:r>
        <w:rPr>
          <w:rFonts w:ascii="Times New Roman"/>
          <w:b w:val="false"/>
          <w:i w:val="false"/>
          <w:color w:val="000000"/>
          <w:sz w:val="28"/>
        </w:rPr>
        <w:t>В регистрирующий орган представлено вступившее в законную силу решение суда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суда)</w:t>
      </w:r>
      <w:r>
        <w:br/>
      </w:r>
      <w:r>
        <w:rPr>
          <w:rFonts w:ascii="Times New Roman"/>
          <w:b w:val="false"/>
          <w:i w:val="false"/>
          <w:color w:val="000000"/>
          <w:sz w:val="28"/>
        </w:rPr>
        <w:t>
на ребенка __________________________________________________________</w:t>
      </w:r>
      <w:r>
        <w:br/>
      </w:r>
      <w:r>
        <w:rPr>
          <w:rFonts w:ascii="Times New Roman"/>
          <w:b w:val="false"/>
          <w:i w:val="false"/>
          <w:color w:val="000000"/>
          <w:sz w:val="28"/>
        </w:rPr>
        <w:t>
                  (имя, отчество, фамилия ребенка до усыновления)</w:t>
      </w:r>
    </w:p>
    <w:p>
      <w:pPr>
        <w:spacing w:after="0"/>
        <w:ind w:left="0"/>
        <w:jc w:val="both"/>
      </w:pPr>
      <w:r>
        <w:rPr>
          <w:rFonts w:ascii="Times New Roman"/>
          <w:b w:val="false"/>
          <w:i w:val="false"/>
          <w:color w:val="000000"/>
          <w:sz w:val="28"/>
        </w:rPr>
        <w:t>Дата рождения ребенка «_____»__________________20___ г.</w:t>
      </w:r>
      <w:r>
        <w:br/>
      </w:r>
      <w:r>
        <w:rPr>
          <w:rFonts w:ascii="Times New Roman"/>
          <w:b w:val="false"/>
          <w:i w:val="false"/>
          <w:color w:val="000000"/>
          <w:sz w:val="28"/>
        </w:rPr>
        <w:t>
Место рождения ребенка ______________________________________________</w:t>
      </w:r>
    </w:p>
    <w:p>
      <w:pPr>
        <w:spacing w:after="0"/>
        <w:ind w:left="0"/>
        <w:jc w:val="both"/>
      </w:pPr>
      <w:r>
        <w:rPr>
          <w:rFonts w:ascii="Times New Roman"/>
          <w:b w:val="false"/>
          <w:i w:val="false"/>
          <w:color w:val="000000"/>
          <w:sz w:val="28"/>
        </w:rPr>
        <w:t>Рождение ребенка зарегистрировано __________________________________________</w:t>
      </w:r>
      <w:r>
        <w:br/>
      </w:r>
      <w:r>
        <w:rPr>
          <w:rFonts w:ascii="Times New Roman"/>
          <w:b w:val="false"/>
          <w:i w:val="false"/>
          <w:color w:val="000000"/>
          <w:sz w:val="28"/>
        </w:rPr>
        <w:t>
   (наименование регистрирующего органа)</w:t>
      </w:r>
    </w:p>
    <w:p>
      <w:pPr>
        <w:spacing w:after="0"/>
        <w:ind w:left="0"/>
        <w:jc w:val="both"/>
      </w:pPr>
      <w:r>
        <w:rPr>
          <w:rFonts w:ascii="Times New Roman"/>
          <w:b w:val="false"/>
          <w:i w:val="false"/>
          <w:color w:val="000000"/>
          <w:sz w:val="28"/>
        </w:rPr>
        <w:t xml:space="preserve">«____»__________20___________г._______________ </w:t>
      </w:r>
    </w:p>
    <w:p>
      <w:pPr>
        <w:spacing w:after="0"/>
        <w:ind w:left="0"/>
        <w:jc w:val="both"/>
      </w:pPr>
      <w:r>
        <w:rPr>
          <w:rFonts w:ascii="Times New Roman"/>
          <w:b w:val="false"/>
          <w:i w:val="false"/>
          <w:color w:val="000000"/>
          <w:sz w:val="28"/>
        </w:rPr>
        <w:t>Одновременно просим внести сведения о родителях (если указано в</w:t>
      </w:r>
      <w:r>
        <w:br/>
      </w:r>
      <w:r>
        <w:rPr>
          <w:rFonts w:ascii="Times New Roman"/>
          <w:b w:val="false"/>
          <w:i w:val="false"/>
          <w:color w:val="000000"/>
          <w:sz w:val="28"/>
        </w:rPr>
        <w:t>
решении суда) и выдать новое свидетельство.</w:t>
      </w:r>
      <w:r>
        <w:br/>
      </w:r>
      <w:r>
        <w:rPr>
          <w:rFonts w:ascii="Times New Roman"/>
          <w:b w:val="false"/>
          <w:i w:val="false"/>
          <w:color w:val="000000"/>
          <w:sz w:val="28"/>
        </w:rPr>
        <w:t>
Подпись заявителей ___________________________________________</w:t>
      </w:r>
      <w:r>
        <w:br/>
      </w:r>
      <w:r>
        <w:rPr>
          <w:rFonts w:ascii="Times New Roman"/>
          <w:b w:val="false"/>
          <w:i w:val="false"/>
          <w:color w:val="000000"/>
          <w:sz w:val="28"/>
        </w:rPr>
        <w:t>
Дата подачи заявления_________________________________________</w:t>
      </w:r>
      <w:r>
        <w:br/>
      </w:r>
      <w:r>
        <w:rPr>
          <w:rFonts w:ascii="Times New Roman"/>
          <w:b w:val="false"/>
          <w:i w:val="false"/>
          <w:color w:val="000000"/>
          <w:sz w:val="28"/>
        </w:rPr>
        <w:t>
Об ответственности за сообщение ложных сведений предупрежден (а)</w:t>
      </w:r>
      <w:r>
        <w:br/>
      </w:r>
      <w:r>
        <w:rPr>
          <w:rFonts w:ascii="Times New Roman"/>
          <w:b w:val="false"/>
          <w:i w:val="false"/>
          <w:color w:val="000000"/>
          <w:sz w:val="28"/>
        </w:rPr>
        <w:t>
«___» _____________ 20__ г.</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(имя, отчество, фамилия должностного лица, принявшего заявление)</w:t>
      </w:r>
    </w:p>
    <w:p>
      <w:pPr>
        <w:spacing w:after="0"/>
        <w:ind w:left="0"/>
        <w:jc w:val="both"/>
      </w:pPr>
      <w:r>
        <w:rPr>
          <w:rFonts w:ascii="Times New Roman"/>
          <w:b w:val="false"/>
          <w:i w:val="false"/>
          <w:color w:val="000000"/>
          <w:sz w:val="28"/>
        </w:rPr>
        <w:t>№ по журналу 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(линия отрыва)</w:t>
      </w:r>
    </w:p>
    <w:p>
      <w:pPr>
        <w:spacing w:after="0"/>
        <w:ind w:left="0"/>
        <w:jc w:val="both"/>
      </w:pPr>
      <w:r>
        <w:rPr>
          <w:rFonts w:ascii="Times New Roman"/>
          <w:b w:val="false"/>
          <w:i w:val="false"/>
          <w:color w:val="000000"/>
          <w:sz w:val="28"/>
        </w:rPr>
        <w:t xml:space="preserve">«____»__________20____г. принято на рассмотрение заявление </w:t>
      </w:r>
    </w:p>
    <w:p>
      <w:pPr>
        <w:spacing w:after="0"/>
        <w:ind w:left="0"/>
        <w:jc w:val="both"/>
      </w:pPr>
      <w:r>
        <w:rPr>
          <w:rFonts w:ascii="Times New Roman"/>
          <w:b w:val="false"/>
          <w:i w:val="false"/>
          <w:color w:val="000000"/>
          <w:sz w:val="28"/>
        </w:rPr>
        <w:t>Результаты рассмотрения будут сообщены «___»___________20____г.</w:t>
      </w:r>
    </w:p>
    <w:p>
      <w:pPr>
        <w:spacing w:after="0"/>
        <w:ind w:left="0"/>
        <w:jc w:val="both"/>
      </w:pPr>
      <w:r>
        <w:rPr>
          <w:rFonts w:ascii="Times New Roman"/>
          <w:b w:val="false"/>
          <w:i w:val="false"/>
          <w:color w:val="000000"/>
          <w:sz w:val="28"/>
        </w:rPr>
        <w:t>Специалист ________________________________ (Ф.И.О.)</w:t>
      </w:r>
    </w:p>
    <w:bookmarkStart w:name="z243" w:id="13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«Регистрация усыновления (удочерения),</w:t>
      </w:r>
      <w:r>
        <w:br/>
      </w:r>
      <w:r>
        <w:rPr>
          <w:rFonts w:ascii="Times New Roman"/>
          <w:b w:val="false"/>
          <w:i w:val="false"/>
          <w:color w:val="000000"/>
          <w:sz w:val="28"/>
        </w:rPr>
        <w:t xml:space="preserve">
в том числе внесение изменений,   </w:t>
      </w:r>
      <w:r>
        <w:br/>
      </w:r>
      <w:r>
        <w:rPr>
          <w:rFonts w:ascii="Times New Roman"/>
          <w:b w:val="false"/>
          <w:i w:val="false"/>
          <w:color w:val="000000"/>
          <w:sz w:val="28"/>
        </w:rPr>
        <w:t xml:space="preserve">
дополнений и исправлений в записи  </w:t>
      </w:r>
      <w:r>
        <w:br/>
      </w:r>
      <w:r>
        <w:rPr>
          <w:rFonts w:ascii="Times New Roman"/>
          <w:b w:val="false"/>
          <w:i w:val="false"/>
          <w:color w:val="000000"/>
          <w:sz w:val="28"/>
        </w:rPr>
        <w:t xml:space="preserve">
актов гражданского состояния»    </w:t>
      </w:r>
    </w:p>
    <w:bookmarkEnd w:id="137"/>
    <w:p>
      <w:pPr>
        <w:spacing w:after="0"/>
        <w:ind w:left="0"/>
        <w:jc w:val="both"/>
      </w:pPr>
      <w:r>
        <w:rPr>
          <w:rFonts w:ascii="Times New Roman"/>
          <w:b w:val="false"/>
          <w:i w:val="false"/>
          <w:color w:val="000000"/>
          <w:sz w:val="28"/>
        </w:rPr>
        <w:t>В ___________________________________</w:t>
      </w:r>
      <w:r>
        <w:br/>
      </w:r>
      <w:r>
        <w:rPr>
          <w:rFonts w:ascii="Times New Roman"/>
          <w:b w:val="false"/>
          <w:i w:val="false"/>
          <w:color w:val="000000"/>
          <w:sz w:val="28"/>
        </w:rPr>
        <w:t>
(наименование регистрирующего органа)</w:t>
      </w:r>
      <w:r>
        <w:br/>
      </w:r>
      <w:r>
        <w:rPr>
          <w:rFonts w:ascii="Times New Roman"/>
          <w:b w:val="false"/>
          <w:i w:val="false"/>
          <w:color w:val="000000"/>
          <w:sz w:val="28"/>
        </w:rPr>
        <w:t>
от __________________________________</w:t>
      </w:r>
      <w:r>
        <w:br/>
      </w:r>
      <w:r>
        <w:rPr>
          <w:rFonts w:ascii="Times New Roman"/>
          <w:b w:val="false"/>
          <w:i w:val="false"/>
          <w:color w:val="000000"/>
          <w:sz w:val="28"/>
        </w:rPr>
        <w:t xml:space="preserve">
(Ф.И.О. заявителя)        </w:t>
      </w:r>
      <w:r>
        <w:br/>
      </w:r>
      <w:r>
        <w:rPr>
          <w:rFonts w:ascii="Times New Roman"/>
          <w:b w:val="false"/>
          <w:i w:val="false"/>
          <w:color w:val="000000"/>
          <w:sz w:val="28"/>
        </w:rPr>
        <w:t>
проживающего по адресу: _____________</w:t>
      </w:r>
      <w:r>
        <w:br/>
      </w:r>
      <w:r>
        <w:rPr>
          <w:rFonts w:ascii="Times New Roman"/>
          <w:b w:val="false"/>
          <w:i w:val="false"/>
          <w:color w:val="000000"/>
          <w:sz w:val="28"/>
        </w:rPr>
        <w:t>
_____________________________________</w:t>
      </w:r>
      <w:r>
        <w:br/>
      </w:r>
      <w:r>
        <w:rPr>
          <w:rFonts w:ascii="Times New Roman"/>
          <w:b w:val="false"/>
          <w:i w:val="false"/>
          <w:color w:val="000000"/>
          <w:sz w:val="28"/>
        </w:rPr>
        <w:t>
уд. личности № ______________________</w:t>
      </w:r>
    </w:p>
    <w:bookmarkStart w:name="z244" w:id="138"/>
    <w:p>
      <w:pPr>
        <w:spacing w:after="0"/>
        <w:ind w:left="0"/>
        <w:jc w:val="both"/>
      </w:pPr>
      <w:r>
        <w:rPr>
          <w:rFonts w:ascii="Times New Roman"/>
          <w:b w:val="false"/>
          <w:i w:val="false"/>
          <w:color w:val="000000"/>
          <w:sz w:val="28"/>
        </w:rPr>
        <w:t>
</w:t>
      </w:r>
      <w:r>
        <w:rPr>
          <w:rFonts w:ascii="Times New Roman"/>
          <w:b/>
          <w:i w:val="false"/>
          <w:color w:val="000000"/>
          <w:sz w:val="28"/>
        </w:rPr>
        <w:t>                                  ЗАЯВЛЕНИЕ</w:t>
      </w:r>
      <w:r>
        <w:br/>
      </w:r>
      <w:r>
        <w:rPr>
          <w:rFonts w:ascii="Times New Roman"/>
          <w:b w:val="false"/>
          <w:i w:val="false"/>
          <w:color w:val="000000"/>
          <w:sz w:val="28"/>
        </w:rPr>
        <w:t>
</w:t>
      </w:r>
      <w:r>
        <w:rPr>
          <w:rFonts w:ascii="Times New Roman"/>
          <w:b/>
          <w:i w:val="false"/>
          <w:color w:val="000000"/>
          <w:sz w:val="28"/>
        </w:rPr>
        <w:t>                о внесении изменений, дополнений и исправлений</w:t>
      </w:r>
      <w:r>
        <w:br/>
      </w:r>
      <w:r>
        <w:rPr>
          <w:rFonts w:ascii="Times New Roman"/>
          <w:b w:val="false"/>
          <w:i w:val="false"/>
          <w:color w:val="000000"/>
          <w:sz w:val="28"/>
        </w:rPr>
        <w:t>
                                 (нужное подчеркнуть)</w:t>
      </w:r>
    </w:p>
    <w:bookmarkEnd w:id="138"/>
    <w:p>
      <w:pPr>
        <w:spacing w:after="0"/>
        <w:ind w:left="0"/>
        <w:jc w:val="both"/>
      </w:pPr>
      <w:r>
        <w:rPr>
          <w:rFonts w:ascii="Times New Roman"/>
          <w:b w:val="false"/>
          <w:i w:val="false"/>
          <w:color w:val="000000"/>
          <w:sz w:val="28"/>
        </w:rPr>
        <w:t>Прошу внести в запись акта о ______ № __________ от «___» ________ г.</w:t>
      </w:r>
      <w:r>
        <w:br/>
      </w:r>
      <w:r>
        <w:rPr>
          <w:rFonts w:ascii="Times New Roman"/>
          <w:b w:val="false"/>
          <w:i w:val="false"/>
          <w:color w:val="000000"/>
          <w:sz w:val="28"/>
        </w:rPr>
        <w:t>
Следующие изменения, исправления, дополнения:_______________________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 себе сообщаю следующие сведения:</w:t>
      </w:r>
      <w:r>
        <w:br/>
      </w:r>
      <w:r>
        <w:rPr>
          <w:rFonts w:ascii="Times New Roman"/>
          <w:b w:val="false"/>
          <w:i w:val="false"/>
          <w:color w:val="000000"/>
          <w:sz w:val="28"/>
        </w:rPr>
        <w:t>
1. Имя, отчество (при его наличии), фамилия ________________________</w:t>
      </w:r>
      <w:r>
        <w:br/>
      </w:r>
      <w:r>
        <w:rPr>
          <w:rFonts w:ascii="Times New Roman"/>
          <w:b w:val="false"/>
          <w:i w:val="false"/>
          <w:color w:val="000000"/>
          <w:sz w:val="28"/>
        </w:rPr>
        <w:t>
2. Дата рождения ___________________________________________________</w:t>
      </w:r>
      <w:r>
        <w:br/>
      </w:r>
      <w:r>
        <w:rPr>
          <w:rFonts w:ascii="Times New Roman"/>
          <w:b w:val="false"/>
          <w:i w:val="false"/>
          <w:color w:val="000000"/>
          <w:sz w:val="28"/>
        </w:rPr>
        <w:t>
3. Место рождения __________________________________________________</w:t>
      </w:r>
      <w:r>
        <w:br/>
      </w:r>
      <w:r>
        <w:rPr>
          <w:rFonts w:ascii="Times New Roman"/>
          <w:b w:val="false"/>
          <w:i w:val="false"/>
          <w:color w:val="000000"/>
          <w:sz w:val="28"/>
        </w:rPr>
        <w:t>
4. Национальность __________________________________________________</w:t>
      </w:r>
      <w:r>
        <w:br/>
      </w:r>
      <w:r>
        <w:rPr>
          <w:rFonts w:ascii="Times New Roman"/>
          <w:b w:val="false"/>
          <w:i w:val="false"/>
          <w:color w:val="000000"/>
          <w:sz w:val="28"/>
        </w:rPr>
        <w:t>
5. Гражданство _____________________________________________________</w:t>
      </w:r>
      <w:r>
        <w:br/>
      </w:r>
      <w:r>
        <w:rPr>
          <w:rFonts w:ascii="Times New Roman"/>
          <w:b w:val="false"/>
          <w:i w:val="false"/>
          <w:color w:val="000000"/>
          <w:sz w:val="28"/>
        </w:rPr>
        <w:t>
6. Семейное положение ______________________________________________</w:t>
      </w:r>
      <w:r>
        <w:br/>
      </w:r>
      <w:r>
        <w:rPr>
          <w:rFonts w:ascii="Times New Roman"/>
          <w:b w:val="false"/>
          <w:i w:val="false"/>
          <w:color w:val="000000"/>
          <w:sz w:val="28"/>
        </w:rPr>
        <w:t>
7. Имя, отчество (при его наличии), фамилия дата и место рождения</w:t>
      </w:r>
      <w:r>
        <w:br/>
      </w:r>
      <w:r>
        <w:rPr>
          <w:rFonts w:ascii="Times New Roman"/>
          <w:b w:val="false"/>
          <w:i w:val="false"/>
          <w:color w:val="000000"/>
          <w:sz w:val="28"/>
        </w:rPr>
        <w:t>
несовершеннолетних детей ___________________________________________</w:t>
      </w:r>
      <w:r>
        <w:br/>
      </w:r>
      <w:r>
        <w:rPr>
          <w:rFonts w:ascii="Times New Roman"/>
          <w:b w:val="false"/>
          <w:i w:val="false"/>
          <w:color w:val="000000"/>
          <w:sz w:val="28"/>
        </w:rPr>
        <w:t>
8. Документ, удостоверяющий личность _______________________________</w:t>
      </w:r>
      <w:r>
        <w:br/>
      </w:r>
      <w:r>
        <w:rPr>
          <w:rFonts w:ascii="Times New Roman"/>
          <w:b w:val="false"/>
          <w:i w:val="false"/>
          <w:color w:val="000000"/>
          <w:sz w:val="28"/>
        </w:rPr>
        <w:t>
9. Где и кем работает ______________________________________________</w:t>
      </w:r>
      <w:r>
        <w:br/>
      </w:r>
      <w:r>
        <w:rPr>
          <w:rFonts w:ascii="Times New Roman"/>
          <w:b w:val="false"/>
          <w:i w:val="false"/>
          <w:color w:val="000000"/>
          <w:sz w:val="28"/>
        </w:rPr>
        <w:t>
10. Отношение к военной службе:</w:t>
      </w:r>
      <w:r>
        <w:br/>
      </w:r>
      <w:r>
        <w:rPr>
          <w:rFonts w:ascii="Times New Roman"/>
          <w:b w:val="false"/>
          <w:i w:val="false"/>
          <w:color w:val="000000"/>
          <w:sz w:val="28"/>
        </w:rPr>
        <w:t>
а) где состоит на учете ____________________________________________</w:t>
      </w:r>
      <w:r>
        <w:br/>
      </w:r>
      <w:r>
        <w:rPr>
          <w:rFonts w:ascii="Times New Roman"/>
          <w:b w:val="false"/>
          <w:i w:val="false"/>
          <w:color w:val="000000"/>
          <w:sz w:val="28"/>
        </w:rPr>
        <w:t>
б) наименование воинской части, в которой служит 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11. Точный перечень местностей, в которых проживал и когда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12. В случае нахождения под следствием, судом либо наличия судимости,</w:t>
      </w:r>
      <w:r>
        <w:br/>
      </w:r>
      <w:r>
        <w:rPr>
          <w:rFonts w:ascii="Times New Roman"/>
          <w:b w:val="false"/>
          <w:i w:val="false"/>
          <w:color w:val="000000"/>
          <w:sz w:val="28"/>
        </w:rPr>
        <w:t>
не погашенной или не снятой в установленном </w:t>
      </w:r>
      <w:r>
        <w:rPr>
          <w:rFonts w:ascii="Times New Roman"/>
          <w:b w:val="false"/>
          <w:i w:val="false"/>
          <w:color w:val="000000"/>
          <w:sz w:val="28"/>
        </w:rPr>
        <w:t>законом</w:t>
      </w:r>
      <w:r>
        <w:rPr>
          <w:rFonts w:ascii="Times New Roman"/>
          <w:b w:val="false"/>
          <w:i w:val="false"/>
          <w:color w:val="000000"/>
          <w:sz w:val="28"/>
        </w:rPr>
        <w:t xml:space="preserve"> порядке, указать</w:t>
      </w:r>
      <w:r>
        <w:br/>
      </w:r>
      <w:r>
        <w:rPr>
          <w:rFonts w:ascii="Times New Roman"/>
          <w:b w:val="false"/>
          <w:i w:val="false"/>
          <w:color w:val="000000"/>
          <w:sz w:val="28"/>
        </w:rPr>
        <w:t>
об этом, для направления соответствующего запроса в государственные</w:t>
      </w:r>
      <w:r>
        <w:br/>
      </w:r>
      <w:r>
        <w:rPr>
          <w:rFonts w:ascii="Times New Roman"/>
          <w:b w:val="false"/>
          <w:i w:val="false"/>
          <w:color w:val="000000"/>
          <w:sz w:val="28"/>
        </w:rPr>
        <w:t>
органы об оповещении приема заявления о перемене имени, отчества, фамилии</w:t>
      </w:r>
      <w:r>
        <w:br/>
      </w:r>
      <w:r>
        <w:rPr>
          <w:rFonts w:ascii="Times New Roman"/>
          <w:b w:val="false"/>
          <w:i w:val="false"/>
          <w:color w:val="000000"/>
          <w:sz w:val="28"/>
        </w:rPr>
        <w:t>
13. Производилась ли ранее перемена имени, отчества, фамилии: ______</w:t>
      </w:r>
      <w:r>
        <w:br/>
      </w:r>
      <w:r>
        <w:rPr>
          <w:rFonts w:ascii="Times New Roman"/>
          <w:b w:val="false"/>
          <w:i w:val="false"/>
          <w:color w:val="000000"/>
          <w:sz w:val="28"/>
        </w:rPr>
        <w:t>
14. Причина внесения изменений, дополнений и исправлений: __________</w:t>
      </w:r>
      <w:r>
        <w:br/>
      </w:r>
      <w:r>
        <w:rPr>
          <w:rFonts w:ascii="Times New Roman"/>
          <w:b w:val="false"/>
          <w:i w:val="false"/>
          <w:color w:val="000000"/>
          <w:sz w:val="28"/>
        </w:rPr>
        <w:t>
К заявлению прилагаю следующие документы, подтверждающие</w:t>
      </w:r>
      <w:r>
        <w:br/>
      </w:r>
      <w:r>
        <w:rPr>
          <w:rFonts w:ascii="Times New Roman"/>
          <w:b w:val="false"/>
          <w:i w:val="false"/>
          <w:color w:val="000000"/>
          <w:sz w:val="28"/>
        </w:rPr>
        <w:t>
необходимость внесения изменений, дополнений и исправлений:</w:t>
      </w:r>
      <w:r>
        <w:br/>
      </w:r>
      <w:r>
        <w:rPr>
          <w:rFonts w:ascii="Times New Roman"/>
          <w:b w:val="false"/>
          <w:i w:val="false"/>
          <w:color w:val="000000"/>
          <w:sz w:val="28"/>
        </w:rPr>
        <w:t>
1) ______________________________ 3) ________________________________</w:t>
      </w:r>
      <w:r>
        <w:br/>
      </w:r>
      <w:r>
        <w:rPr>
          <w:rFonts w:ascii="Times New Roman"/>
          <w:b w:val="false"/>
          <w:i w:val="false"/>
          <w:color w:val="000000"/>
          <w:sz w:val="28"/>
        </w:rPr>
        <w:t>
2) ______________________________ 4) ________________________________</w:t>
      </w:r>
      <w:r>
        <w:br/>
      </w:r>
      <w:r>
        <w:rPr>
          <w:rFonts w:ascii="Times New Roman"/>
          <w:b w:val="false"/>
          <w:i w:val="false"/>
          <w:color w:val="000000"/>
          <w:sz w:val="28"/>
        </w:rPr>
        <w:t>
Об ответственности за сообщение ложных сведений предупрежден (а)</w:t>
      </w:r>
      <w:r>
        <w:br/>
      </w:r>
      <w:r>
        <w:rPr>
          <w:rFonts w:ascii="Times New Roman"/>
          <w:b w:val="false"/>
          <w:i w:val="false"/>
          <w:color w:val="000000"/>
          <w:sz w:val="28"/>
        </w:rPr>
        <w:t>
«___» _____________ 20__ г.</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(Ф.И.О. должностного лица, принявшего заявление)</w:t>
      </w:r>
    </w:p>
    <w:p>
      <w:pPr>
        <w:spacing w:after="0"/>
        <w:ind w:left="0"/>
        <w:jc w:val="both"/>
      </w:pPr>
      <w:r>
        <w:rPr>
          <w:rFonts w:ascii="Times New Roman"/>
          <w:b w:val="false"/>
          <w:i w:val="false"/>
          <w:color w:val="000000"/>
          <w:sz w:val="28"/>
        </w:rPr>
        <w:t>№ по журналу 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(линия отрыва)</w:t>
      </w:r>
    </w:p>
    <w:p>
      <w:pPr>
        <w:spacing w:after="0"/>
        <w:ind w:left="0"/>
        <w:jc w:val="both"/>
      </w:pPr>
      <w:r>
        <w:rPr>
          <w:rFonts w:ascii="Times New Roman"/>
          <w:b w:val="false"/>
          <w:i w:val="false"/>
          <w:color w:val="000000"/>
          <w:sz w:val="28"/>
        </w:rPr>
        <w:t>«____»__________20____г. принято на рассмотрение заявление о внесении</w:t>
      </w:r>
      <w:r>
        <w:br/>
      </w:r>
      <w:r>
        <w:rPr>
          <w:rFonts w:ascii="Times New Roman"/>
          <w:b w:val="false"/>
          <w:i w:val="false"/>
          <w:color w:val="000000"/>
          <w:sz w:val="28"/>
        </w:rPr>
        <w:t>
изменений, дополнений и исправлений в записи актов гражданского</w:t>
      </w:r>
      <w:r>
        <w:br/>
      </w:r>
      <w:r>
        <w:rPr>
          <w:rFonts w:ascii="Times New Roman"/>
          <w:b w:val="false"/>
          <w:i w:val="false"/>
          <w:color w:val="000000"/>
          <w:sz w:val="28"/>
        </w:rPr>
        <w:t>
состояния у гр. _____________________________________________________</w:t>
      </w:r>
      <w:r>
        <w:br/>
      </w:r>
      <w:r>
        <w:rPr>
          <w:rFonts w:ascii="Times New Roman"/>
          <w:b w:val="false"/>
          <w:i w:val="false"/>
          <w:color w:val="000000"/>
          <w:sz w:val="28"/>
        </w:rPr>
        <w:t>
с приложенными __________документами.</w:t>
      </w:r>
      <w:r>
        <w:br/>
      </w:r>
      <w:r>
        <w:rPr>
          <w:rFonts w:ascii="Times New Roman"/>
          <w:b w:val="false"/>
          <w:i w:val="false"/>
          <w:color w:val="000000"/>
          <w:sz w:val="28"/>
        </w:rPr>
        <w:t>
Результаты рассмотрения будут сообщены «___»___________20____ г.</w:t>
      </w:r>
      <w:r>
        <w:br/>
      </w:r>
      <w:r>
        <w:rPr>
          <w:rFonts w:ascii="Times New Roman"/>
          <w:b w:val="false"/>
          <w:i w:val="false"/>
          <w:color w:val="000000"/>
          <w:sz w:val="28"/>
        </w:rPr>
        <w:t>
Специалист _________________________ (Ф.И.О.)</w:t>
      </w:r>
    </w:p>
    <w:bookmarkStart w:name="z245" w:id="139"/>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2013 года № 1559</w:t>
      </w:r>
    </w:p>
    <w:bookmarkEnd w:id="139"/>
    <w:bookmarkStart w:name="z246" w:id="140"/>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«Регистрация расторжения брака (супружества), в том числе</w:t>
      </w:r>
      <w:r>
        <w:br/>
      </w:r>
      <w:r>
        <w:rPr>
          <w:rFonts w:ascii="Times New Roman"/>
          <w:b/>
          <w:i w:val="false"/>
          <w:color w:val="000000"/>
        </w:rPr>
        <w:t>
внесение изменений, дополнений и исправлений в записи</w:t>
      </w:r>
      <w:r>
        <w:br/>
      </w:r>
      <w:r>
        <w:rPr>
          <w:rFonts w:ascii="Times New Roman"/>
          <w:b/>
          <w:i w:val="false"/>
          <w:color w:val="000000"/>
        </w:rPr>
        <w:t>
актов гражданского состояния»</w:t>
      </w:r>
    </w:p>
    <w:bookmarkEnd w:id="140"/>
    <w:bookmarkStart w:name="z247" w:id="141"/>
    <w:p>
      <w:pPr>
        <w:spacing w:after="0"/>
        <w:ind w:left="0"/>
        <w:jc w:val="left"/>
      </w:pPr>
      <w:r>
        <w:rPr>
          <w:rFonts w:ascii="Times New Roman"/>
          <w:b/>
          <w:i w:val="false"/>
          <w:color w:val="000000"/>
        </w:rPr>
        <w:t xml:space="preserve"> 
1. Общие положения</w:t>
      </w:r>
    </w:p>
    <w:bookmarkEnd w:id="141"/>
    <w:bookmarkStart w:name="z248" w:id="142"/>
    <w:p>
      <w:pPr>
        <w:spacing w:after="0"/>
        <w:ind w:left="0"/>
        <w:jc w:val="both"/>
      </w:pPr>
      <w:r>
        <w:rPr>
          <w:rFonts w:ascii="Times New Roman"/>
          <w:b w:val="false"/>
          <w:i w:val="false"/>
          <w:color w:val="000000"/>
          <w:sz w:val="28"/>
        </w:rPr>
        <w:t>
      1. Государственная услуга «Регистрация расторжения брака (супружества), в том числе внесение изменений, дополнений и исправлений в записи актов гражданского состояния»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xml:space="preserve">
      2. Стандарт государственной услуги разработан Министерством юстиции Республики Казахстан (далее – Министерство). </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территориальными органами юстиции (далее – услугодатели).</w:t>
      </w:r>
      <w:r>
        <w:br/>
      </w:r>
      <w:r>
        <w:rPr>
          <w:rFonts w:ascii="Times New Roman"/>
          <w:b w:val="false"/>
          <w:i w:val="false"/>
          <w:color w:val="000000"/>
          <w:sz w:val="28"/>
        </w:rPr>
        <w:t>
      Прием заявлений и выдача результата оказания государственной услуги осуществляется через:</w:t>
      </w:r>
      <w:r>
        <w:br/>
      </w:r>
      <w:r>
        <w:rPr>
          <w:rFonts w:ascii="Times New Roman"/>
          <w:b w:val="false"/>
          <w:i w:val="false"/>
          <w:color w:val="000000"/>
          <w:sz w:val="28"/>
        </w:rPr>
        <w:t>
      1) услугодателя;</w:t>
      </w:r>
      <w:r>
        <w:br/>
      </w:r>
      <w:r>
        <w:rPr>
          <w:rFonts w:ascii="Times New Roman"/>
          <w:b w:val="false"/>
          <w:i w:val="false"/>
          <w:color w:val="000000"/>
          <w:sz w:val="28"/>
        </w:rPr>
        <w:t>
      2) республиканское государственное предприятие на праве хозяйственного ведения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(далее – центр);</w:t>
      </w:r>
      <w:r>
        <w:br/>
      </w:r>
      <w:r>
        <w:rPr>
          <w:rFonts w:ascii="Times New Roman"/>
          <w:b w:val="false"/>
          <w:i w:val="false"/>
          <w:color w:val="000000"/>
          <w:sz w:val="28"/>
        </w:rPr>
        <w:t>
      3) веб-портал «электронного правительства»: www.e.gov.kz (далее – портал).</w:t>
      </w:r>
    </w:p>
    <w:bookmarkEnd w:id="142"/>
    <w:bookmarkStart w:name="z251" w:id="143"/>
    <w:p>
      <w:pPr>
        <w:spacing w:after="0"/>
        <w:ind w:left="0"/>
        <w:jc w:val="left"/>
      </w:pPr>
      <w:r>
        <w:rPr>
          <w:rFonts w:ascii="Times New Roman"/>
          <w:b/>
          <w:i w:val="false"/>
          <w:color w:val="000000"/>
        </w:rPr>
        <w:t xml:space="preserve"> 
2. Порядок оказания государственной услуги</w:t>
      </w:r>
    </w:p>
    <w:bookmarkEnd w:id="143"/>
    <w:bookmarkStart w:name="z252" w:id="144"/>
    <w:p>
      <w:pPr>
        <w:spacing w:after="0"/>
        <w:ind w:left="0"/>
        <w:jc w:val="both"/>
      </w:pPr>
      <w:r>
        <w:rPr>
          <w:rFonts w:ascii="Times New Roman"/>
          <w:b w:val="false"/>
          <w:i w:val="false"/>
          <w:color w:val="000000"/>
          <w:sz w:val="28"/>
        </w:rPr>
        <w:t>
      4. Сроки оказания государственной услуги:</w:t>
      </w:r>
      <w:r>
        <w:br/>
      </w:r>
      <w:r>
        <w:rPr>
          <w:rFonts w:ascii="Times New Roman"/>
          <w:b w:val="false"/>
          <w:i w:val="false"/>
          <w:color w:val="000000"/>
          <w:sz w:val="28"/>
        </w:rPr>
        <w:t>
      1) с момента сдачи пакета документов:</w:t>
      </w:r>
      <w:r>
        <w:br/>
      </w:r>
      <w:r>
        <w:rPr>
          <w:rFonts w:ascii="Times New Roman"/>
          <w:b w:val="false"/>
          <w:i w:val="false"/>
          <w:color w:val="000000"/>
          <w:sz w:val="28"/>
        </w:rPr>
        <w:t>
      услугодателю или в центр:</w:t>
      </w:r>
      <w:r>
        <w:br/>
      </w:r>
      <w:r>
        <w:rPr>
          <w:rFonts w:ascii="Times New Roman"/>
          <w:b w:val="false"/>
          <w:i w:val="false"/>
          <w:color w:val="000000"/>
          <w:sz w:val="28"/>
        </w:rPr>
        <w:t>
      регистрация расторжения брака (супружества) на основании решения суда, регистрации расторжения брака (супружества) на основании решения суда с лицами, признанными в установленном порядке безвестно отсутствующими или недееспособными вследствие душевной болезни или слабоумия, либо с лицами, осужденными за совершение преступления к лишению свободы на срок свыше трех лет оказывается в течение 2 (двух) рабочих дней (день приема не входит в срок оказания государственной услуги);</w:t>
      </w:r>
      <w:r>
        <w:br/>
      </w:r>
      <w:r>
        <w:rPr>
          <w:rFonts w:ascii="Times New Roman"/>
          <w:b w:val="false"/>
          <w:i w:val="false"/>
          <w:color w:val="000000"/>
          <w:sz w:val="28"/>
        </w:rPr>
        <w:t>
      при необходимости дополнительной проверки документов, установленных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срок оказания государственной услуги продлевается до 15 (пятнадцать) календарных дней, при необходимости запроса в другие государственные органы срок оказания услуги продлевается не более чем на 15 (пятнадцать) календарных дней (день приема не входит в срок оказания государственной услуги) с уведомлением услугополучателя в течение 2 (двух) рабочих дней с момента продления срока рассмотрения;</w:t>
      </w:r>
      <w:r>
        <w:br/>
      </w:r>
      <w:r>
        <w:rPr>
          <w:rFonts w:ascii="Times New Roman"/>
          <w:b w:val="false"/>
          <w:i w:val="false"/>
          <w:color w:val="000000"/>
          <w:sz w:val="28"/>
        </w:rPr>
        <w:t>
      государственная регистрация расторжения брака (супружества) по взаимному согласию супругов, не имеющих несовершеннолетних детей, оказывается в течение 30 (тридцать) календарных дней (день приема не входит в срок оказания государственной услуги);</w:t>
      </w:r>
      <w:r>
        <w:br/>
      </w:r>
      <w:r>
        <w:rPr>
          <w:rFonts w:ascii="Times New Roman"/>
          <w:b w:val="false"/>
          <w:i w:val="false"/>
          <w:color w:val="000000"/>
          <w:sz w:val="28"/>
        </w:rPr>
        <w:t>
      заявление о внесении изменений, исправлений и дополнений рассматривается в течение 15 (пятнадцать) календарных дней, при необходимости проведения дополнительного изучения или проверки, срок рассмотрения продлевается не более чем на 15 (пятнадцать) календарных дней, о чем сообщается услугополучателя в течение 2 (двух) рабочих дней с момента продления срока рассмотрения;</w:t>
      </w:r>
      <w:r>
        <w:br/>
      </w:r>
      <w:r>
        <w:rPr>
          <w:rFonts w:ascii="Times New Roman"/>
          <w:b w:val="false"/>
          <w:i w:val="false"/>
          <w:color w:val="000000"/>
          <w:sz w:val="28"/>
        </w:rPr>
        <w:t xml:space="preserve">
      2) на портал – получение уведомления о назначении даты, времени регистрации расторжении брака в течение одного рабочего дня. </w:t>
      </w:r>
      <w:r>
        <w:br/>
      </w:r>
      <w:r>
        <w:rPr>
          <w:rFonts w:ascii="Times New Roman"/>
          <w:b w:val="false"/>
          <w:i w:val="false"/>
          <w:color w:val="000000"/>
          <w:sz w:val="28"/>
        </w:rPr>
        <w:t>
      3) максимально допустимое время ожидания для сдачи пакета документов услугополучателем:</w:t>
      </w:r>
      <w:r>
        <w:br/>
      </w:r>
      <w:r>
        <w:rPr>
          <w:rFonts w:ascii="Times New Roman"/>
          <w:b w:val="false"/>
          <w:i w:val="false"/>
          <w:color w:val="000000"/>
          <w:sz w:val="28"/>
        </w:rPr>
        <w:t>
      услугодателю – 20 (двадцать) минут;</w:t>
      </w:r>
      <w:r>
        <w:br/>
      </w:r>
      <w:r>
        <w:rPr>
          <w:rFonts w:ascii="Times New Roman"/>
          <w:b w:val="false"/>
          <w:i w:val="false"/>
          <w:color w:val="000000"/>
          <w:sz w:val="28"/>
        </w:rPr>
        <w:t>
      в центр – 15 (пятнадцать) минут;</w:t>
      </w:r>
      <w:r>
        <w:br/>
      </w:r>
      <w:r>
        <w:rPr>
          <w:rFonts w:ascii="Times New Roman"/>
          <w:b w:val="false"/>
          <w:i w:val="false"/>
          <w:color w:val="000000"/>
          <w:sz w:val="28"/>
        </w:rPr>
        <w:t>
      4) максимально допустимое время обслуживания услугополучателя:</w:t>
      </w:r>
      <w:r>
        <w:br/>
      </w:r>
      <w:r>
        <w:rPr>
          <w:rFonts w:ascii="Times New Roman"/>
          <w:b w:val="false"/>
          <w:i w:val="false"/>
          <w:color w:val="000000"/>
          <w:sz w:val="28"/>
        </w:rPr>
        <w:t>
      услугодателем – 20 (двадцать) минут;</w:t>
      </w:r>
      <w:r>
        <w:br/>
      </w:r>
      <w:r>
        <w:rPr>
          <w:rFonts w:ascii="Times New Roman"/>
          <w:b w:val="false"/>
          <w:i w:val="false"/>
          <w:color w:val="000000"/>
          <w:sz w:val="28"/>
        </w:rPr>
        <w:t>
      в центре – 15 (пятнадцать)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электронная (частично автоматизированная) и (или)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w:t>
      </w:r>
      <w:r>
        <w:br/>
      </w:r>
      <w:r>
        <w:rPr>
          <w:rFonts w:ascii="Times New Roman"/>
          <w:b w:val="false"/>
          <w:i w:val="false"/>
          <w:color w:val="000000"/>
          <w:sz w:val="28"/>
        </w:rPr>
        <w:t>
      1) у услугодателя:</w:t>
      </w:r>
      <w:r>
        <w:br/>
      </w:r>
      <w:r>
        <w:rPr>
          <w:rFonts w:ascii="Times New Roman"/>
          <w:b w:val="false"/>
          <w:i w:val="false"/>
          <w:color w:val="000000"/>
          <w:sz w:val="28"/>
        </w:rPr>
        <w:t>
      государственная регистрация расторжения брака (супружества) и выдача </w:t>
      </w:r>
      <w:r>
        <w:rPr>
          <w:rFonts w:ascii="Times New Roman"/>
          <w:b w:val="false"/>
          <w:i w:val="false"/>
          <w:color w:val="000000"/>
          <w:sz w:val="28"/>
        </w:rPr>
        <w:t>свидетельства</w:t>
      </w:r>
      <w:r>
        <w:rPr>
          <w:rFonts w:ascii="Times New Roman"/>
          <w:b w:val="false"/>
          <w:i w:val="false"/>
          <w:color w:val="000000"/>
          <w:sz w:val="28"/>
        </w:rPr>
        <w:t xml:space="preserve"> о государственной регистрации расторжения брака (супружества) на бумажном носителе при предъявлении документа, удостоверяющего личность;</w:t>
      </w:r>
      <w:r>
        <w:br/>
      </w:r>
      <w:r>
        <w:rPr>
          <w:rFonts w:ascii="Times New Roman"/>
          <w:b w:val="false"/>
          <w:i w:val="false"/>
          <w:color w:val="000000"/>
          <w:sz w:val="28"/>
        </w:rPr>
        <w:t>
      выдача нового свидетельства с внесенными изменениями, дополнениями и исправлениями, скрепленные подписью услугодателя, выдавшего документ на бумажном носителе при предъявлении документа, удостоверяющего личность;</w:t>
      </w:r>
      <w:r>
        <w:br/>
      </w:r>
      <w:r>
        <w:rPr>
          <w:rFonts w:ascii="Times New Roman"/>
          <w:b w:val="false"/>
          <w:i w:val="false"/>
          <w:color w:val="000000"/>
          <w:sz w:val="28"/>
        </w:rPr>
        <w:t xml:space="preserve">
      2) в центре: </w:t>
      </w:r>
      <w:r>
        <w:br/>
      </w:r>
      <w:r>
        <w:rPr>
          <w:rFonts w:ascii="Times New Roman"/>
          <w:b w:val="false"/>
          <w:i w:val="false"/>
          <w:color w:val="000000"/>
          <w:sz w:val="28"/>
        </w:rPr>
        <w:t>
      выдача </w:t>
      </w:r>
      <w:r>
        <w:rPr>
          <w:rFonts w:ascii="Times New Roman"/>
          <w:b w:val="false"/>
          <w:i w:val="false"/>
          <w:color w:val="000000"/>
          <w:sz w:val="28"/>
        </w:rPr>
        <w:t>свидетельства</w:t>
      </w:r>
      <w:r>
        <w:rPr>
          <w:rFonts w:ascii="Times New Roman"/>
          <w:b w:val="false"/>
          <w:i w:val="false"/>
          <w:color w:val="000000"/>
          <w:sz w:val="28"/>
        </w:rPr>
        <w:t xml:space="preserve"> о государственной регистрации расторжении брака (супружества) на бумажном носителе при предъявлении документа, удостоверяющего личность;</w:t>
      </w:r>
      <w:r>
        <w:br/>
      </w:r>
      <w:r>
        <w:rPr>
          <w:rFonts w:ascii="Times New Roman"/>
          <w:b w:val="false"/>
          <w:i w:val="false"/>
          <w:color w:val="000000"/>
          <w:sz w:val="28"/>
        </w:rPr>
        <w:t>
      выдача нового свидетельства с внесенными изменениями, дополнениями и исправлениями, скрепленные подписью услугодателя, выдавшего документ на бумажном носителе при предъявлении документа, удостоверяющего личность;</w:t>
      </w:r>
      <w:r>
        <w:br/>
      </w:r>
      <w:r>
        <w:rPr>
          <w:rFonts w:ascii="Times New Roman"/>
          <w:b w:val="false"/>
          <w:i w:val="false"/>
          <w:color w:val="000000"/>
          <w:sz w:val="28"/>
        </w:rPr>
        <w:t xml:space="preserve">
      3) на портале – уведомления о приеме электронного заявления и назначения даты на регистрацию расторжения брака (супружества) в форме электронного документа, удостоверенного ЭЦП уполномоченного лица услугодателя. </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платно.</w:t>
      </w:r>
      <w:r>
        <w:br/>
      </w:r>
      <w:r>
        <w:rPr>
          <w:rFonts w:ascii="Times New Roman"/>
          <w:b w:val="false"/>
          <w:i w:val="false"/>
          <w:color w:val="000000"/>
          <w:sz w:val="28"/>
        </w:rPr>
        <w:t>
      За регистрацию расторжения брака государственная пошлина взимается в следующих размерах:</w:t>
      </w:r>
      <w:r>
        <w:br/>
      </w:r>
      <w:r>
        <w:rPr>
          <w:rFonts w:ascii="Times New Roman"/>
          <w:b w:val="false"/>
          <w:i w:val="false"/>
          <w:color w:val="000000"/>
          <w:sz w:val="28"/>
        </w:rPr>
        <w:t>
      1) по взаимному согласию супругов, не имеющих несовершеннолетних детей – 2 </w:t>
      </w:r>
      <w:r>
        <w:rPr>
          <w:rFonts w:ascii="Times New Roman"/>
          <w:b w:val="false"/>
          <w:i w:val="false"/>
          <w:color w:val="000000"/>
          <w:sz w:val="28"/>
        </w:rPr>
        <w:t>месячных расчетных показателя</w:t>
      </w:r>
      <w:r>
        <w:rPr>
          <w:rFonts w:ascii="Times New Roman"/>
          <w:b w:val="false"/>
          <w:i w:val="false"/>
          <w:color w:val="000000"/>
          <w:sz w:val="28"/>
        </w:rPr>
        <w:t xml:space="preserve"> (далее – МРП);</w:t>
      </w:r>
      <w:r>
        <w:br/>
      </w:r>
      <w:r>
        <w:rPr>
          <w:rFonts w:ascii="Times New Roman"/>
          <w:b w:val="false"/>
          <w:i w:val="false"/>
          <w:color w:val="000000"/>
          <w:sz w:val="28"/>
        </w:rPr>
        <w:t>
      2) на основании решения суда – 1,5 МРП (с одного или обоих супругов);</w:t>
      </w:r>
      <w:r>
        <w:br/>
      </w:r>
      <w:r>
        <w:rPr>
          <w:rFonts w:ascii="Times New Roman"/>
          <w:b w:val="false"/>
          <w:i w:val="false"/>
          <w:color w:val="000000"/>
          <w:sz w:val="28"/>
        </w:rPr>
        <w:t>
      3) на основании решения суда с лицами, признанными в установленном порядке безвестно отсутствующими или недееспособными вследствие душевной болезни или слабоумия, либо с лицами, осужденными за совершение преступления к лишению свободы на срок свыше трех лет – 0,1 МРП.</w:t>
      </w:r>
      <w:r>
        <w:br/>
      </w:r>
      <w:r>
        <w:rPr>
          <w:rFonts w:ascii="Times New Roman"/>
          <w:b w:val="false"/>
          <w:i w:val="false"/>
          <w:color w:val="000000"/>
          <w:sz w:val="28"/>
        </w:rPr>
        <w:t>
      За выдачу свидетельства в связи с изменением, дополнением, исправлением и восстановлением записи акта о расторжении брака взимается государственная пошлина в размере – 0,5 МРП.</w:t>
      </w:r>
      <w:r>
        <w:br/>
      </w:r>
      <w:r>
        <w:rPr>
          <w:rFonts w:ascii="Times New Roman"/>
          <w:b w:val="false"/>
          <w:i w:val="false"/>
          <w:color w:val="000000"/>
          <w:sz w:val="28"/>
        </w:rPr>
        <w:t>
      Сумма государственной пошлины исчисляется по ставкам, установленным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зачисляется по месту совершения юридически значимых действий и (или) выдачи документов услугодателями или должностными лицами.</w:t>
      </w:r>
      <w:r>
        <w:br/>
      </w:r>
      <w:r>
        <w:rPr>
          <w:rFonts w:ascii="Times New Roman"/>
          <w:b w:val="false"/>
          <w:i w:val="false"/>
          <w:color w:val="000000"/>
          <w:sz w:val="28"/>
        </w:rPr>
        <w:t>
      В центре государственная пошлина оплачивается через банковские учреждения, которыми выдается платежный документ, подтверждающий размер и дату оплаты.</w:t>
      </w:r>
      <w:r>
        <w:br/>
      </w:r>
      <w:r>
        <w:rPr>
          <w:rFonts w:ascii="Times New Roman"/>
          <w:b w:val="false"/>
          <w:i w:val="false"/>
          <w:color w:val="000000"/>
          <w:sz w:val="28"/>
        </w:rPr>
        <w:t>
      При подаче электронного запроса на оказание государственной услуги через портал оплата осуществляется через платежный шлюз «электронного правительства» (далее – ПШЭП).</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услугодателя – с понедельника по пятницу включительно с 9.00 до 18.30 часов, перерыв с 13.00 до 14.30 часов, кроме </w:t>
      </w:r>
      <w:r>
        <w:rPr>
          <w:rFonts w:ascii="Times New Roman"/>
          <w:b w:val="false"/>
          <w:i w:val="false"/>
          <w:color w:val="000000"/>
          <w:sz w:val="28"/>
        </w:rPr>
        <w:t>выходных</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согласно трудовому законодательству Республики Казахстан.</w:t>
      </w:r>
      <w:r>
        <w:br/>
      </w: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8"/>
        </w:rPr>
        <w:t>
      2) центра – с понедельника по субботу включительно с 9.00 часов до 20.00 часов без перерыва, кроме </w:t>
      </w:r>
      <w:r>
        <w:rPr>
          <w:rFonts w:ascii="Times New Roman"/>
          <w:b w:val="false"/>
          <w:i w:val="false"/>
          <w:color w:val="000000"/>
          <w:sz w:val="28"/>
        </w:rPr>
        <w:t>выходных</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xml:space="preserve">, согласно трудовому законодательству Республики Казахстан и в соответствии с установленным графиком работы. </w:t>
      </w:r>
      <w:r>
        <w:br/>
      </w:r>
      <w:r>
        <w:rPr>
          <w:rFonts w:ascii="Times New Roman"/>
          <w:b w:val="false"/>
          <w:i w:val="false"/>
          <w:color w:val="000000"/>
          <w:sz w:val="28"/>
        </w:rPr>
        <w:t xml:space="preserve">
      Государственная услуга оказывается в порядке «электронной» очереди, без ускоренного обслуживания, возможно бронирование электронной очереди посредством портала. </w:t>
      </w:r>
      <w:r>
        <w:br/>
      </w:r>
      <w:r>
        <w:rPr>
          <w:rFonts w:ascii="Times New Roman"/>
          <w:b w:val="false"/>
          <w:i w:val="false"/>
          <w:color w:val="000000"/>
          <w:sz w:val="28"/>
        </w:rPr>
        <w:t>
      3) портала – круглосуточно (за исключением технических перерывов, в связи с проведением ремонтных работ).</w:t>
      </w:r>
      <w:r>
        <w:br/>
      </w:r>
      <w:r>
        <w:rPr>
          <w:rFonts w:ascii="Times New Roman"/>
          <w:b w:val="false"/>
          <w:i w:val="false"/>
          <w:color w:val="000000"/>
          <w:sz w:val="28"/>
        </w:rPr>
        <w:t>
</w:t>
      </w:r>
      <w:r>
        <w:rPr>
          <w:rFonts w:ascii="Times New Roman"/>
          <w:b w:val="false"/>
          <w:i w:val="false"/>
          <w:color w:val="000000"/>
          <w:sz w:val="28"/>
        </w:rPr>
        <w:t>
      9. Перечень необходимых документов для регистрации расторжения брака (супружества) при обращении услугополучателя услугодателю или в центр:</w:t>
      </w:r>
      <w:r>
        <w:br/>
      </w:r>
      <w:r>
        <w:rPr>
          <w:rFonts w:ascii="Times New Roman"/>
          <w:b w:val="false"/>
          <w:i w:val="false"/>
          <w:color w:val="000000"/>
          <w:sz w:val="28"/>
        </w:rPr>
        <w:t>
      для регистрации расторжения брака (супружества) на основании решения суда:</w:t>
      </w:r>
      <w:r>
        <w:br/>
      </w:r>
      <w:r>
        <w:rPr>
          <w:rFonts w:ascii="Times New Roman"/>
          <w:b w:val="false"/>
          <w:i w:val="false"/>
          <w:color w:val="000000"/>
          <w:sz w:val="28"/>
        </w:rPr>
        <w:t>
      1) документ, удостоверяющий личность (для идентификации);</w:t>
      </w:r>
      <w:r>
        <w:br/>
      </w:r>
      <w:r>
        <w:rPr>
          <w:rFonts w:ascii="Times New Roman"/>
          <w:b w:val="false"/>
          <w:i w:val="false"/>
          <w:color w:val="000000"/>
          <w:sz w:val="28"/>
        </w:rPr>
        <w:t>
      2) заявление установленной формы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3) копия решения суда о расторжении брака (супружества);</w:t>
      </w:r>
      <w:r>
        <w:br/>
      </w:r>
      <w:r>
        <w:rPr>
          <w:rFonts w:ascii="Times New Roman"/>
          <w:b w:val="false"/>
          <w:i w:val="false"/>
          <w:color w:val="000000"/>
          <w:sz w:val="28"/>
        </w:rPr>
        <w:t>
      4) документ, подтверждающий уплату в бюджет государственной пошлины;</w:t>
      </w:r>
      <w:r>
        <w:br/>
      </w:r>
      <w:r>
        <w:rPr>
          <w:rFonts w:ascii="Times New Roman"/>
          <w:b w:val="false"/>
          <w:i w:val="false"/>
          <w:color w:val="000000"/>
          <w:sz w:val="28"/>
        </w:rPr>
        <w:t>
      5) нотариально удостоверенная доверенность, в случае обращения представителя услугополучателя;</w:t>
      </w:r>
      <w:r>
        <w:br/>
      </w:r>
      <w:r>
        <w:rPr>
          <w:rFonts w:ascii="Times New Roman"/>
          <w:b w:val="false"/>
          <w:i w:val="false"/>
          <w:color w:val="000000"/>
          <w:sz w:val="28"/>
        </w:rPr>
        <w:t>
      для регистрации расторжения брака (супружества) по взаимному согласию супругов, не имеющих несовершеннолетних детей:</w:t>
      </w:r>
      <w:r>
        <w:br/>
      </w:r>
      <w:r>
        <w:rPr>
          <w:rFonts w:ascii="Times New Roman"/>
          <w:b w:val="false"/>
          <w:i w:val="false"/>
          <w:color w:val="000000"/>
          <w:sz w:val="28"/>
        </w:rPr>
        <w:t>
      1) документ, удостоверяющий личность (для идентификации);</w:t>
      </w:r>
      <w:r>
        <w:br/>
      </w:r>
      <w:r>
        <w:rPr>
          <w:rFonts w:ascii="Times New Roman"/>
          <w:b w:val="false"/>
          <w:i w:val="false"/>
          <w:color w:val="000000"/>
          <w:sz w:val="28"/>
        </w:rPr>
        <w:t>
      2) совместное заявление установленной формы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3) свидетельство о заключении брака (супружества);</w:t>
      </w:r>
      <w:r>
        <w:br/>
      </w:r>
      <w:r>
        <w:rPr>
          <w:rFonts w:ascii="Times New Roman"/>
          <w:b w:val="false"/>
          <w:i w:val="false"/>
          <w:color w:val="000000"/>
          <w:sz w:val="28"/>
        </w:rPr>
        <w:t>
      4) документ, подтверждающий уплату в бюджет государственной пошлины;</w:t>
      </w:r>
      <w:r>
        <w:br/>
      </w:r>
      <w:r>
        <w:rPr>
          <w:rFonts w:ascii="Times New Roman"/>
          <w:b w:val="false"/>
          <w:i w:val="false"/>
          <w:color w:val="000000"/>
          <w:sz w:val="28"/>
        </w:rPr>
        <w:t>
      для регистрации расторжения брака (супружества) на основании решения суда с лицами, признанными в установленном порядке безвестно отсутствующими или недееспособными вследствие душевной болезни или слабоумия, либо с лицами, осужденными за совершение преступления к лишению свободы на срок свыше трех лет:</w:t>
      </w:r>
      <w:r>
        <w:br/>
      </w:r>
      <w:r>
        <w:rPr>
          <w:rFonts w:ascii="Times New Roman"/>
          <w:b w:val="false"/>
          <w:i w:val="false"/>
          <w:color w:val="000000"/>
          <w:sz w:val="28"/>
        </w:rPr>
        <w:t>
      1) документ, удостоверяющий личность (для идентификации);</w:t>
      </w:r>
      <w:r>
        <w:br/>
      </w:r>
      <w:r>
        <w:rPr>
          <w:rFonts w:ascii="Times New Roman"/>
          <w:b w:val="false"/>
          <w:i w:val="false"/>
          <w:color w:val="000000"/>
          <w:sz w:val="28"/>
        </w:rPr>
        <w:t>
      2) заявление установленной формы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3) копия решения суда или приговора суда;</w:t>
      </w:r>
      <w:r>
        <w:br/>
      </w:r>
      <w:r>
        <w:rPr>
          <w:rFonts w:ascii="Times New Roman"/>
          <w:b w:val="false"/>
          <w:i w:val="false"/>
          <w:color w:val="000000"/>
          <w:sz w:val="28"/>
        </w:rPr>
        <w:t>
      4) свидетельство о заключении брака (супружества);</w:t>
      </w:r>
      <w:r>
        <w:br/>
      </w:r>
      <w:r>
        <w:rPr>
          <w:rFonts w:ascii="Times New Roman"/>
          <w:b w:val="false"/>
          <w:i w:val="false"/>
          <w:color w:val="000000"/>
          <w:sz w:val="28"/>
        </w:rPr>
        <w:t>
      5) документ, подтверждающий уплату в бюджет государственной пошлины;</w:t>
      </w:r>
      <w:r>
        <w:br/>
      </w:r>
      <w:r>
        <w:rPr>
          <w:rFonts w:ascii="Times New Roman"/>
          <w:b w:val="false"/>
          <w:i w:val="false"/>
          <w:color w:val="000000"/>
          <w:sz w:val="28"/>
        </w:rPr>
        <w:t>
      6) нотариально удостоверенная доверенность, в случае обращения представителя услугополучателя;</w:t>
      </w:r>
      <w:r>
        <w:br/>
      </w:r>
      <w:r>
        <w:rPr>
          <w:rFonts w:ascii="Times New Roman"/>
          <w:b w:val="false"/>
          <w:i w:val="false"/>
          <w:color w:val="000000"/>
          <w:sz w:val="28"/>
        </w:rPr>
        <w:t>
      для внесения изменений, исправлений и дополнений:</w:t>
      </w:r>
      <w:r>
        <w:br/>
      </w:r>
      <w:r>
        <w:rPr>
          <w:rFonts w:ascii="Times New Roman"/>
          <w:b w:val="false"/>
          <w:i w:val="false"/>
          <w:color w:val="000000"/>
          <w:sz w:val="28"/>
        </w:rPr>
        <w:t>
      1) документ, удостоверяющий личность (для идентификации);</w:t>
      </w:r>
      <w:r>
        <w:br/>
      </w:r>
      <w:r>
        <w:rPr>
          <w:rFonts w:ascii="Times New Roman"/>
          <w:b w:val="false"/>
          <w:i w:val="false"/>
          <w:color w:val="000000"/>
          <w:sz w:val="28"/>
        </w:rPr>
        <w:t>
      2) заявление установленной формы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3) свидетельство о расторжении брака (супружества), в случае утери оригинала свидетельства – справка о расторжении брака (супружества);</w:t>
      </w:r>
      <w:r>
        <w:br/>
      </w:r>
      <w:r>
        <w:rPr>
          <w:rFonts w:ascii="Times New Roman"/>
          <w:b w:val="false"/>
          <w:i w:val="false"/>
          <w:color w:val="000000"/>
          <w:sz w:val="28"/>
        </w:rPr>
        <w:t>
      4) документ, подтверждающий уплату в бюджет государственной пошлины;</w:t>
      </w:r>
      <w:r>
        <w:br/>
      </w:r>
      <w:r>
        <w:rPr>
          <w:rFonts w:ascii="Times New Roman"/>
          <w:b w:val="false"/>
          <w:i w:val="false"/>
          <w:color w:val="000000"/>
          <w:sz w:val="28"/>
        </w:rPr>
        <w:t>
      5) нотариально удостоверенная доверенность, в случае обращения представителя услугополучателя.</w:t>
      </w:r>
      <w:r>
        <w:br/>
      </w:r>
      <w:r>
        <w:rPr>
          <w:rFonts w:ascii="Times New Roman"/>
          <w:b w:val="false"/>
          <w:i w:val="false"/>
          <w:color w:val="000000"/>
          <w:sz w:val="28"/>
        </w:rPr>
        <w:t>
      При приеме необходимых документов для оказания государственной услуги через услугодателя услугополучателю выдается расписка с указанием:</w:t>
      </w:r>
      <w:r>
        <w:br/>
      </w:r>
      <w:r>
        <w:rPr>
          <w:rFonts w:ascii="Times New Roman"/>
          <w:b w:val="false"/>
          <w:i w:val="false"/>
          <w:color w:val="000000"/>
          <w:sz w:val="28"/>
        </w:rPr>
        <w:t>
      1) даты приема заявления;</w:t>
      </w:r>
      <w:r>
        <w:br/>
      </w:r>
      <w:r>
        <w:rPr>
          <w:rFonts w:ascii="Times New Roman"/>
          <w:b w:val="false"/>
          <w:i w:val="false"/>
          <w:color w:val="000000"/>
          <w:sz w:val="28"/>
        </w:rPr>
        <w:t>
      2) количества приложенных документов;</w:t>
      </w:r>
      <w:r>
        <w:br/>
      </w:r>
      <w:r>
        <w:rPr>
          <w:rFonts w:ascii="Times New Roman"/>
          <w:b w:val="false"/>
          <w:i w:val="false"/>
          <w:color w:val="000000"/>
          <w:sz w:val="28"/>
        </w:rPr>
        <w:t>
      3) даты, времени выдачи документов;</w:t>
      </w:r>
      <w:r>
        <w:br/>
      </w:r>
      <w:r>
        <w:rPr>
          <w:rFonts w:ascii="Times New Roman"/>
          <w:b w:val="false"/>
          <w:i w:val="false"/>
          <w:color w:val="000000"/>
          <w:sz w:val="28"/>
        </w:rPr>
        <w:t>
      4) фамилии, имени, отчества специалиста, принявшего заявление на оформление документов.</w:t>
      </w:r>
      <w:r>
        <w:br/>
      </w:r>
      <w:r>
        <w:rPr>
          <w:rFonts w:ascii="Times New Roman"/>
          <w:b w:val="false"/>
          <w:i w:val="false"/>
          <w:color w:val="000000"/>
          <w:sz w:val="28"/>
        </w:rPr>
        <w:t>
      Сведения о документах, удостоверяющих личность услугополучателя, а также свидетельств о регистрации актов гражданского состояния, если регистрация была произведена после 2008 года, услугодатель или центр получает из соответствующих государственных информационных систем в форме электронных документов, удостоверенных ЭЦП уполномоченных лиц, государственных органов.</w:t>
      </w:r>
      <w:r>
        <w:br/>
      </w:r>
      <w:r>
        <w:rPr>
          <w:rFonts w:ascii="Times New Roman"/>
          <w:b w:val="false"/>
          <w:i w:val="false"/>
          <w:color w:val="000000"/>
          <w:sz w:val="28"/>
        </w:rPr>
        <w:t xml:space="preserve">
      Сотрудник услугодателя или работник центра сверяет подлинность оригиналов документов со сведениями, представленными из государственных информационных систем государственных органов, после чего возвращает оригиналы услугополучателю. </w:t>
      </w:r>
      <w:r>
        <w:br/>
      </w:r>
      <w:r>
        <w:rPr>
          <w:rFonts w:ascii="Times New Roman"/>
          <w:b w:val="false"/>
          <w:i w:val="false"/>
          <w:color w:val="000000"/>
          <w:sz w:val="28"/>
        </w:rPr>
        <w:t>
      В случае оказания государственной услуги через центр услугополучатель представляет письменное согласие на использование сведений, составляющих охраняемую </w:t>
      </w:r>
      <w:r>
        <w:rPr>
          <w:rFonts w:ascii="Times New Roman"/>
          <w:b w:val="false"/>
          <w:i w:val="false"/>
          <w:color w:val="000000"/>
          <w:sz w:val="28"/>
        </w:rPr>
        <w:t>законом</w:t>
      </w:r>
      <w:r>
        <w:rPr>
          <w:rFonts w:ascii="Times New Roman"/>
          <w:b w:val="false"/>
          <w:i w:val="false"/>
          <w:color w:val="000000"/>
          <w:sz w:val="28"/>
        </w:rPr>
        <w:t xml:space="preserve"> тайну, содержащихся в информационных системах, по форме, представленной центром, если иные не предусмотрены законами Республики Казахстан.</w:t>
      </w:r>
      <w:r>
        <w:br/>
      </w:r>
      <w:r>
        <w:rPr>
          <w:rFonts w:ascii="Times New Roman"/>
          <w:b w:val="false"/>
          <w:i w:val="false"/>
          <w:color w:val="000000"/>
          <w:sz w:val="28"/>
        </w:rPr>
        <w:t>
      При приеме необходимых документов для оказания государственной услуги через центр услугополучателю выдается расписка о приеме соответствующих документов с указанием:</w:t>
      </w:r>
      <w:r>
        <w:br/>
      </w:r>
      <w:r>
        <w:rPr>
          <w:rFonts w:ascii="Times New Roman"/>
          <w:b w:val="false"/>
          <w:i w:val="false"/>
          <w:color w:val="000000"/>
          <w:sz w:val="28"/>
        </w:rPr>
        <w:t>
      1) номера и даты приема запроса;</w:t>
      </w:r>
      <w:r>
        <w:br/>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3) количества и название приложенных документов;</w:t>
      </w:r>
      <w:r>
        <w:br/>
      </w:r>
      <w:r>
        <w:rPr>
          <w:rFonts w:ascii="Times New Roman"/>
          <w:b w:val="false"/>
          <w:i w:val="false"/>
          <w:color w:val="000000"/>
          <w:sz w:val="28"/>
        </w:rPr>
        <w:t>
      4) даты, времени и места выдачи документов;</w:t>
      </w:r>
      <w:r>
        <w:br/>
      </w:r>
      <w:r>
        <w:rPr>
          <w:rFonts w:ascii="Times New Roman"/>
          <w:b w:val="false"/>
          <w:i w:val="false"/>
          <w:color w:val="000000"/>
          <w:sz w:val="28"/>
        </w:rPr>
        <w:t>
      5) фамилии, имени, отчества работника центра, принявшего заявление на оформление документов.</w:t>
      </w:r>
      <w:r>
        <w:br/>
      </w:r>
      <w:r>
        <w:rPr>
          <w:rFonts w:ascii="Times New Roman"/>
          <w:b w:val="false"/>
          <w:i w:val="false"/>
          <w:color w:val="000000"/>
          <w:sz w:val="28"/>
        </w:rPr>
        <w:t>
      При обращении на портал:</w:t>
      </w:r>
      <w:r>
        <w:br/>
      </w:r>
      <w:r>
        <w:rPr>
          <w:rFonts w:ascii="Times New Roman"/>
          <w:b w:val="false"/>
          <w:i w:val="false"/>
          <w:color w:val="000000"/>
          <w:sz w:val="28"/>
        </w:rPr>
        <w:t>
      для регистрации расторжения брака (супружества) по взаимному согласию супругов, не имеющих несовершеннолетних детей:</w:t>
      </w:r>
      <w:r>
        <w:br/>
      </w:r>
      <w:r>
        <w:rPr>
          <w:rFonts w:ascii="Times New Roman"/>
          <w:b w:val="false"/>
          <w:i w:val="false"/>
          <w:color w:val="000000"/>
          <w:sz w:val="28"/>
        </w:rPr>
        <w:t>
      1) запрос в форме электронного документа, удостоверенный ЭЦП услугополучателя;</w:t>
      </w:r>
      <w:r>
        <w:br/>
      </w:r>
      <w:r>
        <w:rPr>
          <w:rFonts w:ascii="Times New Roman"/>
          <w:b w:val="false"/>
          <w:i w:val="false"/>
          <w:color w:val="000000"/>
          <w:sz w:val="28"/>
        </w:rPr>
        <w:t xml:space="preserve">
      2) в случае если регистрация актов гражданского состояния произведена до 2008 года, документ в виде сканированной копии прикрепляется к электронному запросу. </w:t>
      </w:r>
      <w:r>
        <w:br/>
      </w:r>
      <w:r>
        <w:rPr>
          <w:rFonts w:ascii="Times New Roman"/>
          <w:b w:val="false"/>
          <w:i w:val="false"/>
          <w:color w:val="000000"/>
          <w:sz w:val="28"/>
        </w:rPr>
        <w:t>
</w:t>
      </w:r>
      <w:r>
        <w:rPr>
          <w:rFonts w:ascii="Times New Roman"/>
          <w:b w:val="false"/>
          <w:i w:val="false"/>
          <w:color w:val="000000"/>
          <w:sz w:val="28"/>
        </w:rPr>
        <w:t>
      10.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работник центра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стандарту государственной услуги.</w:t>
      </w:r>
    </w:p>
    <w:bookmarkEnd w:id="144"/>
    <w:bookmarkStart w:name="z259" w:id="145"/>
    <w:p>
      <w:pPr>
        <w:spacing w:after="0"/>
        <w:ind w:left="0"/>
        <w:jc w:val="left"/>
      </w:pPr>
      <w:r>
        <w:rPr>
          <w:rFonts w:ascii="Times New Roman"/>
          <w:b/>
          <w:i w:val="false"/>
          <w:color w:val="000000"/>
        </w:rPr>
        <w:t xml:space="preserve"> 
3. Порядок обжалования решений, действий</w:t>
      </w:r>
      <w:r>
        <w:br/>
      </w:r>
      <w:r>
        <w:rPr>
          <w:rFonts w:ascii="Times New Roman"/>
          <w:b/>
          <w:i w:val="false"/>
          <w:color w:val="000000"/>
        </w:rPr>
        <w:t>
(бездействия) центральных государственных органов,</w:t>
      </w:r>
      <w:r>
        <w:br/>
      </w:r>
      <w:r>
        <w:rPr>
          <w:rFonts w:ascii="Times New Roman"/>
          <w:b/>
          <w:i w:val="false"/>
          <w:color w:val="000000"/>
        </w:rPr>
        <w:t>
а также услугодателей и (или) должностных лиц по</w:t>
      </w:r>
      <w:r>
        <w:br/>
      </w:r>
      <w:r>
        <w:rPr>
          <w:rFonts w:ascii="Times New Roman"/>
          <w:b/>
          <w:i w:val="false"/>
          <w:color w:val="000000"/>
        </w:rPr>
        <w:t>
вопросам оказания государственных услуг</w:t>
      </w:r>
    </w:p>
    <w:bookmarkEnd w:id="145"/>
    <w:bookmarkStart w:name="z260" w:id="146"/>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центра и (или) их работников по вопросам оказания государственных услуг:</w:t>
      </w:r>
      <w:r>
        <w:br/>
      </w:r>
      <w:r>
        <w:rPr>
          <w:rFonts w:ascii="Times New Roman"/>
          <w:b w:val="false"/>
          <w:i w:val="false"/>
          <w:color w:val="000000"/>
          <w:sz w:val="28"/>
        </w:rPr>
        <w:t>
      1) жалоба подается на имя руководителя услугодателя по адресу, указанному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 либо на имя руководителя Министерства по адресу: 010000, город Астана, ул. Орынбор, 8, подъезд 13, телефон: 8 (7172) 74-07-37, 74-07-68. </w:t>
      </w:r>
      <w:r>
        <w:br/>
      </w:r>
      <w:r>
        <w:rPr>
          <w:rFonts w:ascii="Times New Roman"/>
          <w:b w:val="false"/>
          <w:i w:val="false"/>
          <w:color w:val="000000"/>
          <w:sz w:val="28"/>
        </w:rPr>
        <w:t>
      Жалоба принимается в письменной форме по почте либо нарочно через канцелярию услугодателя, или Министерства, в рабочие дни.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w:t>
      </w:r>
      <w:r>
        <w:br/>
      </w:r>
      <w:r>
        <w:rPr>
          <w:rFonts w:ascii="Times New Roman"/>
          <w:b w:val="false"/>
          <w:i w:val="false"/>
          <w:color w:val="000000"/>
          <w:sz w:val="28"/>
        </w:rPr>
        <w:t>
      2) жалоба на действия (бездействия) работника центра направляется к руководителю центра по адресам и телефонам, указанным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xml:space="preserve">
      Подтверждением принятия жалобы в канцелярии центра, поступившей как нарочно, так и почтой, является ее регистрация (штамп, входящий номер и дата регистрации проставляются на втором экземпляре жалобы или в сопроводительном письме к жалобе). После регистрации жалоба направляется руководителю центра для определения ответственного исполнителя и принятия соответствующих мер. </w:t>
      </w:r>
      <w:r>
        <w:br/>
      </w:r>
      <w:r>
        <w:rPr>
          <w:rFonts w:ascii="Times New Roman"/>
          <w:b w:val="false"/>
          <w:i w:val="false"/>
          <w:color w:val="000000"/>
          <w:sz w:val="28"/>
        </w:rPr>
        <w:t>
      Жалоба услугополучателя, поступившая в адрес услугодателя, Министерства или центра подлежит рассмотрению в течение пяти рабочих дней со дня ее регистрации. Мотивированный ответ о результатах рассмотрения жалобы направляется услугополучателю по почте либо выдается нарочно в канцелярии услугодателя или Министерства.</w:t>
      </w:r>
      <w:r>
        <w:br/>
      </w: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 1414.</w:t>
      </w:r>
      <w:r>
        <w:br/>
      </w: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146"/>
    <w:bookmarkStart w:name="z262" w:id="147"/>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 в том числе оказываемой в</w:t>
      </w:r>
      <w:r>
        <w:br/>
      </w:r>
      <w:r>
        <w:rPr>
          <w:rFonts w:ascii="Times New Roman"/>
          <w:b/>
          <w:i w:val="false"/>
          <w:color w:val="000000"/>
        </w:rPr>
        <w:t>
электронной форме и через центры обслуживания населения</w:t>
      </w:r>
    </w:p>
    <w:bookmarkEnd w:id="147"/>
    <w:bookmarkStart w:name="z263" w:id="148"/>
    <w:p>
      <w:pPr>
        <w:spacing w:after="0"/>
        <w:ind w:left="0"/>
        <w:jc w:val="both"/>
      </w:pPr>
      <w:r>
        <w:rPr>
          <w:rFonts w:ascii="Times New Roman"/>
          <w:b w:val="false"/>
          <w:i w:val="false"/>
          <w:color w:val="000000"/>
          <w:sz w:val="28"/>
        </w:rPr>
        <w:t>
      13. Прием документов, необходимых для оказания государственной услуги от услугополучателей, которые по состоянию здоровья не могут лично явиться в центр осуществляется работником центра с выездом по месту жительства услугополучателя.</w:t>
      </w:r>
      <w:r>
        <w:br/>
      </w:r>
      <w:r>
        <w:rPr>
          <w:rFonts w:ascii="Times New Roman"/>
          <w:b w:val="false"/>
          <w:i w:val="false"/>
          <w:color w:val="000000"/>
          <w:sz w:val="28"/>
        </w:rPr>
        <w:t>
</w:t>
      </w:r>
      <w:r>
        <w:rPr>
          <w:rFonts w:ascii="Times New Roman"/>
          <w:b w:val="false"/>
          <w:i w:val="false"/>
          <w:color w:val="000000"/>
          <w:sz w:val="28"/>
        </w:rPr>
        <w:t>
      14. Адреса мест оказания государственной услуги размещены на интернет-ресурсах:</w:t>
      </w:r>
      <w:r>
        <w:br/>
      </w:r>
      <w:r>
        <w:rPr>
          <w:rFonts w:ascii="Times New Roman"/>
          <w:b w:val="false"/>
          <w:i w:val="false"/>
          <w:color w:val="000000"/>
          <w:sz w:val="28"/>
        </w:rPr>
        <w:t>
      услугодателя – www. adilet.qov.kz, раздел «Государственные услуги»;</w:t>
      </w:r>
      <w:r>
        <w:br/>
      </w:r>
      <w:r>
        <w:rPr>
          <w:rFonts w:ascii="Times New Roman"/>
          <w:b w:val="false"/>
          <w:i w:val="false"/>
          <w:color w:val="000000"/>
          <w:sz w:val="28"/>
        </w:rPr>
        <w:t>
      центра – www.con.gov.kz.</w:t>
      </w:r>
      <w:r>
        <w:br/>
      </w:r>
      <w:r>
        <w:rPr>
          <w:rFonts w:ascii="Times New Roman"/>
          <w:b w:val="false"/>
          <w:i w:val="false"/>
          <w:color w:val="000000"/>
          <w:sz w:val="28"/>
        </w:rPr>
        <w:t>
</w:t>
      </w:r>
      <w:r>
        <w:rPr>
          <w:rFonts w:ascii="Times New Roman"/>
          <w:b w:val="false"/>
          <w:i w:val="false"/>
          <w:color w:val="000000"/>
          <w:sz w:val="28"/>
        </w:rPr>
        <w:t>
      15.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8"/>
        </w:rPr>
        <w:t>
</w:t>
      </w:r>
      <w:r>
        <w:rPr>
          <w:rFonts w:ascii="Times New Roman"/>
          <w:b w:val="false"/>
          <w:i w:val="false"/>
          <w:color w:val="000000"/>
          <w:sz w:val="28"/>
        </w:rPr>
        <w:t>
      16.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17. Контактный телефон справочной службы по вопросам оказания государственной услуги: 8 (7172) 58 00 58. Единый контакт-центр по вопросам оказания государственных услуг: 1414.</w:t>
      </w:r>
    </w:p>
    <w:bookmarkEnd w:id="148"/>
    <w:bookmarkStart w:name="z268" w:id="14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«Регистрация расторжения брака  </w:t>
      </w:r>
      <w:r>
        <w:br/>
      </w:r>
      <w:r>
        <w:rPr>
          <w:rFonts w:ascii="Times New Roman"/>
          <w:b w:val="false"/>
          <w:i w:val="false"/>
          <w:color w:val="000000"/>
          <w:sz w:val="28"/>
        </w:rPr>
        <w:t xml:space="preserve">
(супружества), в том числе    </w:t>
      </w:r>
      <w:r>
        <w:br/>
      </w:r>
      <w:r>
        <w:rPr>
          <w:rFonts w:ascii="Times New Roman"/>
          <w:b w:val="false"/>
          <w:i w:val="false"/>
          <w:color w:val="000000"/>
          <w:sz w:val="28"/>
        </w:rPr>
        <w:t xml:space="preserve">
внесение изменений, дополнений  </w:t>
      </w:r>
      <w:r>
        <w:br/>
      </w:r>
      <w:r>
        <w:rPr>
          <w:rFonts w:ascii="Times New Roman"/>
          <w:b w:val="false"/>
          <w:i w:val="false"/>
          <w:color w:val="000000"/>
          <w:sz w:val="28"/>
        </w:rPr>
        <w:t xml:space="preserve">
и исправлений в записи актов   </w:t>
      </w:r>
      <w:r>
        <w:br/>
      </w:r>
      <w:r>
        <w:rPr>
          <w:rFonts w:ascii="Times New Roman"/>
          <w:b w:val="false"/>
          <w:i w:val="false"/>
          <w:color w:val="000000"/>
          <w:sz w:val="28"/>
        </w:rPr>
        <w:t xml:space="preserve">
гражданского состояния»     </w:t>
      </w:r>
    </w:p>
    <w:bookmarkEnd w:id="149"/>
    <w:p>
      <w:pPr>
        <w:spacing w:after="0"/>
        <w:ind w:left="0"/>
        <w:jc w:val="both"/>
      </w:pPr>
      <w:r>
        <w:rPr>
          <w:rFonts w:ascii="Times New Roman"/>
          <w:b w:val="false"/>
          <w:i w:val="false"/>
          <w:color w:val="000000"/>
          <w:sz w:val="28"/>
        </w:rPr>
        <w:t>В ___________________________________</w:t>
      </w:r>
      <w:r>
        <w:br/>
      </w:r>
      <w:r>
        <w:rPr>
          <w:rFonts w:ascii="Times New Roman"/>
          <w:b w:val="false"/>
          <w:i w:val="false"/>
          <w:color w:val="000000"/>
          <w:sz w:val="28"/>
        </w:rPr>
        <w:t>
(наименование регистрирующего органа)</w:t>
      </w:r>
      <w:r>
        <w:br/>
      </w:r>
      <w:r>
        <w:rPr>
          <w:rFonts w:ascii="Times New Roman"/>
          <w:b w:val="false"/>
          <w:i w:val="false"/>
          <w:color w:val="000000"/>
          <w:sz w:val="28"/>
        </w:rPr>
        <w:t>
от __________________________________</w:t>
      </w:r>
      <w:r>
        <w:br/>
      </w:r>
      <w:r>
        <w:rPr>
          <w:rFonts w:ascii="Times New Roman"/>
          <w:b w:val="false"/>
          <w:i w:val="false"/>
          <w:color w:val="000000"/>
          <w:sz w:val="28"/>
        </w:rPr>
        <w:t xml:space="preserve">
(Ф.И.О. заявителя)        </w:t>
      </w:r>
      <w:r>
        <w:br/>
      </w:r>
      <w:r>
        <w:rPr>
          <w:rFonts w:ascii="Times New Roman"/>
          <w:b w:val="false"/>
          <w:i w:val="false"/>
          <w:color w:val="000000"/>
          <w:sz w:val="28"/>
        </w:rPr>
        <w:t>
проживающего по адресу: _____________</w:t>
      </w:r>
      <w:r>
        <w:br/>
      </w:r>
      <w:r>
        <w:rPr>
          <w:rFonts w:ascii="Times New Roman"/>
          <w:b w:val="false"/>
          <w:i w:val="false"/>
          <w:color w:val="000000"/>
          <w:sz w:val="28"/>
        </w:rPr>
        <w:t>
_____________________________________</w:t>
      </w:r>
      <w:r>
        <w:br/>
      </w:r>
      <w:r>
        <w:rPr>
          <w:rFonts w:ascii="Times New Roman"/>
          <w:b w:val="false"/>
          <w:i w:val="false"/>
          <w:color w:val="000000"/>
          <w:sz w:val="28"/>
        </w:rPr>
        <w:t>
уд. личности № ______________________</w:t>
      </w:r>
    </w:p>
    <w:bookmarkStart w:name="z269" w:id="150"/>
    <w:p>
      <w:pPr>
        <w:spacing w:after="0"/>
        <w:ind w:left="0"/>
        <w:jc w:val="both"/>
      </w:pPr>
      <w:r>
        <w:rPr>
          <w:rFonts w:ascii="Times New Roman"/>
          <w:b w:val="false"/>
          <w:i w:val="false"/>
          <w:color w:val="000000"/>
          <w:sz w:val="28"/>
        </w:rPr>
        <w:t>
                                   </w:t>
      </w:r>
      <w:r>
        <w:rPr>
          <w:rFonts w:ascii="Times New Roman"/>
          <w:b/>
          <w:i w:val="false"/>
          <w:color w:val="000000"/>
          <w:sz w:val="28"/>
        </w:rPr>
        <w:t>ЗАЯВЛЕНИЕ</w:t>
      </w:r>
      <w:r>
        <w:br/>
      </w:r>
      <w:r>
        <w:rPr>
          <w:rFonts w:ascii="Times New Roman"/>
          <w:b w:val="false"/>
          <w:i w:val="false"/>
          <w:color w:val="000000"/>
          <w:sz w:val="28"/>
        </w:rPr>
        <w:t>
</w:t>
      </w:r>
      <w:r>
        <w:rPr>
          <w:rFonts w:ascii="Times New Roman"/>
          <w:b/>
          <w:i w:val="false"/>
          <w:color w:val="000000"/>
          <w:sz w:val="28"/>
        </w:rPr>
        <w:t>                  о расторжении брака (супружества)</w:t>
      </w:r>
    </w:p>
    <w:bookmarkEnd w:id="150"/>
    <w:p>
      <w:pPr>
        <w:spacing w:after="0"/>
        <w:ind w:left="0"/>
        <w:jc w:val="both"/>
      </w:pPr>
      <w:r>
        <w:rPr>
          <w:rFonts w:ascii="Times New Roman"/>
          <w:b w:val="false"/>
          <w:i w:val="false"/>
          <w:color w:val="000000"/>
          <w:sz w:val="28"/>
        </w:rPr>
        <w:t>Просим (прошу) зарегистрировать расторжение брака (супружества) на</w:t>
      </w:r>
      <w:r>
        <w:br/>
      </w:r>
      <w:r>
        <w:rPr>
          <w:rFonts w:ascii="Times New Roman"/>
          <w:b w:val="false"/>
          <w:i w:val="false"/>
          <w:color w:val="000000"/>
          <w:sz w:val="28"/>
        </w:rPr>
        <w:t>
основании решения суда ______________________________________________</w:t>
      </w:r>
      <w:r>
        <w:br/>
      </w:r>
      <w:r>
        <w:rPr>
          <w:rFonts w:ascii="Times New Roman"/>
          <w:b w:val="false"/>
          <w:i w:val="false"/>
          <w:color w:val="000000"/>
          <w:sz w:val="28"/>
        </w:rPr>
        <w:t>
                       (наименование суда, дата и номер решения суда)</w:t>
      </w:r>
      <w:r>
        <w:br/>
      </w:r>
      <w:r>
        <w:rPr>
          <w:rFonts w:ascii="Times New Roman"/>
          <w:b w:val="false"/>
          <w:i w:val="false"/>
          <w:color w:val="000000"/>
          <w:sz w:val="28"/>
        </w:rPr>
        <w:t>
о расторжении брака (супружества)</w:t>
      </w:r>
      <w:r>
        <w:br/>
      </w:r>
      <w:r>
        <w:rPr>
          <w:rFonts w:ascii="Times New Roman"/>
          <w:b w:val="false"/>
          <w:i w:val="false"/>
          <w:color w:val="000000"/>
          <w:sz w:val="28"/>
        </w:rPr>
        <w:t>
Сообщаем (ю) следующие сведения о расторгающих брак (супружество):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4853"/>
        <w:gridCol w:w="3533"/>
        <w:gridCol w:w="319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Необходимые сведения</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ОНА</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Отчество (при его наличии)</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до расторжения</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 расторжения</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Исполнилось___ лет</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Исполнилось__лет</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Национальность</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Гражданство</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какого года проживает</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Где и кем работает (если не работает, указать источник существования)</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каком по счету браке состояли</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Где заключен расторгаемый брак (супружество) (номер и дата записи акта о заключении брака (супружество)</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государственной пошлины, подлежащая взысканию</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Дети до 18 лет (имя, отчество, фамилия)</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документа, удостоверяющего личность (номер, когда и кем выдано)</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 заявлению прилагаем (ю): __________________________________________</w:t>
      </w:r>
      <w:r>
        <w:br/>
      </w:r>
      <w:r>
        <w:rPr>
          <w:rFonts w:ascii="Times New Roman"/>
          <w:b w:val="false"/>
          <w:i w:val="false"/>
          <w:color w:val="000000"/>
          <w:sz w:val="28"/>
        </w:rPr>
        <w:t>
Подписи расторгнувших брак (супружество):</w:t>
      </w:r>
      <w:r>
        <w:br/>
      </w:r>
      <w:r>
        <w:rPr>
          <w:rFonts w:ascii="Times New Roman"/>
          <w:b w:val="false"/>
          <w:i w:val="false"/>
          <w:color w:val="000000"/>
          <w:sz w:val="28"/>
        </w:rPr>
        <w:t>
ОН __________________ ОНА _____________</w:t>
      </w:r>
    </w:p>
    <w:p>
      <w:pPr>
        <w:spacing w:after="0"/>
        <w:ind w:left="0"/>
        <w:jc w:val="both"/>
      </w:pPr>
      <w:r>
        <w:rPr>
          <w:rFonts w:ascii="Times New Roman"/>
          <w:b w:val="false"/>
          <w:i w:val="false"/>
          <w:color w:val="000000"/>
          <w:sz w:val="28"/>
        </w:rPr>
        <w:t>«____» _____________ 20 ___ г.</w:t>
      </w:r>
      <w:r>
        <w:br/>
      </w:r>
      <w:r>
        <w:rPr>
          <w:rFonts w:ascii="Times New Roman"/>
          <w:b w:val="false"/>
          <w:i w:val="false"/>
          <w:color w:val="000000"/>
          <w:sz w:val="28"/>
        </w:rPr>
        <w:t>
Направлено ______________________</w:t>
      </w:r>
      <w:r>
        <w:br/>
      </w:r>
      <w:r>
        <w:rPr>
          <w:rFonts w:ascii="Times New Roman"/>
          <w:b w:val="false"/>
          <w:i w:val="false"/>
          <w:color w:val="000000"/>
          <w:sz w:val="28"/>
        </w:rPr>
        <w:t>
ответ ожидается «__» ________ 20__ г.</w:t>
      </w:r>
      <w:r>
        <w:br/>
      </w:r>
      <w:r>
        <w:rPr>
          <w:rFonts w:ascii="Times New Roman"/>
          <w:b w:val="false"/>
          <w:i w:val="false"/>
          <w:color w:val="000000"/>
          <w:sz w:val="28"/>
        </w:rPr>
        <w:t>
      «_____»_______________20__ года</w:t>
      </w:r>
      <w:r>
        <w:br/>
      </w:r>
      <w:r>
        <w:rPr>
          <w:rFonts w:ascii="Times New Roman"/>
          <w:b w:val="false"/>
          <w:i w:val="false"/>
          <w:color w:val="000000"/>
          <w:sz w:val="28"/>
        </w:rPr>
        <w:t>
      получен ответ об отсутствии спора,</w:t>
      </w:r>
      <w:r>
        <w:br/>
      </w:r>
      <w:r>
        <w:rPr>
          <w:rFonts w:ascii="Times New Roman"/>
          <w:b w:val="false"/>
          <w:i w:val="false"/>
          <w:color w:val="000000"/>
          <w:sz w:val="28"/>
        </w:rPr>
        <w:t>
      о наличии спора, ответ не получен</w:t>
      </w:r>
      <w:r>
        <w:br/>
      </w: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(линия отрыва)</w:t>
      </w:r>
    </w:p>
    <w:p>
      <w:pPr>
        <w:spacing w:after="0"/>
        <w:ind w:left="0"/>
        <w:jc w:val="both"/>
      </w:pPr>
      <w:r>
        <w:rPr>
          <w:rFonts w:ascii="Times New Roman"/>
          <w:b w:val="false"/>
          <w:i w:val="false"/>
          <w:color w:val="000000"/>
          <w:sz w:val="28"/>
        </w:rPr>
        <w:t>Заявление принято «_____»______________20_____ г. и зарегистрировано</w:t>
      </w:r>
      <w:r>
        <w:br/>
      </w:r>
      <w:r>
        <w:rPr>
          <w:rFonts w:ascii="Times New Roman"/>
          <w:b w:val="false"/>
          <w:i w:val="false"/>
          <w:color w:val="000000"/>
          <w:sz w:val="28"/>
        </w:rPr>
        <w:t>
в журнале за № ______________________________________________________</w:t>
      </w:r>
    </w:p>
    <w:p>
      <w:pPr>
        <w:spacing w:after="0"/>
        <w:ind w:left="0"/>
        <w:jc w:val="both"/>
      </w:pPr>
      <w:r>
        <w:rPr>
          <w:rFonts w:ascii="Times New Roman"/>
          <w:b w:val="false"/>
          <w:i w:val="false"/>
          <w:color w:val="000000"/>
          <w:sz w:val="28"/>
        </w:rPr>
        <w:t>Регистрация расторжения брака (супружества) назначена на «__»_________ 20__ года</w:t>
      </w:r>
    </w:p>
    <w:p>
      <w:pPr>
        <w:spacing w:after="0"/>
        <w:ind w:left="0"/>
        <w:jc w:val="both"/>
      </w:pPr>
      <w:r>
        <w:rPr>
          <w:rFonts w:ascii="Times New Roman"/>
          <w:b w:val="false"/>
          <w:i w:val="false"/>
          <w:color w:val="000000"/>
          <w:sz w:val="28"/>
        </w:rPr>
        <w:t>Подпись ___________________________________________________________</w:t>
      </w:r>
    </w:p>
    <w:bookmarkStart w:name="z270" w:id="15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«Регистрация расторжения брака  </w:t>
      </w:r>
      <w:r>
        <w:br/>
      </w:r>
      <w:r>
        <w:rPr>
          <w:rFonts w:ascii="Times New Roman"/>
          <w:b w:val="false"/>
          <w:i w:val="false"/>
          <w:color w:val="000000"/>
          <w:sz w:val="28"/>
        </w:rPr>
        <w:t xml:space="preserve">
(супружества), в том числе    </w:t>
      </w:r>
      <w:r>
        <w:br/>
      </w:r>
      <w:r>
        <w:rPr>
          <w:rFonts w:ascii="Times New Roman"/>
          <w:b w:val="false"/>
          <w:i w:val="false"/>
          <w:color w:val="000000"/>
          <w:sz w:val="28"/>
        </w:rPr>
        <w:t xml:space="preserve">
внесение изменений, дополнений  </w:t>
      </w:r>
      <w:r>
        <w:br/>
      </w:r>
      <w:r>
        <w:rPr>
          <w:rFonts w:ascii="Times New Roman"/>
          <w:b w:val="false"/>
          <w:i w:val="false"/>
          <w:color w:val="000000"/>
          <w:sz w:val="28"/>
        </w:rPr>
        <w:t xml:space="preserve">
и исправлений в записи актов   </w:t>
      </w:r>
      <w:r>
        <w:br/>
      </w:r>
      <w:r>
        <w:rPr>
          <w:rFonts w:ascii="Times New Roman"/>
          <w:b w:val="false"/>
          <w:i w:val="false"/>
          <w:color w:val="000000"/>
          <w:sz w:val="28"/>
        </w:rPr>
        <w:t xml:space="preserve">
гражданского состояния»     </w:t>
      </w:r>
    </w:p>
    <w:bookmarkEnd w:id="151"/>
    <w:p>
      <w:pPr>
        <w:spacing w:after="0"/>
        <w:ind w:left="0"/>
        <w:jc w:val="both"/>
      </w:pPr>
      <w:r>
        <w:rPr>
          <w:rFonts w:ascii="Times New Roman"/>
          <w:b w:val="false"/>
          <w:i w:val="false"/>
          <w:color w:val="000000"/>
          <w:sz w:val="28"/>
        </w:rPr>
        <w:t>В ___________________________________</w:t>
      </w:r>
      <w:r>
        <w:br/>
      </w:r>
      <w:r>
        <w:rPr>
          <w:rFonts w:ascii="Times New Roman"/>
          <w:b w:val="false"/>
          <w:i w:val="false"/>
          <w:color w:val="000000"/>
          <w:sz w:val="28"/>
        </w:rPr>
        <w:t>
(наименование регистрирующего органа)</w:t>
      </w:r>
      <w:r>
        <w:br/>
      </w:r>
      <w:r>
        <w:rPr>
          <w:rFonts w:ascii="Times New Roman"/>
          <w:b w:val="false"/>
          <w:i w:val="false"/>
          <w:color w:val="000000"/>
          <w:sz w:val="28"/>
        </w:rPr>
        <w:t>
от __________________________________</w:t>
      </w:r>
      <w:r>
        <w:br/>
      </w:r>
      <w:r>
        <w:rPr>
          <w:rFonts w:ascii="Times New Roman"/>
          <w:b w:val="false"/>
          <w:i w:val="false"/>
          <w:color w:val="000000"/>
          <w:sz w:val="28"/>
        </w:rPr>
        <w:t xml:space="preserve">
(Ф.И.О. заявителя)        </w:t>
      </w:r>
      <w:r>
        <w:br/>
      </w:r>
      <w:r>
        <w:rPr>
          <w:rFonts w:ascii="Times New Roman"/>
          <w:b w:val="false"/>
          <w:i w:val="false"/>
          <w:color w:val="000000"/>
          <w:sz w:val="28"/>
        </w:rPr>
        <w:t>
проживающего по адресу: _____________</w:t>
      </w:r>
      <w:r>
        <w:br/>
      </w:r>
      <w:r>
        <w:rPr>
          <w:rFonts w:ascii="Times New Roman"/>
          <w:b w:val="false"/>
          <w:i w:val="false"/>
          <w:color w:val="000000"/>
          <w:sz w:val="28"/>
        </w:rPr>
        <w:t>
_____________________________________</w:t>
      </w:r>
      <w:r>
        <w:br/>
      </w:r>
      <w:r>
        <w:rPr>
          <w:rFonts w:ascii="Times New Roman"/>
          <w:b w:val="false"/>
          <w:i w:val="false"/>
          <w:color w:val="000000"/>
          <w:sz w:val="28"/>
        </w:rPr>
        <w:t>
уд. личности № ______________________</w:t>
      </w:r>
    </w:p>
    <w:bookmarkStart w:name="z271" w:id="152"/>
    <w:p>
      <w:pPr>
        <w:spacing w:after="0"/>
        <w:ind w:left="0"/>
        <w:jc w:val="both"/>
      </w:pPr>
      <w:r>
        <w:rPr>
          <w:rFonts w:ascii="Times New Roman"/>
          <w:b w:val="false"/>
          <w:i w:val="false"/>
          <w:color w:val="000000"/>
          <w:sz w:val="28"/>
        </w:rPr>
        <w:t>
                                       </w:t>
      </w:r>
      <w:r>
        <w:rPr>
          <w:rFonts w:ascii="Times New Roman"/>
          <w:b/>
          <w:i w:val="false"/>
          <w:color w:val="000000"/>
          <w:sz w:val="28"/>
        </w:rPr>
        <w:t>ЗАЯВЛЕНИЕ</w:t>
      </w:r>
      <w:r>
        <w:br/>
      </w:r>
      <w:r>
        <w:rPr>
          <w:rFonts w:ascii="Times New Roman"/>
          <w:b w:val="false"/>
          <w:i w:val="false"/>
          <w:color w:val="000000"/>
          <w:sz w:val="28"/>
        </w:rPr>
        <w:t>
</w:t>
      </w:r>
      <w:r>
        <w:rPr>
          <w:rFonts w:ascii="Times New Roman"/>
          <w:b/>
          <w:i w:val="false"/>
          <w:color w:val="000000"/>
          <w:sz w:val="28"/>
        </w:rPr>
        <w:t>                        о расторжении брака (супружества)</w:t>
      </w:r>
    </w:p>
    <w:bookmarkEnd w:id="152"/>
    <w:p>
      <w:pPr>
        <w:spacing w:after="0"/>
        <w:ind w:left="0"/>
        <w:jc w:val="both"/>
      </w:pPr>
      <w:r>
        <w:rPr>
          <w:rFonts w:ascii="Times New Roman"/>
          <w:b w:val="false"/>
          <w:i w:val="false"/>
          <w:color w:val="000000"/>
          <w:sz w:val="28"/>
        </w:rPr>
        <w:t>      Мы нижеподписавшиеся, по взаимному согласию просим расторгнуть</w:t>
      </w:r>
      <w:r>
        <w:br/>
      </w:r>
      <w:r>
        <w:rPr>
          <w:rFonts w:ascii="Times New Roman"/>
          <w:b w:val="false"/>
          <w:i w:val="false"/>
          <w:color w:val="000000"/>
          <w:sz w:val="28"/>
        </w:rPr>
        <w:t>
брак (супружество). Несовершеннолетних детей и споров в связи с</w:t>
      </w:r>
      <w:r>
        <w:br/>
      </w:r>
      <w:r>
        <w:rPr>
          <w:rFonts w:ascii="Times New Roman"/>
          <w:b w:val="false"/>
          <w:i w:val="false"/>
          <w:color w:val="000000"/>
          <w:sz w:val="28"/>
        </w:rPr>
        <w:t>
разделом имущества не имеется.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4400"/>
        <w:gridCol w:w="4319"/>
        <w:gridCol w:w="3874"/>
      </w:tblGrid>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Необходимые сведения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ОНА</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Имя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Отчество (при наличии)</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Национальность</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Где и кем работает (если не работает, то указать источник существования)</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каком по счету браке состояли</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Где заключен расторгаемый брак (супружество), номер и дата акта о заключении брака</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Какую фамилию желает носить после расторжения брака (супружества) (добрачную или принятую при регистрации брака)</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 расторжения брака (супружества)</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документа, удостоверяющего личность (номер, когда и кем выдано)</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 условиями и порядком расторжения брака (супружества)</w:t>
      </w:r>
      <w:r>
        <w:br/>
      </w:r>
      <w:r>
        <w:rPr>
          <w:rFonts w:ascii="Times New Roman"/>
          <w:b w:val="false"/>
          <w:i w:val="false"/>
          <w:color w:val="000000"/>
          <w:sz w:val="28"/>
        </w:rPr>
        <w:t>
ознакомлены. Мы предупреждены о том, что за нарушением правил записи</w:t>
      </w:r>
      <w:r>
        <w:br/>
      </w:r>
      <w:r>
        <w:rPr>
          <w:rFonts w:ascii="Times New Roman"/>
          <w:b w:val="false"/>
          <w:i w:val="false"/>
          <w:color w:val="000000"/>
          <w:sz w:val="28"/>
        </w:rPr>
        <w:t>
актов гражданского состояния в соответствии со статье 376 Кодекса «Об</w:t>
      </w:r>
      <w:r>
        <w:br/>
      </w:r>
      <w:r>
        <w:rPr>
          <w:rFonts w:ascii="Times New Roman"/>
          <w:b w:val="false"/>
          <w:i w:val="false"/>
          <w:color w:val="000000"/>
          <w:sz w:val="28"/>
        </w:rPr>
        <w:t>
административных правонарушениях» налагается административное взыскание.</w:t>
      </w:r>
    </w:p>
    <w:p>
      <w:pPr>
        <w:spacing w:after="0"/>
        <w:ind w:left="0"/>
        <w:jc w:val="both"/>
      </w:pPr>
      <w:r>
        <w:rPr>
          <w:rFonts w:ascii="Times New Roman"/>
          <w:b w:val="false"/>
          <w:i w:val="false"/>
          <w:color w:val="000000"/>
          <w:sz w:val="28"/>
        </w:rPr>
        <w:t>Подписи расторгающих брак (супружество):</w:t>
      </w:r>
      <w:r>
        <w:br/>
      </w:r>
      <w:r>
        <w:rPr>
          <w:rFonts w:ascii="Times New Roman"/>
          <w:b w:val="false"/>
          <w:i w:val="false"/>
          <w:color w:val="000000"/>
          <w:sz w:val="28"/>
        </w:rPr>
        <w:t>
ОН ________________________ ОНА _________________________</w:t>
      </w:r>
      <w:r>
        <w:br/>
      </w:r>
      <w:r>
        <w:rPr>
          <w:rFonts w:ascii="Times New Roman"/>
          <w:b w:val="false"/>
          <w:i w:val="false"/>
          <w:color w:val="000000"/>
          <w:sz w:val="28"/>
        </w:rPr>
        <w:t>
   (имя, отчество, фамилия)     (имя, отчество, фамилия,)</w:t>
      </w:r>
    </w:p>
    <w:p>
      <w:pPr>
        <w:spacing w:after="0"/>
        <w:ind w:left="0"/>
        <w:jc w:val="both"/>
      </w:pPr>
      <w:r>
        <w:rPr>
          <w:rFonts w:ascii="Times New Roman"/>
          <w:b w:val="false"/>
          <w:i w:val="false"/>
          <w:color w:val="000000"/>
          <w:sz w:val="28"/>
        </w:rPr>
        <w:t>«______» _______________________20___г.</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(линия отрыва)</w:t>
      </w:r>
    </w:p>
    <w:p>
      <w:pPr>
        <w:spacing w:after="0"/>
        <w:ind w:left="0"/>
        <w:jc w:val="both"/>
      </w:pPr>
      <w:r>
        <w:rPr>
          <w:rFonts w:ascii="Times New Roman"/>
          <w:b w:val="false"/>
          <w:i w:val="false"/>
          <w:color w:val="000000"/>
          <w:sz w:val="28"/>
        </w:rPr>
        <w:t>Заявление принято «_____»______________20_____ г. и зарегистрировано</w:t>
      </w:r>
      <w:r>
        <w:br/>
      </w:r>
      <w:r>
        <w:rPr>
          <w:rFonts w:ascii="Times New Roman"/>
          <w:b w:val="false"/>
          <w:i w:val="false"/>
          <w:color w:val="000000"/>
          <w:sz w:val="28"/>
        </w:rPr>
        <w:t>
в журнале за № ______________________________________________________</w:t>
      </w:r>
    </w:p>
    <w:p>
      <w:pPr>
        <w:spacing w:after="0"/>
        <w:ind w:left="0"/>
        <w:jc w:val="both"/>
      </w:pPr>
      <w:r>
        <w:rPr>
          <w:rFonts w:ascii="Times New Roman"/>
          <w:b w:val="false"/>
          <w:i w:val="false"/>
          <w:color w:val="000000"/>
          <w:sz w:val="28"/>
        </w:rPr>
        <w:t>Регистрация расторжения брака (супружества) назначена на «__»________20__ года</w:t>
      </w:r>
    </w:p>
    <w:p>
      <w:pPr>
        <w:spacing w:after="0"/>
        <w:ind w:left="0"/>
        <w:jc w:val="both"/>
      </w:pPr>
      <w:r>
        <w:rPr>
          <w:rFonts w:ascii="Times New Roman"/>
          <w:b w:val="false"/>
          <w:i w:val="false"/>
          <w:color w:val="000000"/>
          <w:sz w:val="28"/>
        </w:rPr>
        <w:t>Подпись _____________________________________________________________</w:t>
      </w:r>
    </w:p>
    <w:bookmarkStart w:name="z272" w:id="15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«Регистрация расторжения брака  </w:t>
      </w:r>
      <w:r>
        <w:br/>
      </w:r>
      <w:r>
        <w:rPr>
          <w:rFonts w:ascii="Times New Roman"/>
          <w:b w:val="false"/>
          <w:i w:val="false"/>
          <w:color w:val="000000"/>
          <w:sz w:val="28"/>
        </w:rPr>
        <w:t xml:space="preserve">
(супружества), в том числе    </w:t>
      </w:r>
      <w:r>
        <w:br/>
      </w:r>
      <w:r>
        <w:rPr>
          <w:rFonts w:ascii="Times New Roman"/>
          <w:b w:val="false"/>
          <w:i w:val="false"/>
          <w:color w:val="000000"/>
          <w:sz w:val="28"/>
        </w:rPr>
        <w:t xml:space="preserve">
внесение изменений, дополнений  </w:t>
      </w:r>
      <w:r>
        <w:br/>
      </w:r>
      <w:r>
        <w:rPr>
          <w:rFonts w:ascii="Times New Roman"/>
          <w:b w:val="false"/>
          <w:i w:val="false"/>
          <w:color w:val="000000"/>
          <w:sz w:val="28"/>
        </w:rPr>
        <w:t xml:space="preserve">
и исправлений в записи актов   </w:t>
      </w:r>
      <w:r>
        <w:br/>
      </w:r>
      <w:r>
        <w:rPr>
          <w:rFonts w:ascii="Times New Roman"/>
          <w:b w:val="false"/>
          <w:i w:val="false"/>
          <w:color w:val="000000"/>
          <w:sz w:val="28"/>
        </w:rPr>
        <w:t xml:space="preserve">
гражданского состояния»     </w:t>
      </w:r>
    </w:p>
    <w:bookmarkEnd w:id="153"/>
    <w:p>
      <w:pPr>
        <w:spacing w:after="0"/>
        <w:ind w:left="0"/>
        <w:jc w:val="both"/>
      </w:pPr>
      <w:r>
        <w:rPr>
          <w:rFonts w:ascii="Times New Roman"/>
          <w:b w:val="false"/>
          <w:i w:val="false"/>
          <w:color w:val="000000"/>
          <w:sz w:val="28"/>
        </w:rPr>
        <w:t>В ___________________________________</w:t>
      </w:r>
      <w:r>
        <w:br/>
      </w:r>
      <w:r>
        <w:rPr>
          <w:rFonts w:ascii="Times New Roman"/>
          <w:b w:val="false"/>
          <w:i w:val="false"/>
          <w:color w:val="000000"/>
          <w:sz w:val="28"/>
        </w:rPr>
        <w:t>
(наименование регистрирующего органа)</w:t>
      </w:r>
      <w:r>
        <w:br/>
      </w:r>
      <w:r>
        <w:rPr>
          <w:rFonts w:ascii="Times New Roman"/>
          <w:b w:val="false"/>
          <w:i w:val="false"/>
          <w:color w:val="000000"/>
          <w:sz w:val="28"/>
        </w:rPr>
        <w:t>
от __________________________________</w:t>
      </w:r>
      <w:r>
        <w:br/>
      </w:r>
      <w:r>
        <w:rPr>
          <w:rFonts w:ascii="Times New Roman"/>
          <w:b w:val="false"/>
          <w:i w:val="false"/>
          <w:color w:val="000000"/>
          <w:sz w:val="28"/>
        </w:rPr>
        <w:t xml:space="preserve">
(Ф.И.О. заявителя)        </w:t>
      </w:r>
      <w:r>
        <w:br/>
      </w:r>
      <w:r>
        <w:rPr>
          <w:rFonts w:ascii="Times New Roman"/>
          <w:b w:val="false"/>
          <w:i w:val="false"/>
          <w:color w:val="000000"/>
          <w:sz w:val="28"/>
        </w:rPr>
        <w:t>
проживающего по адресу: _____________</w:t>
      </w:r>
      <w:r>
        <w:br/>
      </w:r>
      <w:r>
        <w:rPr>
          <w:rFonts w:ascii="Times New Roman"/>
          <w:b w:val="false"/>
          <w:i w:val="false"/>
          <w:color w:val="000000"/>
          <w:sz w:val="28"/>
        </w:rPr>
        <w:t>
_____________________________________</w:t>
      </w:r>
      <w:r>
        <w:br/>
      </w:r>
      <w:r>
        <w:rPr>
          <w:rFonts w:ascii="Times New Roman"/>
          <w:b w:val="false"/>
          <w:i w:val="false"/>
          <w:color w:val="000000"/>
          <w:sz w:val="28"/>
        </w:rPr>
        <w:t>
уд. личности № ______________________</w:t>
      </w:r>
    </w:p>
    <w:bookmarkStart w:name="z273" w:id="154"/>
    <w:p>
      <w:pPr>
        <w:spacing w:after="0"/>
        <w:ind w:left="0"/>
        <w:jc w:val="both"/>
      </w:pPr>
      <w:r>
        <w:rPr>
          <w:rFonts w:ascii="Times New Roman"/>
          <w:b w:val="false"/>
          <w:i w:val="false"/>
          <w:color w:val="000000"/>
          <w:sz w:val="28"/>
        </w:rPr>
        <w:t>
</w:t>
      </w:r>
      <w:r>
        <w:rPr>
          <w:rFonts w:ascii="Times New Roman"/>
          <w:b/>
          <w:i w:val="false"/>
          <w:color w:val="000000"/>
          <w:sz w:val="28"/>
        </w:rPr>
        <w:t>                              ЗАЯВЛЕНИЕ</w:t>
      </w:r>
      <w:r>
        <w:br/>
      </w:r>
      <w:r>
        <w:rPr>
          <w:rFonts w:ascii="Times New Roman"/>
          <w:b w:val="false"/>
          <w:i w:val="false"/>
          <w:color w:val="000000"/>
          <w:sz w:val="28"/>
        </w:rPr>
        <w:t>
</w:t>
      </w:r>
      <w:r>
        <w:rPr>
          <w:rFonts w:ascii="Times New Roman"/>
          <w:b/>
          <w:i w:val="false"/>
          <w:color w:val="000000"/>
          <w:sz w:val="28"/>
        </w:rPr>
        <w:t>            о регистрации расторжения брака на основании</w:t>
      </w:r>
      <w:r>
        <w:br/>
      </w:r>
      <w:r>
        <w:rPr>
          <w:rFonts w:ascii="Times New Roman"/>
          <w:b w:val="false"/>
          <w:i w:val="false"/>
          <w:color w:val="000000"/>
          <w:sz w:val="28"/>
        </w:rPr>
        <w:t>
</w:t>
      </w:r>
      <w:r>
        <w:rPr>
          <w:rFonts w:ascii="Times New Roman"/>
          <w:b/>
          <w:i w:val="false"/>
          <w:color w:val="000000"/>
          <w:sz w:val="28"/>
        </w:rPr>
        <w:t>         решения суда с лицами, признанными в установленном</w:t>
      </w:r>
      <w:r>
        <w:br/>
      </w:r>
      <w:r>
        <w:rPr>
          <w:rFonts w:ascii="Times New Roman"/>
          <w:b w:val="false"/>
          <w:i w:val="false"/>
          <w:color w:val="000000"/>
          <w:sz w:val="28"/>
        </w:rPr>
        <w:t>
</w:t>
      </w:r>
      <w:r>
        <w:rPr>
          <w:rFonts w:ascii="Times New Roman"/>
          <w:b/>
          <w:i w:val="false"/>
          <w:color w:val="000000"/>
          <w:sz w:val="28"/>
        </w:rPr>
        <w:t>        порядке безвестно отсутствующими или недееспособными</w:t>
      </w:r>
      <w:r>
        <w:br/>
      </w:r>
      <w:r>
        <w:rPr>
          <w:rFonts w:ascii="Times New Roman"/>
          <w:b w:val="false"/>
          <w:i w:val="false"/>
          <w:color w:val="000000"/>
          <w:sz w:val="28"/>
        </w:rPr>
        <w:t>
</w:t>
      </w:r>
      <w:r>
        <w:rPr>
          <w:rFonts w:ascii="Times New Roman"/>
          <w:b/>
          <w:i w:val="false"/>
          <w:color w:val="000000"/>
          <w:sz w:val="28"/>
        </w:rPr>
        <w:t>          вследствие душевной болезни или слабоумия, либо с</w:t>
      </w:r>
      <w:r>
        <w:br/>
      </w:r>
      <w:r>
        <w:rPr>
          <w:rFonts w:ascii="Times New Roman"/>
          <w:b w:val="false"/>
          <w:i w:val="false"/>
          <w:color w:val="000000"/>
          <w:sz w:val="28"/>
        </w:rPr>
        <w:t>
</w:t>
      </w:r>
      <w:r>
        <w:rPr>
          <w:rFonts w:ascii="Times New Roman"/>
          <w:b/>
          <w:i w:val="false"/>
          <w:color w:val="000000"/>
          <w:sz w:val="28"/>
        </w:rPr>
        <w:t>            лицами, осужденными за совершение преступления</w:t>
      </w:r>
      <w:r>
        <w:br/>
      </w:r>
      <w:r>
        <w:rPr>
          <w:rFonts w:ascii="Times New Roman"/>
          <w:b w:val="false"/>
          <w:i w:val="false"/>
          <w:color w:val="000000"/>
          <w:sz w:val="28"/>
        </w:rPr>
        <w:t>
</w:t>
      </w:r>
      <w:r>
        <w:rPr>
          <w:rFonts w:ascii="Times New Roman"/>
          <w:b/>
          <w:i w:val="false"/>
          <w:color w:val="000000"/>
          <w:sz w:val="28"/>
        </w:rPr>
        <w:t>               к лишению свободы на срок свыше трех лет</w:t>
      </w:r>
    </w:p>
    <w:bookmarkEnd w:id="154"/>
    <w:p>
      <w:pPr>
        <w:spacing w:after="0"/>
        <w:ind w:left="0"/>
        <w:jc w:val="both"/>
      </w:pPr>
      <w:r>
        <w:rPr>
          <w:rFonts w:ascii="Times New Roman"/>
          <w:b w:val="false"/>
          <w:i w:val="false"/>
          <w:color w:val="000000"/>
          <w:sz w:val="28"/>
        </w:rPr>
        <w:t>Прошу расторгнуть брак (супружество) с 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(имя, отчество, фамилия)</w:t>
      </w:r>
      <w:r>
        <w:br/>
      </w:r>
      <w:r>
        <w:rPr>
          <w:rFonts w:ascii="Times New Roman"/>
          <w:b w:val="false"/>
          <w:i w:val="false"/>
          <w:color w:val="000000"/>
          <w:sz w:val="28"/>
        </w:rPr>
        <w:t>
На основании решения/приговора ______________________________ суда</w:t>
      </w:r>
      <w:r>
        <w:br/>
      </w:r>
      <w:r>
        <w:rPr>
          <w:rFonts w:ascii="Times New Roman"/>
          <w:b w:val="false"/>
          <w:i w:val="false"/>
          <w:color w:val="000000"/>
          <w:sz w:val="28"/>
        </w:rPr>
        <w:t>
                                    (наименование суда)</w:t>
      </w:r>
      <w:r>
        <w:br/>
      </w:r>
      <w:r>
        <w:rPr>
          <w:rFonts w:ascii="Times New Roman"/>
          <w:b w:val="false"/>
          <w:i w:val="false"/>
          <w:color w:val="000000"/>
          <w:sz w:val="28"/>
        </w:rPr>
        <w:t>
о __________________________ от «____»_________20__ года № _______</w:t>
      </w:r>
    </w:p>
    <w:p>
      <w:pPr>
        <w:spacing w:after="0"/>
        <w:ind w:left="0"/>
        <w:jc w:val="both"/>
      </w:pPr>
      <w:r>
        <w:rPr>
          <w:rFonts w:ascii="Times New Roman"/>
          <w:b w:val="false"/>
          <w:i w:val="false"/>
          <w:color w:val="000000"/>
          <w:sz w:val="28"/>
        </w:rPr>
        <w:t>Сведения о расторгающих брак (супружество):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4853"/>
        <w:gridCol w:w="3533"/>
        <w:gridCol w:w="319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Необходимые сведения</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ОНА</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Отчество (при его наличии)</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до расторжения</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 расторжения</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Исполнилось ___ лет</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Исполнилось ___ лет</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Национальность</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Гражданство</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какого года проживает</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Где и кем работает (если не работает, указать источник существования)</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каком по счету браке (супружестве) состояли</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Где заключен расторгаемый брак (супружество) (номер и дата записи акта о заключении брака)</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государственной пошлины, подлежащая взысканию</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Дети до 18 лет (имя, отчество, фамилия)</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документа, удостоверяющего личность (номер, когда и кем выдано)</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Почтовый адрес ______________________________________________________</w:t>
      </w:r>
      <w:r>
        <w:br/>
      </w:r>
      <w:r>
        <w:rPr>
          <w:rFonts w:ascii="Times New Roman"/>
          <w:b w:val="false"/>
          <w:i w:val="false"/>
          <w:color w:val="000000"/>
          <w:sz w:val="28"/>
        </w:rPr>
        <w:t>
                  (имя, отчество, фамилия осужденного супруга,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опекуна недееспособного супруга, опекуна над имуществом безвестно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отсутствующего супруга, указать точный адрес)</w:t>
      </w:r>
    </w:p>
    <w:p>
      <w:pPr>
        <w:spacing w:after="0"/>
        <w:ind w:left="0"/>
        <w:jc w:val="both"/>
      </w:pPr>
      <w:r>
        <w:rPr>
          <w:rFonts w:ascii="Times New Roman"/>
          <w:b w:val="false"/>
          <w:i w:val="false"/>
          <w:color w:val="000000"/>
          <w:sz w:val="28"/>
        </w:rPr>
        <w:t>К заявлению прилагаем (ю): __________________________________________</w:t>
      </w:r>
      <w:r>
        <w:br/>
      </w:r>
      <w:r>
        <w:rPr>
          <w:rFonts w:ascii="Times New Roman"/>
          <w:b w:val="false"/>
          <w:i w:val="false"/>
          <w:color w:val="000000"/>
          <w:sz w:val="28"/>
        </w:rPr>
        <w:t>
Подпись заявителя: ОН ______________________ ОНА ____________________</w:t>
      </w:r>
      <w:r>
        <w:br/>
      </w:r>
      <w:r>
        <w:rPr>
          <w:rFonts w:ascii="Times New Roman"/>
          <w:b w:val="false"/>
          <w:i w:val="false"/>
          <w:color w:val="000000"/>
          <w:sz w:val="28"/>
        </w:rPr>
        <w:t>
«___» _____________ 20 ___ г.</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(линия отрыва)</w:t>
      </w:r>
    </w:p>
    <w:p>
      <w:pPr>
        <w:spacing w:after="0"/>
        <w:ind w:left="0"/>
        <w:jc w:val="both"/>
      </w:pPr>
      <w:r>
        <w:rPr>
          <w:rFonts w:ascii="Times New Roman"/>
          <w:b w:val="false"/>
          <w:i w:val="false"/>
          <w:color w:val="000000"/>
          <w:sz w:val="28"/>
        </w:rPr>
        <w:t>«___» ___________ 20___ г. приняты к рассмотрению ________ документов</w:t>
      </w:r>
      <w:r>
        <w:br/>
      </w:r>
      <w:r>
        <w:rPr>
          <w:rFonts w:ascii="Times New Roman"/>
          <w:b w:val="false"/>
          <w:i w:val="false"/>
          <w:color w:val="000000"/>
          <w:sz w:val="28"/>
        </w:rPr>
        <w:t>
Ф.И.О. получателей государственной услуги 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За получением свидетельства о регистрации расторжении брака (супружества)</w:t>
      </w:r>
      <w:r>
        <w:br/>
      </w:r>
      <w:r>
        <w:rPr>
          <w:rFonts w:ascii="Times New Roman"/>
          <w:b w:val="false"/>
          <w:i w:val="false"/>
          <w:color w:val="000000"/>
          <w:sz w:val="28"/>
        </w:rPr>
        <w:t>
явиться:</w:t>
      </w:r>
      <w:r>
        <w:br/>
      </w:r>
      <w:r>
        <w:rPr>
          <w:rFonts w:ascii="Times New Roman"/>
          <w:b w:val="false"/>
          <w:i w:val="false"/>
          <w:color w:val="000000"/>
          <w:sz w:val="28"/>
        </w:rPr>
        <w:t>
«_____» __________20__ г.</w:t>
      </w:r>
    </w:p>
    <w:p>
      <w:pPr>
        <w:spacing w:after="0"/>
        <w:ind w:left="0"/>
        <w:jc w:val="both"/>
      </w:pPr>
      <w:r>
        <w:rPr>
          <w:rFonts w:ascii="Times New Roman"/>
          <w:b w:val="false"/>
          <w:i w:val="false"/>
          <w:color w:val="000000"/>
          <w:sz w:val="28"/>
        </w:rPr>
        <w:t>Ф.И.О. специалиста, принявшего документы ____________________________</w:t>
      </w:r>
    </w:p>
    <w:bookmarkStart w:name="z274" w:id="155"/>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«Регистрация расторжения брака  </w:t>
      </w:r>
      <w:r>
        <w:br/>
      </w:r>
      <w:r>
        <w:rPr>
          <w:rFonts w:ascii="Times New Roman"/>
          <w:b w:val="false"/>
          <w:i w:val="false"/>
          <w:color w:val="000000"/>
          <w:sz w:val="28"/>
        </w:rPr>
        <w:t xml:space="preserve">
(супружества), в том числе    </w:t>
      </w:r>
      <w:r>
        <w:br/>
      </w:r>
      <w:r>
        <w:rPr>
          <w:rFonts w:ascii="Times New Roman"/>
          <w:b w:val="false"/>
          <w:i w:val="false"/>
          <w:color w:val="000000"/>
          <w:sz w:val="28"/>
        </w:rPr>
        <w:t xml:space="preserve">
внесение изменений, дополнений  </w:t>
      </w:r>
      <w:r>
        <w:br/>
      </w:r>
      <w:r>
        <w:rPr>
          <w:rFonts w:ascii="Times New Roman"/>
          <w:b w:val="false"/>
          <w:i w:val="false"/>
          <w:color w:val="000000"/>
          <w:sz w:val="28"/>
        </w:rPr>
        <w:t xml:space="preserve">
и исправлений в записи актов   </w:t>
      </w:r>
      <w:r>
        <w:br/>
      </w:r>
      <w:r>
        <w:rPr>
          <w:rFonts w:ascii="Times New Roman"/>
          <w:b w:val="false"/>
          <w:i w:val="false"/>
          <w:color w:val="000000"/>
          <w:sz w:val="28"/>
        </w:rPr>
        <w:t xml:space="preserve">
гражданского состояния»     </w:t>
      </w:r>
    </w:p>
    <w:bookmarkEnd w:id="155"/>
    <w:p>
      <w:pPr>
        <w:spacing w:after="0"/>
        <w:ind w:left="0"/>
        <w:jc w:val="both"/>
      </w:pPr>
      <w:r>
        <w:rPr>
          <w:rFonts w:ascii="Times New Roman"/>
          <w:b w:val="false"/>
          <w:i w:val="false"/>
          <w:color w:val="000000"/>
          <w:sz w:val="28"/>
        </w:rPr>
        <w:t>В ___________________________________</w:t>
      </w:r>
      <w:r>
        <w:br/>
      </w:r>
      <w:r>
        <w:rPr>
          <w:rFonts w:ascii="Times New Roman"/>
          <w:b w:val="false"/>
          <w:i w:val="false"/>
          <w:color w:val="000000"/>
          <w:sz w:val="28"/>
        </w:rPr>
        <w:t>
(наименование регистрирующего органа)</w:t>
      </w:r>
      <w:r>
        <w:br/>
      </w:r>
      <w:r>
        <w:rPr>
          <w:rFonts w:ascii="Times New Roman"/>
          <w:b w:val="false"/>
          <w:i w:val="false"/>
          <w:color w:val="000000"/>
          <w:sz w:val="28"/>
        </w:rPr>
        <w:t>
от __________________________________</w:t>
      </w:r>
      <w:r>
        <w:br/>
      </w:r>
      <w:r>
        <w:rPr>
          <w:rFonts w:ascii="Times New Roman"/>
          <w:b w:val="false"/>
          <w:i w:val="false"/>
          <w:color w:val="000000"/>
          <w:sz w:val="28"/>
        </w:rPr>
        <w:t xml:space="preserve">
(Ф.И.О. заявителя)        </w:t>
      </w:r>
      <w:r>
        <w:br/>
      </w:r>
      <w:r>
        <w:rPr>
          <w:rFonts w:ascii="Times New Roman"/>
          <w:b w:val="false"/>
          <w:i w:val="false"/>
          <w:color w:val="000000"/>
          <w:sz w:val="28"/>
        </w:rPr>
        <w:t>
проживающего по адресу: _____________</w:t>
      </w:r>
      <w:r>
        <w:br/>
      </w:r>
      <w:r>
        <w:rPr>
          <w:rFonts w:ascii="Times New Roman"/>
          <w:b w:val="false"/>
          <w:i w:val="false"/>
          <w:color w:val="000000"/>
          <w:sz w:val="28"/>
        </w:rPr>
        <w:t>
_____________________________________</w:t>
      </w:r>
      <w:r>
        <w:br/>
      </w:r>
      <w:r>
        <w:rPr>
          <w:rFonts w:ascii="Times New Roman"/>
          <w:b w:val="false"/>
          <w:i w:val="false"/>
          <w:color w:val="000000"/>
          <w:sz w:val="28"/>
        </w:rPr>
        <w:t>
уд. личности № ______________________</w:t>
      </w:r>
    </w:p>
    <w:bookmarkStart w:name="z275" w:id="156"/>
    <w:p>
      <w:pPr>
        <w:spacing w:after="0"/>
        <w:ind w:left="0"/>
        <w:jc w:val="both"/>
      </w:pPr>
      <w:r>
        <w:rPr>
          <w:rFonts w:ascii="Times New Roman"/>
          <w:b w:val="false"/>
          <w:i w:val="false"/>
          <w:color w:val="000000"/>
          <w:sz w:val="28"/>
        </w:rPr>
        <w:t>
</w:t>
      </w:r>
      <w:r>
        <w:rPr>
          <w:rFonts w:ascii="Times New Roman"/>
          <w:b/>
          <w:i w:val="false"/>
          <w:color w:val="000000"/>
          <w:sz w:val="28"/>
        </w:rPr>
        <w:t>                              ЗАЯВЛЕНИЕ</w:t>
      </w:r>
      <w:r>
        <w:br/>
      </w:r>
      <w:r>
        <w:rPr>
          <w:rFonts w:ascii="Times New Roman"/>
          <w:b w:val="false"/>
          <w:i w:val="false"/>
          <w:color w:val="000000"/>
          <w:sz w:val="28"/>
        </w:rPr>
        <w:t>
</w:t>
      </w:r>
      <w:r>
        <w:rPr>
          <w:rFonts w:ascii="Times New Roman"/>
          <w:b/>
          <w:i w:val="false"/>
          <w:color w:val="000000"/>
          <w:sz w:val="28"/>
        </w:rPr>
        <w:t>            о внесении изменений, дополнений и исправлений</w:t>
      </w:r>
      <w:r>
        <w:br/>
      </w:r>
      <w:r>
        <w:rPr>
          <w:rFonts w:ascii="Times New Roman"/>
          <w:b w:val="false"/>
          <w:i w:val="false"/>
          <w:color w:val="000000"/>
          <w:sz w:val="28"/>
        </w:rPr>
        <w:t>
                            (нужное подчеркнуть)</w:t>
      </w:r>
    </w:p>
    <w:bookmarkEnd w:id="156"/>
    <w:p>
      <w:pPr>
        <w:spacing w:after="0"/>
        <w:ind w:left="0"/>
        <w:jc w:val="both"/>
      </w:pPr>
      <w:r>
        <w:rPr>
          <w:rFonts w:ascii="Times New Roman"/>
          <w:b w:val="false"/>
          <w:i w:val="false"/>
          <w:color w:val="000000"/>
          <w:sz w:val="28"/>
        </w:rPr>
        <w:t>Прошу внести в запись акта о ______ № __________ от «___» ________ г.</w:t>
      </w:r>
    </w:p>
    <w:p>
      <w:pPr>
        <w:spacing w:after="0"/>
        <w:ind w:left="0"/>
        <w:jc w:val="both"/>
      </w:pPr>
      <w:r>
        <w:rPr>
          <w:rFonts w:ascii="Times New Roman"/>
          <w:b w:val="false"/>
          <w:i w:val="false"/>
          <w:color w:val="000000"/>
          <w:sz w:val="28"/>
        </w:rPr>
        <w:t>Следующие изменения, исправления, дополнения: 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 себе сообщаю следующие сведения:</w:t>
      </w:r>
      <w:r>
        <w:br/>
      </w:r>
      <w:r>
        <w:rPr>
          <w:rFonts w:ascii="Times New Roman"/>
          <w:b w:val="false"/>
          <w:i w:val="false"/>
          <w:color w:val="000000"/>
          <w:sz w:val="28"/>
        </w:rPr>
        <w:t>
1. Имя, отчество (при его наличии), фамилия _________________________</w:t>
      </w:r>
      <w:r>
        <w:br/>
      </w:r>
      <w:r>
        <w:rPr>
          <w:rFonts w:ascii="Times New Roman"/>
          <w:b w:val="false"/>
          <w:i w:val="false"/>
          <w:color w:val="000000"/>
          <w:sz w:val="28"/>
        </w:rPr>
        <w:t>
2. Дата рождения ____________________________________________________</w:t>
      </w:r>
      <w:r>
        <w:br/>
      </w:r>
      <w:r>
        <w:rPr>
          <w:rFonts w:ascii="Times New Roman"/>
          <w:b w:val="false"/>
          <w:i w:val="false"/>
          <w:color w:val="000000"/>
          <w:sz w:val="28"/>
        </w:rPr>
        <w:t>
3. Место рождения ___________________________________________________</w:t>
      </w:r>
      <w:r>
        <w:br/>
      </w:r>
      <w:r>
        <w:rPr>
          <w:rFonts w:ascii="Times New Roman"/>
          <w:b w:val="false"/>
          <w:i w:val="false"/>
          <w:color w:val="000000"/>
          <w:sz w:val="28"/>
        </w:rPr>
        <w:t>
4. Национальность ___________________________________________________</w:t>
      </w:r>
      <w:r>
        <w:br/>
      </w:r>
      <w:r>
        <w:rPr>
          <w:rFonts w:ascii="Times New Roman"/>
          <w:b w:val="false"/>
          <w:i w:val="false"/>
          <w:color w:val="000000"/>
          <w:sz w:val="28"/>
        </w:rPr>
        <w:t>
5. Гражданство ______________________________________________________</w:t>
      </w:r>
      <w:r>
        <w:br/>
      </w:r>
      <w:r>
        <w:rPr>
          <w:rFonts w:ascii="Times New Roman"/>
          <w:b w:val="false"/>
          <w:i w:val="false"/>
          <w:color w:val="000000"/>
          <w:sz w:val="28"/>
        </w:rPr>
        <w:t>
6. Семейное положение _______________________________________________</w:t>
      </w:r>
      <w:r>
        <w:br/>
      </w:r>
      <w:r>
        <w:rPr>
          <w:rFonts w:ascii="Times New Roman"/>
          <w:b w:val="false"/>
          <w:i w:val="false"/>
          <w:color w:val="000000"/>
          <w:sz w:val="28"/>
        </w:rPr>
        <w:t>
7. Имя, отчество (при его наличии), фамилия дата и место рождения</w:t>
      </w:r>
      <w:r>
        <w:br/>
      </w:r>
      <w:r>
        <w:rPr>
          <w:rFonts w:ascii="Times New Roman"/>
          <w:b w:val="false"/>
          <w:i w:val="false"/>
          <w:color w:val="000000"/>
          <w:sz w:val="28"/>
        </w:rPr>
        <w:t>
несовершеннолетних детей ____________________________________________</w:t>
      </w:r>
      <w:r>
        <w:br/>
      </w:r>
      <w:r>
        <w:rPr>
          <w:rFonts w:ascii="Times New Roman"/>
          <w:b w:val="false"/>
          <w:i w:val="false"/>
          <w:color w:val="000000"/>
          <w:sz w:val="28"/>
        </w:rPr>
        <w:t>
8. Документ, удостоверяющий личность ________________________________</w:t>
      </w:r>
      <w:r>
        <w:br/>
      </w:r>
      <w:r>
        <w:rPr>
          <w:rFonts w:ascii="Times New Roman"/>
          <w:b w:val="false"/>
          <w:i w:val="false"/>
          <w:color w:val="000000"/>
          <w:sz w:val="28"/>
        </w:rPr>
        <w:t>
9. Где и кем работает _______________________________________________</w:t>
      </w:r>
      <w:r>
        <w:br/>
      </w:r>
      <w:r>
        <w:rPr>
          <w:rFonts w:ascii="Times New Roman"/>
          <w:b w:val="false"/>
          <w:i w:val="false"/>
          <w:color w:val="000000"/>
          <w:sz w:val="28"/>
        </w:rPr>
        <w:t>
10. Отношение к военной службе:</w:t>
      </w:r>
      <w:r>
        <w:br/>
      </w:r>
      <w:r>
        <w:rPr>
          <w:rFonts w:ascii="Times New Roman"/>
          <w:b w:val="false"/>
          <w:i w:val="false"/>
          <w:color w:val="000000"/>
          <w:sz w:val="28"/>
        </w:rPr>
        <w:t>
а) где состоит на учете _____________________________________________</w:t>
      </w:r>
      <w:r>
        <w:br/>
      </w:r>
      <w:r>
        <w:rPr>
          <w:rFonts w:ascii="Times New Roman"/>
          <w:b w:val="false"/>
          <w:i w:val="false"/>
          <w:color w:val="000000"/>
          <w:sz w:val="28"/>
        </w:rPr>
        <w:t>
б) наименование воинской части, в которой служит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Точный перечень местностей, в которых проживал и когда 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В случае нахождения под следствием, судом либо наличия судимости,</w:t>
      </w:r>
      <w:r>
        <w:br/>
      </w:r>
      <w:r>
        <w:rPr>
          <w:rFonts w:ascii="Times New Roman"/>
          <w:b w:val="false"/>
          <w:i w:val="false"/>
          <w:color w:val="000000"/>
          <w:sz w:val="28"/>
        </w:rPr>
        <w:t>
не погашенной или не снятой в установленном </w:t>
      </w:r>
      <w:r>
        <w:rPr>
          <w:rFonts w:ascii="Times New Roman"/>
          <w:b w:val="false"/>
          <w:i w:val="false"/>
          <w:color w:val="000000"/>
          <w:sz w:val="28"/>
        </w:rPr>
        <w:t>законом</w:t>
      </w:r>
      <w:r>
        <w:rPr>
          <w:rFonts w:ascii="Times New Roman"/>
          <w:b w:val="false"/>
          <w:i w:val="false"/>
          <w:color w:val="000000"/>
          <w:sz w:val="28"/>
        </w:rPr>
        <w:t xml:space="preserve"> порядке, указать</w:t>
      </w:r>
      <w:r>
        <w:br/>
      </w:r>
      <w:r>
        <w:rPr>
          <w:rFonts w:ascii="Times New Roman"/>
          <w:b w:val="false"/>
          <w:i w:val="false"/>
          <w:color w:val="000000"/>
          <w:sz w:val="28"/>
        </w:rPr>
        <w:t>
об этом, для направления соответствующего запроса в государственные</w:t>
      </w:r>
      <w:r>
        <w:br/>
      </w:r>
      <w:r>
        <w:rPr>
          <w:rFonts w:ascii="Times New Roman"/>
          <w:b w:val="false"/>
          <w:i w:val="false"/>
          <w:color w:val="000000"/>
          <w:sz w:val="28"/>
        </w:rPr>
        <w:t>
органы об оповещении приема заявления о перемене имени, отчества, фамилии</w:t>
      </w:r>
      <w:r>
        <w:br/>
      </w:r>
      <w:r>
        <w:rPr>
          <w:rFonts w:ascii="Times New Roman"/>
          <w:b w:val="false"/>
          <w:i w:val="false"/>
          <w:color w:val="000000"/>
          <w:sz w:val="28"/>
        </w:rPr>
        <w:t>
13. Производилась ли ранее перемена имени, отчества, фамилии: _______</w:t>
      </w:r>
      <w:r>
        <w:br/>
      </w:r>
      <w:r>
        <w:rPr>
          <w:rFonts w:ascii="Times New Roman"/>
          <w:b w:val="false"/>
          <w:i w:val="false"/>
          <w:color w:val="000000"/>
          <w:sz w:val="28"/>
        </w:rPr>
        <w:t>
14. Причина внесения изменений, дополнений и исправлений: ___________</w:t>
      </w:r>
      <w:r>
        <w:br/>
      </w:r>
      <w:r>
        <w:rPr>
          <w:rFonts w:ascii="Times New Roman"/>
          <w:b w:val="false"/>
          <w:i w:val="false"/>
          <w:color w:val="000000"/>
          <w:sz w:val="28"/>
        </w:rPr>
        <w:t>
К заявлению прилагаю следующие документы, подтверждающие</w:t>
      </w:r>
      <w:r>
        <w:br/>
      </w:r>
      <w:r>
        <w:rPr>
          <w:rFonts w:ascii="Times New Roman"/>
          <w:b w:val="false"/>
          <w:i w:val="false"/>
          <w:color w:val="000000"/>
          <w:sz w:val="28"/>
        </w:rPr>
        <w:t>
необходимость внесения изменений, дополнений и исправлений:</w:t>
      </w:r>
      <w:r>
        <w:br/>
      </w:r>
      <w:r>
        <w:rPr>
          <w:rFonts w:ascii="Times New Roman"/>
          <w:b w:val="false"/>
          <w:i w:val="false"/>
          <w:color w:val="000000"/>
          <w:sz w:val="28"/>
        </w:rPr>
        <w:t>
1) ______________________________ 3) ________________________________</w:t>
      </w:r>
      <w:r>
        <w:br/>
      </w:r>
      <w:r>
        <w:rPr>
          <w:rFonts w:ascii="Times New Roman"/>
          <w:b w:val="false"/>
          <w:i w:val="false"/>
          <w:color w:val="000000"/>
          <w:sz w:val="28"/>
        </w:rPr>
        <w:t>
2) ______________________________ 4) ________________________________</w:t>
      </w:r>
      <w:r>
        <w:br/>
      </w:r>
      <w:r>
        <w:rPr>
          <w:rFonts w:ascii="Times New Roman"/>
          <w:b w:val="false"/>
          <w:i w:val="false"/>
          <w:color w:val="000000"/>
          <w:sz w:val="28"/>
        </w:rPr>
        <w:t>
Об ответственности за сообщение ложных сведений предупрежден (а)</w:t>
      </w:r>
      <w:r>
        <w:br/>
      </w:r>
      <w:r>
        <w:rPr>
          <w:rFonts w:ascii="Times New Roman"/>
          <w:b w:val="false"/>
          <w:i w:val="false"/>
          <w:color w:val="000000"/>
          <w:sz w:val="28"/>
        </w:rPr>
        <w:t>
«___» _____________ 20__ г.</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(имя, отчество, фамилия должностного лица, принявшего заявление)</w:t>
      </w:r>
    </w:p>
    <w:p>
      <w:pPr>
        <w:spacing w:after="0"/>
        <w:ind w:left="0"/>
        <w:jc w:val="both"/>
      </w:pPr>
      <w:r>
        <w:rPr>
          <w:rFonts w:ascii="Times New Roman"/>
          <w:b w:val="false"/>
          <w:i w:val="false"/>
          <w:color w:val="000000"/>
          <w:sz w:val="28"/>
        </w:rPr>
        <w:t>№ по журналу 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(линия отрыва)</w:t>
      </w:r>
    </w:p>
    <w:p>
      <w:pPr>
        <w:spacing w:after="0"/>
        <w:ind w:left="0"/>
        <w:jc w:val="both"/>
      </w:pPr>
      <w:r>
        <w:rPr>
          <w:rFonts w:ascii="Times New Roman"/>
          <w:b w:val="false"/>
          <w:i w:val="false"/>
          <w:color w:val="000000"/>
          <w:sz w:val="28"/>
        </w:rPr>
        <w:t>«____»__________20___ г. принято на рассмотрение заявление о внесении</w:t>
      </w:r>
      <w:r>
        <w:br/>
      </w:r>
      <w:r>
        <w:rPr>
          <w:rFonts w:ascii="Times New Roman"/>
          <w:b w:val="false"/>
          <w:i w:val="false"/>
          <w:color w:val="000000"/>
          <w:sz w:val="28"/>
        </w:rPr>
        <w:t>
изменений, дополнений и исправлений в записи актов гражданского</w:t>
      </w:r>
      <w:r>
        <w:br/>
      </w:r>
      <w:r>
        <w:rPr>
          <w:rFonts w:ascii="Times New Roman"/>
          <w:b w:val="false"/>
          <w:i w:val="false"/>
          <w:color w:val="000000"/>
          <w:sz w:val="28"/>
        </w:rPr>
        <w:t>
состояния у гр. _____________________________________________________</w:t>
      </w:r>
      <w:r>
        <w:br/>
      </w:r>
      <w:r>
        <w:rPr>
          <w:rFonts w:ascii="Times New Roman"/>
          <w:b w:val="false"/>
          <w:i w:val="false"/>
          <w:color w:val="000000"/>
          <w:sz w:val="28"/>
        </w:rPr>
        <w:t>
с приложенными __________документами.</w:t>
      </w:r>
    </w:p>
    <w:p>
      <w:pPr>
        <w:spacing w:after="0"/>
        <w:ind w:left="0"/>
        <w:jc w:val="both"/>
      </w:pPr>
      <w:r>
        <w:rPr>
          <w:rFonts w:ascii="Times New Roman"/>
          <w:b w:val="false"/>
          <w:i w:val="false"/>
          <w:color w:val="000000"/>
          <w:sz w:val="28"/>
        </w:rPr>
        <w:t>Результаты рассмотрения будут сообщены «___»___________20____ г.</w:t>
      </w:r>
      <w:r>
        <w:br/>
      </w:r>
      <w:r>
        <w:rPr>
          <w:rFonts w:ascii="Times New Roman"/>
          <w:b w:val="false"/>
          <w:i w:val="false"/>
          <w:color w:val="000000"/>
          <w:sz w:val="28"/>
        </w:rPr>
        <w:t>
Специалист _________________________(фамилия, имя и отчество)</w:t>
      </w:r>
    </w:p>
    <w:bookmarkStart w:name="z276" w:id="157"/>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«Регистрация расторжения брака  </w:t>
      </w:r>
      <w:r>
        <w:br/>
      </w:r>
      <w:r>
        <w:rPr>
          <w:rFonts w:ascii="Times New Roman"/>
          <w:b w:val="false"/>
          <w:i w:val="false"/>
          <w:color w:val="000000"/>
          <w:sz w:val="28"/>
        </w:rPr>
        <w:t xml:space="preserve">
(супружества), в том числе    </w:t>
      </w:r>
      <w:r>
        <w:br/>
      </w:r>
      <w:r>
        <w:rPr>
          <w:rFonts w:ascii="Times New Roman"/>
          <w:b w:val="false"/>
          <w:i w:val="false"/>
          <w:color w:val="000000"/>
          <w:sz w:val="28"/>
        </w:rPr>
        <w:t xml:space="preserve">
внесение изменений, дополнений  </w:t>
      </w:r>
      <w:r>
        <w:br/>
      </w:r>
      <w:r>
        <w:rPr>
          <w:rFonts w:ascii="Times New Roman"/>
          <w:b w:val="false"/>
          <w:i w:val="false"/>
          <w:color w:val="000000"/>
          <w:sz w:val="28"/>
        </w:rPr>
        <w:t xml:space="preserve">
и исправлений в записи актов   </w:t>
      </w:r>
      <w:r>
        <w:br/>
      </w:r>
      <w:r>
        <w:rPr>
          <w:rFonts w:ascii="Times New Roman"/>
          <w:b w:val="false"/>
          <w:i w:val="false"/>
          <w:color w:val="000000"/>
          <w:sz w:val="28"/>
        </w:rPr>
        <w:t xml:space="preserve">
гражданского состояния»     </w:t>
      </w:r>
    </w:p>
    <w:bookmarkEnd w:id="157"/>
    <w:p>
      <w:pPr>
        <w:spacing w:after="0"/>
        <w:ind w:left="0"/>
        <w:jc w:val="both"/>
      </w:pPr>
      <w:r>
        <w:rPr>
          <w:rFonts w:ascii="Times New Roman"/>
          <w:b w:val="false"/>
          <w:i w:val="false"/>
          <w:color w:val="000000"/>
          <w:sz w:val="28"/>
        </w:rPr>
        <w:t>__________________________________</w:t>
      </w:r>
      <w:r>
        <w:br/>
      </w:r>
      <w:r>
        <w:rPr>
          <w:rFonts w:ascii="Times New Roman"/>
          <w:b w:val="false"/>
          <w:i w:val="false"/>
          <w:color w:val="000000"/>
          <w:sz w:val="28"/>
        </w:rPr>
        <w:t xml:space="preserve">
(Ф.И.О. либо наименование    </w:t>
      </w:r>
      <w:r>
        <w:br/>
      </w:r>
      <w:r>
        <w:rPr>
          <w:rFonts w:ascii="Times New Roman"/>
          <w:b w:val="false"/>
          <w:i w:val="false"/>
          <w:color w:val="000000"/>
          <w:sz w:val="28"/>
        </w:rPr>
        <w:t xml:space="preserve">
организации услугополучателя) </w:t>
      </w:r>
      <w:r>
        <w:br/>
      </w:r>
      <w:r>
        <w:rPr>
          <w:rFonts w:ascii="Times New Roman"/>
          <w:b w:val="false"/>
          <w:i w:val="false"/>
          <w:color w:val="000000"/>
          <w:sz w:val="28"/>
        </w:rPr>
        <w:t>
__________________________________</w:t>
      </w:r>
      <w:r>
        <w:br/>
      </w:r>
      <w:r>
        <w:rPr>
          <w:rFonts w:ascii="Times New Roman"/>
          <w:b w:val="false"/>
          <w:i w:val="false"/>
          <w:color w:val="000000"/>
          <w:sz w:val="28"/>
        </w:rPr>
        <w:t xml:space="preserve">
(адрес услугополучателя)    </w:t>
      </w:r>
    </w:p>
    <w:bookmarkStart w:name="z277" w:id="158"/>
    <w:p>
      <w:pPr>
        <w:spacing w:after="0"/>
        <w:ind w:left="0"/>
        <w:jc w:val="left"/>
      </w:pPr>
      <w:r>
        <w:rPr>
          <w:rFonts w:ascii="Times New Roman"/>
          <w:b/>
          <w:i w:val="false"/>
          <w:color w:val="000000"/>
        </w:rPr>
        <w:t xml:space="preserve"> 
Расписка</w:t>
      </w:r>
      <w:r>
        <w:br/>
      </w:r>
      <w:r>
        <w:rPr>
          <w:rFonts w:ascii="Times New Roman"/>
          <w:b/>
          <w:i w:val="false"/>
          <w:color w:val="000000"/>
        </w:rPr>
        <w:t>
об отказе в приеме документов</w:t>
      </w:r>
    </w:p>
    <w:bookmarkEnd w:id="158"/>
    <w:p>
      <w:pPr>
        <w:spacing w:after="0"/>
        <w:ind w:left="0"/>
        <w:jc w:val="both"/>
      </w:pPr>
      <w:r>
        <w:rPr>
          <w:rFonts w:ascii="Times New Roman"/>
          <w:b w:val="false"/>
          <w:i w:val="false"/>
          <w:color w:val="000000"/>
          <w:sz w:val="28"/>
        </w:rPr>
        <w:t>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№__ филиала РГП «Центр обслуживания населения» (указать адрес) отказывает в приеме документов на оказание государственной услуги (указать наименование государственной услуги в соответствии со стандартом государственной услуги) ввиду представления Вами неполного пакета документов согласно перечню, предусмотренному стандартом государственной услуги, а именно:</w:t>
      </w:r>
      <w:r>
        <w:br/>
      </w:r>
      <w:r>
        <w:rPr>
          <w:rFonts w:ascii="Times New Roman"/>
          <w:b w:val="false"/>
          <w:i w:val="false"/>
          <w:color w:val="000000"/>
          <w:sz w:val="28"/>
        </w:rPr>
        <w:t>
      Наименование отсутствующих документов:</w:t>
      </w:r>
      <w:r>
        <w:br/>
      </w:r>
      <w:r>
        <w:rPr>
          <w:rFonts w:ascii="Times New Roman"/>
          <w:b w:val="false"/>
          <w:i w:val="false"/>
          <w:color w:val="000000"/>
          <w:sz w:val="28"/>
        </w:rPr>
        <w:t>
      1) ________________________________________;</w:t>
      </w:r>
      <w:r>
        <w:br/>
      </w:r>
      <w:r>
        <w:rPr>
          <w:rFonts w:ascii="Times New Roman"/>
          <w:b w:val="false"/>
          <w:i w:val="false"/>
          <w:color w:val="000000"/>
          <w:sz w:val="28"/>
        </w:rPr>
        <w:t>
      2) ________________________________________;</w:t>
      </w:r>
      <w:r>
        <w:br/>
      </w:r>
      <w:r>
        <w:rPr>
          <w:rFonts w:ascii="Times New Roman"/>
          <w:b w:val="false"/>
          <w:i w:val="false"/>
          <w:color w:val="000000"/>
          <w:sz w:val="28"/>
        </w:rPr>
        <w:t>
      3) ________________________________________.</w:t>
      </w:r>
      <w:r>
        <w:br/>
      </w:r>
      <w:r>
        <w:rPr>
          <w:rFonts w:ascii="Times New Roman"/>
          <w:b w:val="false"/>
          <w:i w:val="false"/>
          <w:color w:val="000000"/>
          <w:sz w:val="28"/>
        </w:rPr>
        <w:t>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      Ф.И.О. (работника ЦОН) (подпись)</w:t>
      </w:r>
    </w:p>
    <w:p>
      <w:pPr>
        <w:spacing w:after="0"/>
        <w:ind w:left="0"/>
        <w:jc w:val="both"/>
      </w:pPr>
      <w:r>
        <w:rPr>
          <w:rFonts w:ascii="Times New Roman"/>
          <w:b w:val="false"/>
          <w:i w:val="false"/>
          <w:color w:val="000000"/>
          <w:sz w:val="28"/>
        </w:rPr>
        <w:t>Исполнитель: Ф.И.О._____________</w:t>
      </w:r>
      <w:r>
        <w:br/>
      </w:r>
      <w:r>
        <w:rPr>
          <w:rFonts w:ascii="Times New Roman"/>
          <w:b w:val="false"/>
          <w:i w:val="false"/>
          <w:color w:val="000000"/>
          <w:sz w:val="28"/>
        </w:rPr>
        <w:t>
Телефон __________</w:t>
      </w:r>
      <w:r>
        <w:br/>
      </w:r>
      <w:r>
        <w:rPr>
          <w:rFonts w:ascii="Times New Roman"/>
          <w:b w:val="false"/>
          <w:i w:val="false"/>
          <w:color w:val="000000"/>
          <w:sz w:val="28"/>
        </w:rPr>
        <w:t>
Получил: Ф.И.О. / подпись услугополучателя</w:t>
      </w:r>
      <w:r>
        <w:br/>
      </w:r>
      <w:r>
        <w:rPr>
          <w:rFonts w:ascii="Times New Roman"/>
          <w:b w:val="false"/>
          <w:i w:val="false"/>
          <w:color w:val="000000"/>
          <w:sz w:val="28"/>
        </w:rPr>
        <w:t>
«___» _________ 20__ год</w:t>
      </w:r>
    </w:p>
    <w:bookmarkStart w:name="z278" w:id="159"/>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2013 года № 1559</w:t>
      </w:r>
    </w:p>
    <w:bookmarkEnd w:id="159"/>
    <w:bookmarkStart w:name="z279" w:id="160"/>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«Апостилирование официальных документов, исходящих</w:t>
      </w:r>
      <w:r>
        <w:br/>
      </w:r>
      <w:r>
        <w:rPr>
          <w:rFonts w:ascii="Times New Roman"/>
          <w:b/>
          <w:i w:val="false"/>
          <w:color w:val="000000"/>
        </w:rPr>
        <w:t>
из органов юстиции и иных государственных органов,</w:t>
      </w:r>
      <w:r>
        <w:br/>
      </w:r>
      <w:r>
        <w:rPr>
          <w:rFonts w:ascii="Times New Roman"/>
          <w:b/>
          <w:i w:val="false"/>
          <w:color w:val="000000"/>
        </w:rPr>
        <w:t>
а также нотариусов Республики Казахстан»</w:t>
      </w:r>
    </w:p>
    <w:bookmarkEnd w:id="160"/>
    <w:bookmarkStart w:name="z280" w:id="161"/>
    <w:p>
      <w:pPr>
        <w:spacing w:after="0"/>
        <w:ind w:left="0"/>
        <w:jc w:val="left"/>
      </w:pPr>
      <w:r>
        <w:rPr>
          <w:rFonts w:ascii="Times New Roman"/>
          <w:b/>
          <w:i w:val="false"/>
          <w:color w:val="000000"/>
        </w:rPr>
        <w:t xml:space="preserve"> 
1. Общие положения</w:t>
      </w:r>
    </w:p>
    <w:bookmarkEnd w:id="161"/>
    <w:bookmarkStart w:name="z281" w:id="162"/>
    <w:p>
      <w:pPr>
        <w:spacing w:after="0"/>
        <w:ind w:left="0"/>
        <w:jc w:val="both"/>
      </w:pPr>
      <w:r>
        <w:rPr>
          <w:rFonts w:ascii="Times New Roman"/>
          <w:b w:val="false"/>
          <w:i w:val="false"/>
          <w:color w:val="000000"/>
          <w:sz w:val="28"/>
        </w:rPr>
        <w:t>
      1. Государственная услуга «Апостилирование официальных документов, исходящих из органов юстиции и иных государственных органов, а также нотариусов Республики Казахстан»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юстиции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Комитетом регистрационной службы и оказания правовой помощи Министерства юстиции Республики Казахстан и департаментами юстиции областей, городов Астаны и Алматы (далее – услугодатель).</w:t>
      </w:r>
      <w:r>
        <w:br/>
      </w:r>
      <w:r>
        <w:rPr>
          <w:rFonts w:ascii="Times New Roman"/>
          <w:b w:val="false"/>
          <w:i w:val="false"/>
          <w:color w:val="000000"/>
          <w:sz w:val="28"/>
        </w:rPr>
        <w:t>
      Прием заявлений и выдача результата оказания государственной услуги осуществляется через:</w:t>
      </w:r>
      <w:r>
        <w:br/>
      </w:r>
      <w:r>
        <w:rPr>
          <w:rFonts w:ascii="Times New Roman"/>
          <w:b w:val="false"/>
          <w:i w:val="false"/>
          <w:color w:val="000000"/>
          <w:sz w:val="28"/>
        </w:rPr>
        <w:t>
      1) республиканское государственное предприятие на праве хозяйственного ведения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(далее – центр);</w:t>
      </w:r>
      <w:r>
        <w:br/>
      </w:r>
      <w:r>
        <w:rPr>
          <w:rFonts w:ascii="Times New Roman"/>
          <w:b w:val="false"/>
          <w:i w:val="false"/>
          <w:color w:val="000000"/>
          <w:sz w:val="28"/>
        </w:rPr>
        <w:t>
      2) веб-портал «электронного правительства»: www.e.gov.kz (далее – портал).</w:t>
      </w:r>
    </w:p>
    <w:bookmarkEnd w:id="162"/>
    <w:bookmarkStart w:name="z284" w:id="163"/>
    <w:p>
      <w:pPr>
        <w:spacing w:after="0"/>
        <w:ind w:left="0"/>
        <w:jc w:val="left"/>
      </w:pPr>
      <w:r>
        <w:rPr>
          <w:rFonts w:ascii="Times New Roman"/>
          <w:b/>
          <w:i w:val="false"/>
          <w:color w:val="000000"/>
        </w:rPr>
        <w:t xml:space="preserve"> 
2. Порядок оказания государственной услуги</w:t>
      </w:r>
    </w:p>
    <w:bookmarkEnd w:id="163"/>
    <w:bookmarkStart w:name="z285" w:id="164"/>
    <w:p>
      <w:pPr>
        <w:spacing w:after="0"/>
        <w:ind w:left="0"/>
        <w:jc w:val="both"/>
      </w:pPr>
      <w:r>
        <w:rPr>
          <w:rFonts w:ascii="Times New Roman"/>
          <w:b w:val="false"/>
          <w:i w:val="false"/>
          <w:color w:val="000000"/>
          <w:sz w:val="28"/>
        </w:rPr>
        <w:t>
      4.Сроки оказания государственной услуги:</w:t>
      </w:r>
      <w:r>
        <w:br/>
      </w:r>
      <w:r>
        <w:rPr>
          <w:rFonts w:ascii="Times New Roman"/>
          <w:b w:val="false"/>
          <w:i w:val="false"/>
          <w:color w:val="000000"/>
          <w:sz w:val="28"/>
        </w:rPr>
        <w:t>
      1) с момента сдачи пакета документов:</w:t>
      </w:r>
      <w:r>
        <w:br/>
      </w:r>
      <w:r>
        <w:rPr>
          <w:rFonts w:ascii="Times New Roman"/>
          <w:b w:val="false"/>
          <w:i w:val="false"/>
          <w:color w:val="000000"/>
          <w:sz w:val="28"/>
        </w:rPr>
        <w:t>
      в центр – 2 (два) рабочих дня (день приема не входит в срок оказания государственной услуги);</w:t>
      </w:r>
      <w:r>
        <w:br/>
      </w:r>
      <w:r>
        <w:rPr>
          <w:rFonts w:ascii="Times New Roman"/>
          <w:b w:val="false"/>
          <w:i w:val="false"/>
          <w:color w:val="000000"/>
          <w:sz w:val="28"/>
        </w:rPr>
        <w:t>
      2) на портале – получение уведомления о назначении даты, времени на апостилирование документов в течение одного рабочего дня.</w:t>
      </w:r>
      <w:r>
        <w:br/>
      </w:r>
      <w:r>
        <w:rPr>
          <w:rFonts w:ascii="Times New Roman"/>
          <w:b w:val="false"/>
          <w:i w:val="false"/>
          <w:color w:val="000000"/>
          <w:sz w:val="28"/>
        </w:rPr>
        <w:t>
      3) максимально допустимое время ожидания для сдачи пакета документов услугополучателем в центр – 15 (пятнадцать) минут;</w:t>
      </w:r>
      <w:r>
        <w:br/>
      </w:r>
      <w:r>
        <w:rPr>
          <w:rFonts w:ascii="Times New Roman"/>
          <w:b w:val="false"/>
          <w:i w:val="false"/>
          <w:color w:val="000000"/>
          <w:sz w:val="28"/>
        </w:rPr>
        <w:t>
      4) максимально допустимое время обслуживания услугополучателя в центре – 15 (пятнадцать)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электронная (частично автоматизированная) и (или)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w:t>
      </w:r>
      <w:r>
        <w:br/>
      </w:r>
      <w:r>
        <w:rPr>
          <w:rFonts w:ascii="Times New Roman"/>
          <w:b w:val="false"/>
          <w:i w:val="false"/>
          <w:color w:val="000000"/>
          <w:sz w:val="28"/>
        </w:rPr>
        <w:t>
      1) в центре – выдача готовых документов со </w:t>
      </w:r>
      <w:r>
        <w:rPr>
          <w:rFonts w:ascii="Times New Roman"/>
          <w:b w:val="false"/>
          <w:i w:val="false"/>
          <w:color w:val="000000"/>
          <w:sz w:val="28"/>
        </w:rPr>
        <w:t>штампом «апостиль»</w:t>
      </w:r>
      <w:r>
        <w:rPr>
          <w:rFonts w:ascii="Times New Roman"/>
          <w:b w:val="false"/>
          <w:i w:val="false"/>
          <w:color w:val="000000"/>
          <w:sz w:val="28"/>
        </w:rPr>
        <w:t xml:space="preserve"> на бумажном носителе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 либо мотивированный ответ о результатах рассмотрения оказания государственной услуги при предъявлении документа, удостоверяющего личность;</w:t>
      </w:r>
      <w:r>
        <w:br/>
      </w:r>
      <w:r>
        <w:rPr>
          <w:rFonts w:ascii="Times New Roman"/>
          <w:b w:val="false"/>
          <w:i w:val="false"/>
          <w:color w:val="000000"/>
          <w:sz w:val="28"/>
        </w:rPr>
        <w:t>
      2) на портале – мотивированный ответ о результатах рассмотрения в оказании государственной услуги услугополучатель получает в письменном виде в центре либо в «личном кабинете» на портале в виде электронного документа.</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платно.</w:t>
      </w:r>
      <w:r>
        <w:br/>
      </w:r>
      <w:r>
        <w:rPr>
          <w:rFonts w:ascii="Times New Roman"/>
          <w:b w:val="false"/>
          <w:i w:val="false"/>
          <w:color w:val="000000"/>
          <w:sz w:val="28"/>
        </w:rPr>
        <w:t>
      За проставление апостиля на официальных документах, совершенных в Республике Казахстан в соответствии с международным договором, ратифицированным Республикой Казахстан взимается государственная пошлина в размере 0,5 </w:t>
      </w:r>
      <w:r>
        <w:rPr>
          <w:rFonts w:ascii="Times New Roman"/>
          <w:b w:val="false"/>
          <w:i w:val="false"/>
          <w:color w:val="000000"/>
          <w:sz w:val="28"/>
        </w:rPr>
        <w:t>месячных расчетных показателей</w:t>
      </w:r>
      <w:r>
        <w:rPr>
          <w:rFonts w:ascii="Times New Roman"/>
          <w:b w:val="false"/>
          <w:i w:val="false"/>
          <w:color w:val="000000"/>
          <w:sz w:val="28"/>
        </w:rPr>
        <w:t xml:space="preserve"> за каждый документ.</w:t>
      </w:r>
      <w:r>
        <w:br/>
      </w:r>
      <w:r>
        <w:rPr>
          <w:rFonts w:ascii="Times New Roman"/>
          <w:b w:val="false"/>
          <w:i w:val="false"/>
          <w:color w:val="000000"/>
          <w:sz w:val="28"/>
        </w:rPr>
        <w:t>
      Сумма государственной пошлины исчисляется по ставкам, установленным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w:t>
      </w:r>
      <w:r>
        <w:br/>
      </w:r>
      <w:r>
        <w:rPr>
          <w:rFonts w:ascii="Times New Roman"/>
          <w:b w:val="false"/>
          <w:i w:val="false"/>
          <w:color w:val="000000"/>
          <w:sz w:val="28"/>
        </w:rPr>
        <w:t>
«О налогах и других обязательных платежах в бюджет (Налоговый кодекс)» и зачисляется по месту совершения юридически значимых действий и (или) выдачи документов уполномоченными государственными органами или должностными лицами.</w:t>
      </w:r>
      <w:r>
        <w:br/>
      </w:r>
      <w:r>
        <w:rPr>
          <w:rFonts w:ascii="Times New Roman"/>
          <w:b w:val="false"/>
          <w:i w:val="false"/>
          <w:color w:val="000000"/>
          <w:sz w:val="28"/>
        </w:rPr>
        <w:t xml:space="preserve">
      Государственная пошлина оплачивается через банковские учреждения, которыми выдается платежный документ, подтверждающий размер и дату оплаты. </w:t>
      </w:r>
      <w:r>
        <w:br/>
      </w:r>
      <w:r>
        <w:rPr>
          <w:rFonts w:ascii="Times New Roman"/>
          <w:b w:val="false"/>
          <w:i w:val="false"/>
          <w:color w:val="000000"/>
          <w:sz w:val="28"/>
        </w:rPr>
        <w:t>
      При подаче электронного запроса на оказание государственной услуги через портал, оплата осуществляется через платежный шлюз «электронного правительства» (далее – ПШЭП).</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центра – с понедельника по субботу включительно с 9.00 часов до 20.00 часов без перерыва, кроме </w:t>
      </w:r>
      <w:r>
        <w:rPr>
          <w:rFonts w:ascii="Times New Roman"/>
          <w:b w:val="false"/>
          <w:i w:val="false"/>
          <w:color w:val="000000"/>
          <w:sz w:val="28"/>
        </w:rPr>
        <w:t>выходных</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согласно трудовому законодательству Республики Казахстан и в соответствии с установленным графиком работы.</w:t>
      </w:r>
      <w:r>
        <w:br/>
      </w:r>
      <w:r>
        <w:rPr>
          <w:rFonts w:ascii="Times New Roman"/>
          <w:b w:val="false"/>
          <w:i w:val="false"/>
          <w:color w:val="000000"/>
          <w:sz w:val="28"/>
        </w:rPr>
        <w:t>
      Государственная услуга оказывается в порядке «электронной» очереди, без ускоренного обслуживания, возможно бронирование электронной очереди посредством портала.</w:t>
      </w:r>
      <w:r>
        <w:br/>
      </w: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w:t>
      </w:r>
      <w:r>
        <w:br/>
      </w:r>
      <w:r>
        <w:rPr>
          <w:rFonts w:ascii="Times New Roman"/>
          <w:b w:val="false"/>
          <w:i w:val="false"/>
          <w:color w:val="000000"/>
          <w:sz w:val="28"/>
        </w:rPr>
        <w:t>
</w:t>
      </w:r>
      <w:r>
        <w:rPr>
          <w:rFonts w:ascii="Times New Roman"/>
          <w:b w:val="false"/>
          <w:i w:val="false"/>
          <w:color w:val="000000"/>
          <w:sz w:val="28"/>
        </w:rPr>
        <w:t>
      9. Перечень необходимых документов для оказания государственной услуги при обращении услугополучателя либо его представителя по доверенности в центр:</w:t>
      </w:r>
      <w:r>
        <w:br/>
      </w:r>
      <w:r>
        <w:rPr>
          <w:rFonts w:ascii="Times New Roman"/>
          <w:b w:val="false"/>
          <w:i w:val="false"/>
          <w:color w:val="000000"/>
          <w:sz w:val="28"/>
        </w:rPr>
        <w:t>
      1) документ удостоверяющий личность (для идентификации);</w:t>
      </w:r>
      <w:r>
        <w:br/>
      </w:r>
      <w:r>
        <w:rPr>
          <w:rFonts w:ascii="Times New Roman"/>
          <w:b w:val="false"/>
          <w:i w:val="false"/>
          <w:color w:val="000000"/>
          <w:sz w:val="28"/>
        </w:rPr>
        <w:t>
      2) заявление установленной формы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3) документ, подлежащий апостилированию;</w:t>
      </w:r>
      <w:r>
        <w:br/>
      </w:r>
      <w:r>
        <w:rPr>
          <w:rFonts w:ascii="Times New Roman"/>
          <w:b w:val="false"/>
          <w:i w:val="false"/>
          <w:color w:val="000000"/>
          <w:sz w:val="28"/>
        </w:rPr>
        <w:t>
      4) документ, подтверждающий уплату в бюджет государственной пошлины;</w:t>
      </w:r>
      <w:r>
        <w:br/>
      </w:r>
      <w:r>
        <w:rPr>
          <w:rFonts w:ascii="Times New Roman"/>
          <w:b w:val="false"/>
          <w:i w:val="false"/>
          <w:color w:val="000000"/>
          <w:sz w:val="28"/>
        </w:rPr>
        <w:t>
      5) нотариально удостоверенная доверенность, в случае обращения представителя услугополучателя;</w:t>
      </w:r>
      <w:r>
        <w:br/>
      </w:r>
      <w:r>
        <w:rPr>
          <w:rFonts w:ascii="Times New Roman"/>
          <w:b w:val="false"/>
          <w:i w:val="false"/>
          <w:color w:val="000000"/>
          <w:sz w:val="28"/>
        </w:rPr>
        <w:t>
      6) образец подписи и оттиска печати выданных документов другими государственными органами.</w:t>
      </w:r>
      <w:r>
        <w:br/>
      </w:r>
      <w:r>
        <w:rPr>
          <w:rFonts w:ascii="Times New Roman"/>
          <w:b w:val="false"/>
          <w:i w:val="false"/>
          <w:color w:val="000000"/>
          <w:sz w:val="28"/>
        </w:rPr>
        <w:t>
      При приеме необходимых документов для оказания государственной услуги услугополучателю выдается расписка о приеме соответствующих документов с указанием:</w:t>
      </w:r>
      <w:r>
        <w:br/>
      </w:r>
      <w:r>
        <w:rPr>
          <w:rFonts w:ascii="Times New Roman"/>
          <w:b w:val="false"/>
          <w:i w:val="false"/>
          <w:color w:val="000000"/>
          <w:sz w:val="28"/>
        </w:rPr>
        <w:t>
      1) номера и даты приема запроса;</w:t>
      </w:r>
      <w:r>
        <w:br/>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3) количества приложенных документов;</w:t>
      </w:r>
      <w:r>
        <w:br/>
      </w:r>
      <w:r>
        <w:rPr>
          <w:rFonts w:ascii="Times New Roman"/>
          <w:b w:val="false"/>
          <w:i w:val="false"/>
          <w:color w:val="000000"/>
          <w:sz w:val="28"/>
        </w:rPr>
        <w:t>
      4) даты, времени и места выдачи документов;</w:t>
      </w:r>
      <w:r>
        <w:br/>
      </w:r>
      <w:r>
        <w:rPr>
          <w:rFonts w:ascii="Times New Roman"/>
          <w:b w:val="false"/>
          <w:i w:val="false"/>
          <w:color w:val="000000"/>
          <w:sz w:val="28"/>
        </w:rPr>
        <w:t>
      5) фамилии, имени, отчества работника центра, принявшего заявление на оформление документов.</w:t>
      </w:r>
      <w:r>
        <w:br/>
      </w:r>
      <w:r>
        <w:rPr>
          <w:rFonts w:ascii="Times New Roman"/>
          <w:b w:val="false"/>
          <w:i w:val="false"/>
          <w:color w:val="000000"/>
          <w:sz w:val="28"/>
        </w:rPr>
        <w:t>
      Сведения, являющиеся государственными электронными информационными ресурсами, услугодатель или центр получает из соответствующих государственных информационных систем через портал в форме электронных документов, удостоверенных ЭЦП.</w:t>
      </w:r>
      <w:r>
        <w:br/>
      </w:r>
      <w:r>
        <w:rPr>
          <w:rFonts w:ascii="Times New Roman"/>
          <w:b w:val="false"/>
          <w:i w:val="false"/>
          <w:color w:val="000000"/>
          <w:sz w:val="28"/>
        </w:rPr>
        <w:t>
      Сотрудник центра сверяет подлинность оригиналов документов со сведениями, представленными из государственных информационных систем государственных органов, после чего возвращает оригиналы услугополучателю.</w:t>
      </w:r>
      <w:r>
        <w:br/>
      </w:r>
      <w:r>
        <w:rPr>
          <w:rFonts w:ascii="Times New Roman"/>
          <w:b w:val="false"/>
          <w:i w:val="false"/>
          <w:color w:val="000000"/>
          <w:sz w:val="28"/>
        </w:rPr>
        <w:t>
      В случае оказания государственной услуги через центр услугополучатель представляет письменное согласие на использование сведений, составляющих охраняемую </w:t>
      </w:r>
      <w:r>
        <w:rPr>
          <w:rFonts w:ascii="Times New Roman"/>
          <w:b w:val="false"/>
          <w:i w:val="false"/>
          <w:color w:val="000000"/>
          <w:sz w:val="28"/>
        </w:rPr>
        <w:t>законом</w:t>
      </w:r>
      <w:r>
        <w:rPr>
          <w:rFonts w:ascii="Times New Roman"/>
          <w:b w:val="false"/>
          <w:i w:val="false"/>
          <w:color w:val="000000"/>
          <w:sz w:val="28"/>
        </w:rPr>
        <w:t xml:space="preserve"> тайну, содержащихся в информационных системах, по форме, представленной центром, если иные не предусмотрены законами Республики Казахстан.</w:t>
      </w:r>
      <w:r>
        <w:br/>
      </w:r>
      <w:r>
        <w:rPr>
          <w:rFonts w:ascii="Times New Roman"/>
          <w:b w:val="false"/>
          <w:i w:val="false"/>
          <w:color w:val="000000"/>
          <w:sz w:val="28"/>
        </w:rPr>
        <w:t>
      При обращении через портал:</w:t>
      </w:r>
      <w:r>
        <w:br/>
      </w:r>
      <w:r>
        <w:rPr>
          <w:rFonts w:ascii="Times New Roman"/>
          <w:b w:val="false"/>
          <w:i w:val="false"/>
          <w:color w:val="000000"/>
          <w:sz w:val="28"/>
        </w:rPr>
        <w:t>
      1) запрос в форме электронного документа удостоверенный ЭЦП услугополучателя;</w:t>
      </w:r>
      <w:r>
        <w:br/>
      </w:r>
      <w:r>
        <w:rPr>
          <w:rFonts w:ascii="Times New Roman"/>
          <w:b w:val="false"/>
          <w:i w:val="false"/>
          <w:color w:val="000000"/>
          <w:sz w:val="28"/>
        </w:rPr>
        <w:t>
      2) документ, подлежащий апостилированию в виде сканированной копии прикрепляется к электронному запросу;</w:t>
      </w:r>
      <w:r>
        <w:br/>
      </w:r>
      <w:r>
        <w:rPr>
          <w:rFonts w:ascii="Times New Roman"/>
          <w:b w:val="false"/>
          <w:i w:val="false"/>
          <w:color w:val="000000"/>
          <w:sz w:val="28"/>
        </w:rPr>
        <w:t>
      3) сведения об оплате в бюджет государственной пошлины;</w:t>
      </w:r>
      <w:r>
        <w:br/>
      </w:r>
      <w:r>
        <w:rPr>
          <w:rFonts w:ascii="Times New Roman"/>
          <w:b w:val="false"/>
          <w:i w:val="false"/>
          <w:color w:val="000000"/>
          <w:sz w:val="28"/>
        </w:rPr>
        <w:t>
      4) сведения, удостоверяющие личность услугополучателя.</w:t>
      </w:r>
      <w:r>
        <w:br/>
      </w:r>
      <w:r>
        <w:rPr>
          <w:rFonts w:ascii="Times New Roman"/>
          <w:b w:val="false"/>
          <w:i w:val="false"/>
          <w:color w:val="000000"/>
          <w:sz w:val="28"/>
        </w:rPr>
        <w:t>
      На портале прием электронного запроса осуществляется в «личном кабинете» услугополучателя.</w:t>
      </w:r>
      <w:r>
        <w:br/>
      </w:r>
      <w:r>
        <w:rPr>
          <w:rFonts w:ascii="Times New Roman"/>
          <w:b w:val="false"/>
          <w:i w:val="false"/>
          <w:color w:val="000000"/>
          <w:sz w:val="28"/>
        </w:rPr>
        <w:t>
</w:t>
      </w:r>
      <w:r>
        <w:rPr>
          <w:rFonts w:ascii="Times New Roman"/>
          <w:b w:val="false"/>
          <w:i w:val="false"/>
          <w:color w:val="000000"/>
          <w:sz w:val="28"/>
        </w:rPr>
        <w:t>
      10.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работник центра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bookmarkEnd w:id="164"/>
    <w:bookmarkStart w:name="z292" w:id="165"/>
    <w:p>
      <w:pPr>
        <w:spacing w:after="0"/>
        <w:ind w:left="0"/>
        <w:jc w:val="left"/>
      </w:pPr>
      <w:r>
        <w:rPr>
          <w:rFonts w:ascii="Times New Roman"/>
          <w:b/>
          <w:i w:val="false"/>
          <w:color w:val="000000"/>
        </w:rPr>
        <w:t xml:space="preserve"> 
3. Порядок обжалования решений, действий</w:t>
      </w:r>
      <w:r>
        <w:br/>
      </w:r>
      <w:r>
        <w:rPr>
          <w:rFonts w:ascii="Times New Roman"/>
          <w:b/>
          <w:i w:val="false"/>
          <w:color w:val="000000"/>
        </w:rPr>
        <w:t>
(бездействия) центральных государственных</w:t>
      </w:r>
      <w:r>
        <w:br/>
      </w:r>
      <w:r>
        <w:rPr>
          <w:rFonts w:ascii="Times New Roman"/>
          <w:b/>
          <w:i w:val="false"/>
          <w:color w:val="000000"/>
        </w:rPr>
        <w:t>
органов, а также услугодателей и (или)</w:t>
      </w:r>
      <w:r>
        <w:br/>
      </w:r>
      <w:r>
        <w:rPr>
          <w:rFonts w:ascii="Times New Roman"/>
          <w:b/>
          <w:i w:val="false"/>
          <w:color w:val="000000"/>
        </w:rPr>
        <w:t>
должностных лиц по вопросам оказания</w:t>
      </w:r>
      <w:r>
        <w:br/>
      </w:r>
      <w:r>
        <w:rPr>
          <w:rFonts w:ascii="Times New Roman"/>
          <w:b/>
          <w:i w:val="false"/>
          <w:color w:val="000000"/>
        </w:rPr>
        <w:t>
государственных услуг</w:t>
      </w:r>
    </w:p>
    <w:bookmarkEnd w:id="165"/>
    <w:bookmarkStart w:name="z293" w:id="166"/>
    <w:p>
      <w:pPr>
        <w:spacing w:after="0"/>
        <w:ind w:left="0"/>
        <w:jc w:val="both"/>
      </w:pPr>
      <w:r>
        <w:rPr>
          <w:rFonts w:ascii="Times New Roman"/>
          <w:b w:val="false"/>
          <w:i w:val="false"/>
          <w:color w:val="000000"/>
          <w:sz w:val="28"/>
        </w:rPr>
        <w:t>
      11. Обжалование решений, действий (бездействий) центральных государственных органов, услугодателя и (или) его должностных лиц, центра и (или) их работников по вопросам оказания государственных услуг:</w:t>
      </w:r>
      <w:r>
        <w:br/>
      </w:r>
      <w:r>
        <w:rPr>
          <w:rFonts w:ascii="Times New Roman"/>
          <w:b w:val="false"/>
          <w:i w:val="false"/>
          <w:color w:val="000000"/>
          <w:sz w:val="28"/>
        </w:rPr>
        <w:t>
      1) жалоба подается на имя руководителя услугодателя по адресу, указанному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 либо на имя руководителя Министерства по адресу: 010000, город Астана, ул. Орынбор, 8, подъезд 13, телефон: 8 (7172) 74-07-37, 74-07-68. </w:t>
      </w:r>
      <w:r>
        <w:br/>
      </w:r>
      <w:r>
        <w:rPr>
          <w:rFonts w:ascii="Times New Roman"/>
          <w:b w:val="false"/>
          <w:i w:val="false"/>
          <w:color w:val="000000"/>
          <w:sz w:val="28"/>
        </w:rPr>
        <w:t>
      Жалоба подается в письменной форме по почте либо нарочно через канцелярию услугодателя, или Министерства, в рабочие дни.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w:t>
      </w:r>
      <w:r>
        <w:br/>
      </w:r>
      <w:r>
        <w:rPr>
          <w:rFonts w:ascii="Times New Roman"/>
          <w:b w:val="false"/>
          <w:i w:val="false"/>
          <w:color w:val="000000"/>
          <w:sz w:val="28"/>
        </w:rPr>
        <w:t>
      2) жалоба на действия (бездействия) работника центра направляется к руководителю центра по адресам и телефонам, указанным в пункте 15 настоящего стандарта государственной услуги.</w:t>
      </w:r>
      <w:r>
        <w:br/>
      </w:r>
      <w:r>
        <w:rPr>
          <w:rFonts w:ascii="Times New Roman"/>
          <w:b w:val="false"/>
          <w:i w:val="false"/>
          <w:color w:val="000000"/>
          <w:sz w:val="28"/>
        </w:rPr>
        <w:t>
      Подтвержденим принятия жалобы в канцелярии центра,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После регистрации жалоба направляется руководителю центра для определения ответственного исполнителя и принятия соответствующих мер.</w:t>
      </w:r>
      <w:r>
        <w:br/>
      </w:r>
      <w:r>
        <w:rPr>
          <w:rFonts w:ascii="Times New Roman"/>
          <w:b w:val="false"/>
          <w:i w:val="false"/>
          <w:color w:val="000000"/>
          <w:sz w:val="28"/>
        </w:rPr>
        <w:t>
      Жалоба услугополучателя, поступившая в адрес услугодателя, Министерства или центра подлежит рассмотрению в течение пяти рабочих дней со дня ее регистрации. Мотивированный ответ о результатах рассмотрения жалобы направляется услогополучателю по почте либо выдается нарочно в канцелярии услугодателя или Министерства.</w:t>
      </w:r>
      <w:r>
        <w:br/>
      </w: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 1414.</w:t>
      </w:r>
      <w:r>
        <w:br/>
      </w: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166"/>
    <w:bookmarkStart w:name="z295" w:id="167"/>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 в том числе оказываемой в</w:t>
      </w:r>
      <w:r>
        <w:br/>
      </w:r>
      <w:r>
        <w:rPr>
          <w:rFonts w:ascii="Times New Roman"/>
          <w:b/>
          <w:i w:val="false"/>
          <w:color w:val="000000"/>
        </w:rPr>
        <w:t>
электронной форме и через центры обслуживания населения</w:t>
      </w:r>
    </w:p>
    <w:bookmarkEnd w:id="167"/>
    <w:bookmarkStart w:name="z296" w:id="168"/>
    <w:p>
      <w:pPr>
        <w:spacing w:after="0"/>
        <w:ind w:left="0"/>
        <w:jc w:val="both"/>
      </w:pPr>
      <w:r>
        <w:rPr>
          <w:rFonts w:ascii="Times New Roman"/>
          <w:b w:val="false"/>
          <w:i w:val="false"/>
          <w:color w:val="000000"/>
          <w:sz w:val="28"/>
        </w:rPr>
        <w:t>
      13. Прием документов, необходимых для оказания государственной услуги от услугополучателей, которые по состоянию здоровья не могут лично явиться в центр осуществляется работником центра с выездом по месту жительства услугополучателя.</w:t>
      </w:r>
      <w:r>
        <w:br/>
      </w:r>
      <w:r>
        <w:rPr>
          <w:rFonts w:ascii="Times New Roman"/>
          <w:b w:val="false"/>
          <w:i w:val="false"/>
          <w:color w:val="000000"/>
          <w:sz w:val="28"/>
        </w:rPr>
        <w:t>
</w:t>
      </w:r>
      <w:r>
        <w:rPr>
          <w:rFonts w:ascii="Times New Roman"/>
          <w:b w:val="false"/>
          <w:i w:val="false"/>
          <w:color w:val="000000"/>
          <w:sz w:val="28"/>
        </w:rPr>
        <w:t>
      14. Адреса мест оказания государственной услуги размещены на интернет-ресурсах:</w:t>
      </w:r>
      <w:r>
        <w:br/>
      </w:r>
      <w:r>
        <w:rPr>
          <w:rFonts w:ascii="Times New Roman"/>
          <w:b w:val="false"/>
          <w:i w:val="false"/>
          <w:color w:val="000000"/>
          <w:sz w:val="28"/>
        </w:rPr>
        <w:t>
      услугодателя – www.adilet.qov.kz, раздел «Государственные услуги»;</w:t>
      </w:r>
      <w:r>
        <w:br/>
      </w:r>
      <w:r>
        <w:rPr>
          <w:rFonts w:ascii="Times New Roman"/>
          <w:b w:val="false"/>
          <w:i w:val="false"/>
          <w:color w:val="000000"/>
          <w:sz w:val="28"/>
        </w:rPr>
        <w:t>
      центра – www.con.gov.kz.</w:t>
      </w:r>
      <w:r>
        <w:br/>
      </w:r>
      <w:r>
        <w:rPr>
          <w:rFonts w:ascii="Times New Roman"/>
          <w:b w:val="false"/>
          <w:i w:val="false"/>
          <w:color w:val="000000"/>
          <w:sz w:val="28"/>
        </w:rPr>
        <w:t>
</w:t>
      </w:r>
      <w:r>
        <w:rPr>
          <w:rFonts w:ascii="Times New Roman"/>
          <w:b w:val="false"/>
          <w:i w:val="false"/>
          <w:color w:val="000000"/>
          <w:sz w:val="28"/>
        </w:rPr>
        <w:t>
      15.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8"/>
        </w:rPr>
        <w:t>
</w:t>
      </w:r>
      <w:r>
        <w:rPr>
          <w:rFonts w:ascii="Times New Roman"/>
          <w:b w:val="false"/>
          <w:i w:val="false"/>
          <w:color w:val="000000"/>
          <w:sz w:val="28"/>
        </w:rPr>
        <w:t>
      16.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17. Контактный телефон справочной службы по вопросам оказания государственной услуги: 8 (7172) 58 00 58. Единый контакт-центр по вопросам оказания государственных услуг: 1414.</w:t>
      </w:r>
    </w:p>
    <w:bookmarkEnd w:id="168"/>
    <w:bookmarkStart w:name="z301" w:id="16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«Апостилирование официальных   </w:t>
      </w:r>
      <w:r>
        <w:br/>
      </w:r>
      <w:r>
        <w:rPr>
          <w:rFonts w:ascii="Times New Roman"/>
          <w:b w:val="false"/>
          <w:i w:val="false"/>
          <w:color w:val="000000"/>
          <w:sz w:val="28"/>
        </w:rPr>
        <w:t xml:space="preserve">
документов, исходящих из органов </w:t>
      </w:r>
      <w:r>
        <w:br/>
      </w:r>
      <w:r>
        <w:rPr>
          <w:rFonts w:ascii="Times New Roman"/>
          <w:b w:val="false"/>
          <w:i w:val="false"/>
          <w:color w:val="000000"/>
          <w:sz w:val="28"/>
        </w:rPr>
        <w:t xml:space="preserve">
юстиции и иных государственных  </w:t>
      </w:r>
      <w:r>
        <w:br/>
      </w:r>
      <w:r>
        <w:rPr>
          <w:rFonts w:ascii="Times New Roman"/>
          <w:b w:val="false"/>
          <w:i w:val="false"/>
          <w:color w:val="000000"/>
          <w:sz w:val="28"/>
        </w:rPr>
        <w:t xml:space="preserve">
органов, а также нотариусов   </w:t>
      </w:r>
      <w:r>
        <w:br/>
      </w:r>
      <w:r>
        <w:rPr>
          <w:rFonts w:ascii="Times New Roman"/>
          <w:b w:val="false"/>
          <w:i w:val="false"/>
          <w:color w:val="000000"/>
          <w:sz w:val="28"/>
        </w:rPr>
        <w:t xml:space="preserve">
Республики Казахстан»     </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9"/>
      </w:tblGrid>
      <w:tr>
        <w:trPr>
          <w:trHeight w:val="30" w:hRule="atLeast"/>
        </w:trPr>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APOSTILLE</w:t>
            </w:r>
            <w:r>
              <w:br/>
            </w:r>
            <w:r>
              <w:rPr>
                <w:rFonts w:ascii="Times New Roman"/>
                <w:b/>
                <w:i w:val="false"/>
                <w:color w:val="000000"/>
                <w:sz w:val="20"/>
              </w:rPr>
              <w:t>
(Convention de la Науе du 5 octobre 1961)</w:t>
            </w:r>
            <w:r>
              <w:br/>
            </w:r>
            <w:r>
              <w:rPr>
                <w:rFonts w:ascii="Times New Roman"/>
                <w:b/>
                <w:i w:val="false"/>
                <w:color w:val="000000"/>
                <w:sz w:val="20"/>
              </w:rPr>
              <w:t>
1. Ел: Қазақстан Республикасы</w:t>
            </w:r>
            <w:r>
              <w:br/>
            </w:r>
            <w:r>
              <w:rPr>
                <w:rFonts w:ascii="Times New Roman"/>
                <w:b/>
                <w:i w:val="false"/>
                <w:color w:val="000000"/>
                <w:sz w:val="20"/>
              </w:rPr>
              <w:t>
Pays, Country</w:t>
            </w:r>
            <w:r>
              <w:br/>
            </w:r>
            <w:r>
              <w:rPr>
                <w:rFonts w:ascii="Times New Roman"/>
                <w:b/>
                <w:i w:val="false"/>
                <w:color w:val="000000"/>
                <w:sz w:val="20"/>
              </w:rPr>
              <w:t>
Осы ресми Құжатқа</w:t>
            </w:r>
            <w:r>
              <w:br/>
            </w:r>
            <w:r>
              <w:rPr>
                <w:rFonts w:ascii="Times New Roman"/>
                <w:b/>
                <w:i w:val="false"/>
                <w:color w:val="000000"/>
                <w:sz w:val="20"/>
              </w:rPr>
              <w:t>
Le present acte public, This public document</w:t>
            </w:r>
            <w:r>
              <w:br/>
            </w:r>
            <w:r>
              <w:rPr>
                <w:rFonts w:ascii="Times New Roman"/>
                <w:b/>
                <w:i w:val="false"/>
                <w:color w:val="000000"/>
                <w:sz w:val="20"/>
              </w:rPr>
              <w:t>
2. ________________________________________________ қол қойды</w:t>
            </w:r>
            <w:r>
              <w:br/>
            </w:r>
            <w:r>
              <w:rPr>
                <w:rFonts w:ascii="Times New Roman"/>
                <w:b/>
                <w:i w:val="false"/>
                <w:color w:val="000000"/>
                <w:sz w:val="20"/>
              </w:rPr>
              <w:t>
a ete signe par, has been signed by</w:t>
            </w:r>
            <w:r>
              <w:br/>
            </w:r>
            <w:r>
              <w:rPr>
                <w:rFonts w:ascii="Times New Roman"/>
                <w:b/>
                <w:i w:val="false"/>
                <w:color w:val="000000"/>
                <w:sz w:val="20"/>
              </w:rPr>
              <w:t>
3. ________________________________________________ ретiнде</w:t>
            </w:r>
            <w:r>
              <w:br/>
            </w:r>
            <w:r>
              <w:rPr>
                <w:rFonts w:ascii="Times New Roman"/>
                <w:b/>
                <w:i w:val="false"/>
                <w:color w:val="000000"/>
                <w:sz w:val="20"/>
              </w:rPr>
              <w:t>
agissant en qualite de, acting in the capacity of</w:t>
            </w:r>
            <w:r>
              <w:br/>
            </w:r>
            <w:r>
              <w:rPr>
                <w:rFonts w:ascii="Times New Roman"/>
                <w:b/>
                <w:i w:val="false"/>
                <w:color w:val="000000"/>
                <w:sz w:val="20"/>
              </w:rPr>
              <w:t>
4. ________________________________ мөрiмен/ мөртаңбасымен бекiтiлдi</w:t>
            </w:r>
            <w:r>
              <w:br/>
            </w:r>
            <w:r>
              <w:rPr>
                <w:rFonts w:ascii="Times New Roman"/>
                <w:b/>
                <w:i w:val="false"/>
                <w:color w:val="000000"/>
                <w:sz w:val="20"/>
              </w:rPr>
              <w:t>
est revetu du sceau/timbre de, bears the seal/stamp of</w:t>
            </w:r>
            <w:r>
              <w:br/>
            </w:r>
            <w:r>
              <w:rPr>
                <w:rFonts w:ascii="Times New Roman"/>
                <w:b/>
                <w:i w:val="false"/>
                <w:color w:val="000000"/>
                <w:sz w:val="20"/>
              </w:rPr>
              <w:t>
Куәландырылды, Atteste, Certified</w:t>
            </w:r>
            <w:r>
              <w:br/>
            </w:r>
            <w:r>
              <w:rPr>
                <w:rFonts w:ascii="Times New Roman"/>
                <w:b/>
                <w:i w:val="false"/>
                <w:color w:val="000000"/>
                <w:sz w:val="20"/>
              </w:rPr>
              <w:t>
5. ___________________________ 6. _________________________ күнi</w:t>
            </w:r>
            <w:r>
              <w:br/>
            </w:r>
            <w:r>
              <w:rPr>
                <w:rFonts w:ascii="Times New Roman"/>
                <w:b/>
                <w:i w:val="false"/>
                <w:color w:val="000000"/>
                <w:sz w:val="20"/>
              </w:rPr>
              <w:t>
a, at                             le, the</w:t>
            </w:r>
            <w:r>
              <w:br/>
            </w:r>
            <w:r>
              <w:rPr>
                <w:rFonts w:ascii="Times New Roman"/>
                <w:b/>
                <w:i w:val="false"/>
                <w:color w:val="000000"/>
                <w:sz w:val="20"/>
              </w:rPr>
              <w:t>
7. кiммен ________________________________________________________</w:t>
            </w:r>
            <w:r>
              <w:br/>
            </w:r>
            <w:r>
              <w:rPr>
                <w:rFonts w:ascii="Times New Roman"/>
                <w:b/>
                <w:i w:val="false"/>
                <w:color w:val="000000"/>
                <w:sz w:val="20"/>
              </w:rPr>
              <w:t>
8. sous № ___________________</w:t>
            </w:r>
            <w:r>
              <w:br/>
            </w:r>
            <w:r>
              <w:rPr>
                <w:rFonts w:ascii="Times New Roman"/>
                <w:b/>
                <w:i w:val="false"/>
                <w:color w:val="000000"/>
                <w:sz w:val="20"/>
              </w:rPr>
              <w:t>
9. Мөр/мөртаңба 10. Қолы ____________________</w:t>
            </w:r>
            <w:r>
              <w:br/>
            </w:r>
            <w:r>
              <w:rPr>
                <w:rFonts w:ascii="Times New Roman"/>
                <w:b/>
                <w:i w:val="false"/>
                <w:color w:val="000000"/>
                <w:sz w:val="20"/>
              </w:rPr>
              <w:t>
Sceau/timbre, Seal/stamp Signature
</w:t>
            </w:r>
          </w:p>
        </w:tc>
      </w:tr>
    </w:tbl>
    <w:bookmarkStart w:name="z302" w:id="17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«Апостилирование официальных   </w:t>
      </w:r>
      <w:r>
        <w:br/>
      </w:r>
      <w:r>
        <w:rPr>
          <w:rFonts w:ascii="Times New Roman"/>
          <w:b w:val="false"/>
          <w:i w:val="false"/>
          <w:color w:val="000000"/>
          <w:sz w:val="28"/>
        </w:rPr>
        <w:t xml:space="preserve">
документов, исходящих из органов </w:t>
      </w:r>
      <w:r>
        <w:br/>
      </w:r>
      <w:r>
        <w:rPr>
          <w:rFonts w:ascii="Times New Roman"/>
          <w:b w:val="false"/>
          <w:i w:val="false"/>
          <w:color w:val="000000"/>
          <w:sz w:val="28"/>
        </w:rPr>
        <w:t xml:space="preserve">
юстиции и иных государственных  </w:t>
      </w:r>
      <w:r>
        <w:br/>
      </w:r>
      <w:r>
        <w:rPr>
          <w:rFonts w:ascii="Times New Roman"/>
          <w:b w:val="false"/>
          <w:i w:val="false"/>
          <w:color w:val="000000"/>
          <w:sz w:val="28"/>
        </w:rPr>
        <w:t xml:space="preserve">
органов, а также нотариусов   </w:t>
      </w:r>
      <w:r>
        <w:br/>
      </w:r>
      <w:r>
        <w:rPr>
          <w:rFonts w:ascii="Times New Roman"/>
          <w:b w:val="false"/>
          <w:i w:val="false"/>
          <w:color w:val="000000"/>
          <w:sz w:val="28"/>
        </w:rPr>
        <w:t xml:space="preserve">
Республики Казахстан»     </w:t>
      </w:r>
    </w:p>
    <w:bookmarkEnd w:id="170"/>
    <w:p>
      <w:pPr>
        <w:spacing w:after="0"/>
        <w:ind w:left="0"/>
        <w:jc w:val="both"/>
      </w:pPr>
      <w:r>
        <w:rPr>
          <w:rFonts w:ascii="Times New Roman"/>
          <w:b w:val="false"/>
          <w:i w:val="false"/>
          <w:color w:val="000000"/>
          <w:sz w:val="28"/>
        </w:rPr>
        <w:t xml:space="preserve">Начальнику                   </w:t>
      </w:r>
      <w:r>
        <w:br/>
      </w:r>
      <w:r>
        <w:rPr>
          <w:rFonts w:ascii="Times New Roman"/>
          <w:b w:val="false"/>
          <w:i w:val="false"/>
          <w:color w:val="000000"/>
          <w:sz w:val="28"/>
        </w:rPr>
        <w:t>
_____________________________</w:t>
      </w:r>
      <w:r>
        <w:br/>
      </w:r>
      <w:r>
        <w:rPr>
          <w:rFonts w:ascii="Times New Roman"/>
          <w:b w:val="false"/>
          <w:i w:val="false"/>
          <w:color w:val="000000"/>
          <w:sz w:val="28"/>
        </w:rPr>
        <w:t>
от __________________________</w:t>
      </w:r>
      <w:r>
        <w:br/>
      </w:r>
      <w:r>
        <w:rPr>
          <w:rFonts w:ascii="Times New Roman"/>
          <w:b w:val="false"/>
          <w:i w:val="false"/>
          <w:color w:val="000000"/>
          <w:sz w:val="28"/>
        </w:rPr>
        <w:t>
    (Ф.И.О. услугополучателя)</w:t>
      </w:r>
      <w:r>
        <w:br/>
      </w:r>
      <w:r>
        <w:rPr>
          <w:rFonts w:ascii="Times New Roman"/>
          <w:b w:val="false"/>
          <w:i w:val="false"/>
          <w:color w:val="000000"/>
          <w:sz w:val="28"/>
        </w:rPr>
        <w:t>
проживающего по адресу ______</w:t>
      </w:r>
      <w:r>
        <w:br/>
      </w:r>
      <w:r>
        <w:rPr>
          <w:rFonts w:ascii="Times New Roman"/>
          <w:b w:val="false"/>
          <w:i w:val="false"/>
          <w:color w:val="000000"/>
          <w:sz w:val="28"/>
        </w:rPr>
        <w:t>
_____________________________</w:t>
      </w:r>
      <w:r>
        <w:br/>
      </w:r>
      <w:r>
        <w:rPr>
          <w:rFonts w:ascii="Times New Roman"/>
          <w:b w:val="false"/>
          <w:i w:val="false"/>
          <w:color w:val="000000"/>
          <w:sz w:val="28"/>
        </w:rPr>
        <w:t xml:space="preserve">
(указать адрес проживания) </w:t>
      </w:r>
      <w:r>
        <w:br/>
      </w:r>
      <w:r>
        <w:rPr>
          <w:rFonts w:ascii="Times New Roman"/>
          <w:b w:val="false"/>
          <w:i w:val="false"/>
          <w:color w:val="000000"/>
          <w:sz w:val="28"/>
        </w:rPr>
        <w:t xml:space="preserve">
документ, удостоверяющий  </w:t>
      </w:r>
      <w:r>
        <w:br/>
      </w:r>
      <w:r>
        <w:rPr>
          <w:rFonts w:ascii="Times New Roman"/>
          <w:b w:val="false"/>
          <w:i w:val="false"/>
          <w:color w:val="000000"/>
          <w:sz w:val="28"/>
        </w:rPr>
        <w:t>
личность ____________________</w:t>
      </w:r>
      <w:r>
        <w:br/>
      </w:r>
      <w:r>
        <w:rPr>
          <w:rFonts w:ascii="Times New Roman"/>
          <w:b w:val="false"/>
          <w:i w:val="false"/>
          <w:color w:val="000000"/>
          <w:sz w:val="28"/>
        </w:rPr>
        <w:t>
(№ и наименование документа,</w:t>
      </w:r>
      <w:r>
        <w:br/>
      </w:r>
      <w:r>
        <w:rPr>
          <w:rFonts w:ascii="Times New Roman"/>
          <w:b w:val="false"/>
          <w:i w:val="false"/>
          <w:color w:val="000000"/>
          <w:sz w:val="28"/>
        </w:rPr>
        <w:t xml:space="preserve">
когда и кем выдан)  </w:t>
      </w:r>
    </w:p>
    <w:bookmarkStart w:name="z303" w:id="171"/>
    <w:p>
      <w:pPr>
        <w:spacing w:after="0"/>
        <w:ind w:left="0"/>
        <w:jc w:val="both"/>
      </w:pPr>
      <w:r>
        <w:rPr>
          <w:rFonts w:ascii="Times New Roman"/>
          <w:b w:val="false"/>
          <w:i w:val="false"/>
          <w:color w:val="000000"/>
          <w:sz w:val="28"/>
        </w:rPr>
        <w:t>
</w:t>
      </w:r>
      <w:r>
        <w:rPr>
          <w:rFonts w:ascii="Times New Roman"/>
          <w:b/>
          <w:i w:val="false"/>
          <w:color w:val="000000"/>
          <w:sz w:val="28"/>
        </w:rPr>
        <w:t>                                    ЗАЯВЛЕНИЕ</w:t>
      </w:r>
      <w:r>
        <w:br/>
      </w:r>
      <w:r>
        <w:rPr>
          <w:rFonts w:ascii="Times New Roman"/>
          <w:b w:val="false"/>
          <w:i w:val="false"/>
          <w:color w:val="000000"/>
          <w:sz w:val="28"/>
        </w:rPr>
        <w:t>
</w:t>
      </w:r>
      <w:r>
        <w:rPr>
          <w:rFonts w:ascii="Times New Roman"/>
          <w:b/>
          <w:i w:val="false"/>
          <w:color w:val="000000"/>
          <w:sz w:val="28"/>
        </w:rPr>
        <w:t>                              на проставление апостиля</w:t>
      </w:r>
    </w:p>
    <w:bookmarkEnd w:id="171"/>
    <w:p>
      <w:pPr>
        <w:spacing w:after="0"/>
        <w:ind w:left="0"/>
        <w:jc w:val="both"/>
      </w:pPr>
      <w:r>
        <w:rPr>
          <w:rFonts w:ascii="Times New Roman"/>
          <w:b w:val="false"/>
          <w:i w:val="false"/>
          <w:color w:val="000000"/>
          <w:sz w:val="28"/>
        </w:rPr>
        <w:t>Прошу апостилировать копию __________________________________________</w:t>
      </w:r>
      <w:r>
        <w:br/>
      </w:r>
      <w:r>
        <w:rPr>
          <w:rFonts w:ascii="Times New Roman"/>
          <w:b w:val="false"/>
          <w:i w:val="false"/>
          <w:color w:val="000000"/>
          <w:sz w:val="28"/>
        </w:rPr>
        <w:t>
                              (наименование и содержание документа)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(когда и каким органом выдан)</w:t>
      </w:r>
      <w:r>
        <w:br/>
      </w:r>
      <w:r>
        <w:rPr>
          <w:rFonts w:ascii="Times New Roman"/>
          <w:b w:val="false"/>
          <w:i w:val="false"/>
          <w:color w:val="000000"/>
          <w:sz w:val="28"/>
        </w:rPr>
        <w:t>
удостоверенную нотариусом ___________________________________________</w:t>
      </w:r>
      <w:r>
        <w:br/>
      </w:r>
      <w:r>
        <w:rPr>
          <w:rFonts w:ascii="Times New Roman"/>
          <w:b w:val="false"/>
          <w:i w:val="false"/>
          <w:color w:val="000000"/>
          <w:sz w:val="28"/>
        </w:rPr>
        <w:t>
                                    (Ф.И.О. нотариуса)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Апостилированный документ необходим для предъявления в органы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страны, куда направляется документ)</w:t>
      </w:r>
    </w:p>
    <w:p>
      <w:pPr>
        <w:spacing w:after="0"/>
        <w:ind w:left="0"/>
        <w:jc w:val="both"/>
      </w:pPr>
      <w:r>
        <w:rPr>
          <w:rFonts w:ascii="Times New Roman"/>
          <w:b w:val="false"/>
          <w:i w:val="false"/>
          <w:color w:val="000000"/>
          <w:sz w:val="28"/>
        </w:rPr>
        <w:t>К заявлению прилагаю:</w:t>
      </w:r>
      <w:r>
        <w:br/>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2) копию апостилируемого документа;</w:t>
      </w:r>
      <w:r>
        <w:br/>
      </w:r>
      <w:r>
        <w:rPr>
          <w:rFonts w:ascii="Times New Roman"/>
          <w:b w:val="false"/>
          <w:i w:val="false"/>
          <w:color w:val="000000"/>
          <w:sz w:val="28"/>
        </w:rPr>
        <w:t>
      3) квитанцию об уплате государственной пошлины;</w:t>
      </w:r>
      <w:r>
        <w:br/>
      </w:r>
      <w:r>
        <w:rPr>
          <w:rFonts w:ascii="Times New Roman"/>
          <w:b w:val="false"/>
          <w:i w:val="false"/>
          <w:color w:val="000000"/>
          <w:sz w:val="28"/>
        </w:rPr>
        <w:t>
      4) нотариально удостоверенную доверенность (в случае апостилирования документов по доверенности).</w:t>
      </w:r>
    </w:p>
    <w:p>
      <w:pPr>
        <w:spacing w:after="0"/>
        <w:ind w:left="0"/>
        <w:jc w:val="both"/>
      </w:pPr>
      <w:r>
        <w:rPr>
          <w:rFonts w:ascii="Times New Roman"/>
          <w:b w:val="false"/>
          <w:i w:val="false"/>
          <w:color w:val="000000"/>
          <w:sz w:val="28"/>
        </w:rPr>
        <w:t>__________________________                   «___» _________ 20__ г.</w:t>
      </w:r>
      <w:r>
        <w:br/>
      </w:r>
      <w:r>
        <w:rPr>
          <w:rFonts w:ascii="Times New Roman"/>
          <w:b w:val="false"/>
          <w:i w:val="false"/>
          <w:color w:val="000000"/>
          <w:sz w:val="28"/>
        </w:rPr>
        <w:t>
    (подпись заявителя)</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(Ф.И.О. должностного лица, проставившего штамп апостиля)</w:t>
      </w:r>
      <w:r>
        <w:br/>
      </w:r>
      <w:r>
        <w:rPr>
          <w:rFonts w:ascii="Times New Roman"/>
          <w:b w:val="false"/>
          <w:i w:val="false"/>
          <w:color w:val="000000"/>
          <w:sz w:val="28"/>
        </w:rPr>
        <w:t>
№ по журналу _______________________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(линия отрыва)</w:t>
      </w:r>
    </w:p>
    <w:p>
      <w:pPr>
        <w:spacing w:after="0"/>
        <w:ind w:left="0"/>
        <w:jc w:val="both"/>
      </w:pPr>
      <w:r>
        <w:rPr>
          <w:rFonts w:ascii="Times New Roman"/>
          <w:b w:val="false"/>
          <w:i w:val="false"/>
          <w:color w:val="000000"/>
          <w:sz w:val="28"/>
        </w:rPr>
        <w:t>«___» _______ 20__ принято на апостилирование _________________</w:t>
      </w:r>
      <w:r>
        <w:br/>
      </w:r>
      <w:r>
        <w:rPr>
          <w:rFonts w:ascii="Times New Roman"/>
          <w:b w:val="false"/>
          <w:i w:val="false"/>
          <w:color w:val="000000"/>
          <w:sz w:val="28"/>
        </w:rPr>
        <w:t>
документов ____________________________________________________</w:t>
      </w:r>
      <w:r>
        <w:br/>
      </w:r>
      <w:r>
        <w:rPr>
          <w:rFonts w:ascii="Times New Roman"/>
          <w:b w:val="false"/>
          <w:i w:val="false"/>
          <w:color w:val="000000"/>
          <w:sz w:val="28"/>
        </w:rPr>
        <w:t>
дата выдачи документов «___» _________________ 20___ г.</w:t>
      </w:r>
      <w:r>
        <w:br/>
      </w:r>
      <w:r>
        <w:rPr>
          <w:rFonts w:ascii="Times New Roman"/>
          <w:b w:val="false"/>
          <w:i w:val="false"/>
          <w:color w:val="000000"/>
          <w:sz w:val="28"/>
        </w:rPr>
        <w:t>
Специалист ______________________________ (фамилия, имя и отчество)</w:t>
      </w:r>
    </w:p>
    <w:p>
      <w:pPr>
        <w:spacing w:after="0"/>
        <w:ind w:left="0"/>
        <w:jc w:val="both"/>
      </w:pPr>
      <w:r>
        <w:rPr>
          <w:rFonts w:ascii="Times New Roman"/>
          <w:b w:val="false"/>
          <w:i w:val="false"/>
          <w:color w:val="000000"/>
          <w:sz w:val="28"/>
        </w:rPr>
        <w:t xml:space="preserve">Начальнику                   </w:t>
      </w:r>
      <w:r>
        <w:br/>
      </w:r>
      <w:r>
        <w:rPr>
          <w:rFonts w:ascii="Times New Roman"/>
          <w:b w:val="false"/>
          <w:i w:val="false"/>
          <w:color w:val="000000"/>
          <w:sz w:val="28"/>
        </w:rPr>
        <w:t>
_____________________________</w:t>
      </w:r>
      <w:r>
        <w:br/>
      </w:r>
      <w:r>
        <w:rPr>
          <w:rFonts w:ascii="Times New Roman"/>
          <w:b w:val="false"/>
          <w:i w:val="false"/>
          <w:color w:val="000000"/>
          <w:sz w:val="28"/>
        </w:rPr>
        <w:t>
от __________________________</w:t>
      </w:r>
      <w:r>
        <w:br/>
      </w:r>
      <w:r>
        <w:rPr>
          <w:rFonts w:ascii="Times New Roman"/>
          <w:b w:val="false"/>
          <w:i w:val="false"/>
          <w:color w:val="000000"/>
          <w:sz w:val="28"/>
        </w:rPr>
        <w:t>
    (Ф.И.О. услугополучателя)</w:t>
      </w:r>
      <w:r>
        <w:br/>
      </w:r>
      <w:r>
        <w:rPr>
          <w:rFonts w:ascii="Times New Roman"/>
          <w:b w:val="false"/>
          <w:i w:val="false"/>
          <w:color w:val="000000"/>
          <w:sz w:val="28"/>
        </w:rPr>
        <w:t>
проживающего по адресу ______</w:t>
      </w:r>
      <w:r>
        <w:br/>
      </w:r>
      <w:r>
        <w:rPr>
          <w:rFonts w:ascii="Times New Roman"/>
          <w:b w:val="false"/>
          <w:i w:val="false"/>
          <w:color w:val="000000"/>
          <w:sz w:val="28"/>
        </w:rPr>
        <w:t>
_____________________________</w:t>
      </w:r>
      <w:r>
        <w:br/>
      </w:r>
      <w:r>
        <w:rPr>
          <w:rFonts w:ascii="Times New Roman"/>
          <w:b w:val="false"/>
          <w:i w:val="false"/>
          <w:color w:val="000000"/>
          <w:sz w:val="28"/>
        </w:rPr>
        <w:t xml:space="preserve">
(указать адрес проживания) </w:t>
      </w:r>
      <w:r>
        <w:br/>
      </w:r>
      <w:r>
        <w:rPr>
          <w:rFonts w:ascii="Times New Roman"/>
          <w:b w:val="false"/>
          <w:i w:val="false"/>
          <w:color w:val="000000"/>
          <w:sz w:val="28"/>
        </w:rPr>
        <w:t xml:space="preserve">
документ, удостоверяющий  </w:t>
      </w:r>
      <w:r>
        <w:br/>
      </w:r>
      <w:r>
        <w:rPr>
          <w:rFonts w:ascii="Times New Roman"/>
          <w:b w:val="false"/>
          <w:i w:val="false"/>
          <w:color w:val="000000"/>
          <w:sz w:val="28"/>
        </w:rPr>
        <w:t>
личность ____________________</w:t>
      </w:r>
      <w:r>
        <w:br/>
      </w:r>
      <w:r>
        <w:rPr>
          <w:rFonts w:ascii="Times New Roman"/>
          <w:b w:val="false"/>
          <w:i w:val="false"/>
          <w:color w:val="000000"/>
          <w:sz w:val="28"/>
        </w:rPr>
        <w:t>
(№ и наименование документа,</w:t>
      </w:r>
      <w:r>
        <w:br/>
      </w:r>
      <w:r>
        <w:rPr>
          <w:rFonts w:ascii="Times New Roman"/>
          <w:b w:val="false"/>
          <w:i w:val="false"/>
          <w:color w:val="000000"/>
          <w:sz w:val="28"/>
        </w:rPr>
        <w:t xml:space="preserve">
когда и кем выдан)  </w:t>
      </w:r>
    </w:p>
    <w:bookmarkStart w:name="z304" w:id="172"/>
    <w:p>
      <w:pPr>
        <w:spacing w:after="0"/>
        <w:ind w:left="0"/>
        <w:jc w:val="both"/>
      </w:pPr>
      <w:r>
        <w:rPr>
          <w:rFonts w:ascii="Times New Roman"/>
          <w:b w:val="false"/>
          <w:i w:val="false"/>
          <w:color w:val="000000"/>
          <w:sz w:val="28"/>
        </w:rPr>
        <w:t>
                                        </w:t>
      </w:r>
      <w:r>
        <w:rPr>
          <w:rFonts w:ascii="Times New Roman"/>
          <w:b/>
          <w:i w:val="false"/>
          <w:color w:val="000000"/>
          <w:sz w:val="28"/>
        </w:rPr>
        <w:t>ЗАЯВЛЕНИЕ</w:t>
      </w:r>
      <w:r>
        <w:br/>
      </w:r>
      <w:r>
        <w:rPr>
          <w:rFonts w:ascii="Times New Roman"/>
          <w:b w:val="false"/>
          <w:i w:val="false"/>
          <w:color w:val="000000"/>
          <w:sz w:val="28"/>
        </w:rPr>
        <w:t>
</w:t>
      </w:r>
      <w:r>
        <w:rPr>
          <w:rFonts w:ascii="Times New Roman"/>
          <w:b/>
          <w:i w:val="false"/>
          <w:color w:val="000000"/>
          <w:sz w:val="28"/>
        </w:rPr>
        <w:t>                              на проставление апостиля</w:t>
      </w:r>
    </w:p>
    <w:bookmarkEnd w:id="172"/>
    <w:p>
      <w:pPr>
        <w:spacing w:after="0"/>
        <w:ind w:left="0"/>
        <w:jc w:val="both"/>
      </w:pPr>
      <w:r>
        <w:rPr>
          <w:rFonts w:ascii="Times New Roman"/>
          <w:b w:val="false"/>
          <w:i w:val="false"/>
          <w:color w:val="000000"/>
          <w:sz w:val="28"/>
        </w:rPr>
        <w:t>Прошу апостилировать ________________________________________________</w:t>
      </w:r>
      <w:r>
        <w:br/>
      </w:r>
      <w:r>
        <w:rPr>
          <w:rFonts w:ascii="Times New Roman"/>
          <w:b w:val="false"/>
          <w:i w:val="false"/>
          <w:color w:val="000000"/>
          <w:sz w:val="28"/>
        </w:rPr>
        <w:t>
                        (наименование и содержание документа)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(когда и каким органом выдан)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Апостилированный документ необходим для предъявления в органы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страны куда направляется документ)</w:t>
      </w:r>
    </w:p>
    <w:p>
      <w:pPr>
        <w:spacing w:after="0"/>
        <w:ind w:left="0"/>
        <w:jc w:val="both"/>
      </w:pPr>
      <w:r>
        <w:rPr>
          <w:rFonts w:ascii="Times New Roman"/>
          <w:b w:val="false"/>
          <w:i w:val="false"/>
          <w:color w:val="000000"/>
          <w:sz w:val="28"/>
        </w:rPr>
        <w:t>      К заявлению прилагаю:</w:t>
      </w:r>
      <w:r>
        <w:br/>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2) апостилируемый документ;</w:t>
      </w:r>
      <w:r>
        <w:br/>
      </w:r>
      <w:r>
        <w:rPr>
          <w:rFonts w:ascii="Times New Roman"/>
          <w:b w:val="false"/>
          <w:i w:val="false"/>
          <w:color w:val="000000"/>
          <w:sz w:val="28"/>
        </w:rPr>
        <w:t>
      3) квитанцию об уплате государственной пошлины;</w:t>
      </w:r>
      <w:r>
        <w:br/>
      </w:r>
      <w:r>
        <w:rPr>
          <w:rFonts w:ascii="Times New Roman"/>
          <w:b w:val="false"/>
          <w:i w:val="false"/>
          <w:color w:val="000000"/>
          <w:sz w:val="28"/>
        </w:rPr>
        <w:t>
      4) нотариально удостоверенную доверенность (в случае апостилирования документов по доверенности).</w:t>
      </w:r>
    </w:p>
    <w:p>
      <w:pPr>
        <w:spacing w:after="0"/>
        <w:ind w:left="0"/>
        <w:jc w:val="both"/>
      </w:pPr>
      <w:r>
        <w:rPr>
          <w:rFonts w:ascii="Times New Roman"/>
          <w:b w:val="false"/>
          <w:i w:val="false"/>
          <w:color w:val="000000"/>
          <w:sz w:val="28"/>
        </w:rPr>
        <w:t>_______________________                  «___» _________ 20__ г.</w:t>
      </w:r>
      <w:r>
        <w:br/>
      </w:r>
      <w:r>
        <w:rPr>
          <w:rFonts w:ascii="Times New Roman"/>
          <w:b w:val="false"/>
          <w:i w:val="false"/>
          <w:color w:val="000000"/>
          <w:sz w:val="28"/>
        </w:rPr>
        <w:t xml:space="preserve">
   (подпись заявителя) </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(Ф.И.О. должностного лица, проставившего штамп апостиля)</w:t>
      </w:r>
      <w:r>
        <w:br/>
      </w:r>
      <w:r>
        <w:rPr>
          <w:rFonts w:ascii="Times New Roman"/>
          <w:b w:val="false"/>
          <w:i w:val="false"/>
          <w:color w:val="000000"/>
          <w:sz w:val="28"/>
        </w:rPr>
        <w:t>
№ по журналу _______________________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(линия отрыва)</w:t>
      </w:r>
    </w:p>
    <w:p>
      <w:pPr>
        <w:spacing w:after="0"/>
        <w:ind w:left="0"/>
        <w:jc w:val="both"/>
      </w:pPr>
      <w:r>
        <w:rPr>
          <w:rFonts w:ascii="Times New Roman"/>
          <w:b w:val="false"/>
          <w:i w:val="false"/>
          <w:color w:val="000000"/>
          <w:sz w:val="28"/>
        </w:rPr>
        <w:t>«___» _______ 20__ г. принято на апостилирование _________________</w:t>
      </w:r>
      <w:r>
        <w:br/>
      </w:r>
      <w:r>
        <w:rPr>
          <w:rFonts w:ascii="Times New Roman"/>
          <w:b w:val="false"/>
          <w:i w:val="false"/>
          <w:color w:val="000000"/>
          <w:sz w:val="28"/>
        </w:rPr>
        <w:t>
документов ____________________________________________________</w:t>
      </w:r>
      <w:r>
        <w:br/>
      </w:r>
      <w:r>
        <w:rPr>
          <w:rFonts w:ascii="Times New Roman"/>
          <w:b w:val="false"/>
          <w:i w:val="false"/>
          <w:color w:val="000000"/>
          <w:sz w:val="28"/>
        </w:rPr>
        <w:t>
дата выдачи документов «___» _________________ 20___ г.</w:t>
      </w:r>
      <w:r>
        <w:br/>
      </w:r>
      <w:r>
        <w:rPr>
          <w:rFonts w:ascii="Times New Roman"/>
          <w:b w:val="false"/>
          <w:i w:val="false"/>
          <w:color w:val="000000"/>
          <w:sz w:val="28"/>
        </w:rPr>
        <w:t>
Специалист ______________________________ (фамилия, имя и отчество)</w:t>
      </w:r>
    </w:p>
    <w:bookmarkStart w:name="z305" w:id="17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«Апостилирование официальных   </w:t>
      </w:r>
      <w:r>
        <w:br/>
      </w:r>
      <w:r>
        <w:rPr>
          <w:rFonts w:ascii="Times New Roman"/>
          <w:b w:val="false"/>
          <w:i w:val="false"/>
          <w:color w:val="000000"/>
          <w:sz w:val="28"/>
        </w:rPr>
        <w:t xml:space="preserve">
документов, исходящих из органов </w:t>
      </w:r>
      <w:r>
        <w:br/>
      </w:r>
      <w:r>
        <w:rPr>
          <w:rFonts w:ascii="Times New Roman"/>
          <w:b w:val="false"/>
          <w:i w:val="false"/>
          <w:color w:val="000000"/>
          <w:sz w:val="28"/>
        </w:rPr>
        <w:t xml:space="preserve">
юстиции и иных государственных  </w:t>
      </w:r>
      <w:r>
        <w:br/>
      </w:r>
      <w:r>
        <w:rPr>
          <w:rFonts w:ascii="Times New Roman"/>
          <w:b w:val="false"/>
          <w:i w:val="false"/>
          <w:color w:val="000000"/>
          <w:sz w:val="28"/>
        </w:rPr>
        <w:t xml:space="preserve">
органов, а также нотариусов   </w:t>
      </w:r>
      <w:r>
        <w:br/>
      </w:r>
      <w:r>
        <w:rPr>
          <w:rFonts w:ascii="Times New Roman"/>
          <w:b w:val="false"/>
          <w:i w:val="false"/>
          <w:color w:val="000000"/>
          <w:sz w:val="28"/>
        </w:rPr>
        <w:t xml:space="preserve">
Республики Казахстан»     </w:t>
      </w:r>
    </w:p>
    <w:bookmarkEnd w:id="173"/>
    <w:p>
      <w:pPr>
        <w:spacing w:after="0"/>
        <w:ind w:left="0"/>
        <w:jc w:val="both"/>
      </w:pPr>
      <w:r>
        <w:rPr>
          <w:rFonts w:ascii="Times New Roman"/>
          <w:b w:val="false"/>
          <w:i w:val="false"/>
          <w:color w:val="000000"/>
          <w:sz w:val="28"/>
        </w:rPr>
        <w:t>_______________________________</w:t>
      </w:r>
      <w:r>
        <w:br/>
      </w:r>
      <w:r>
        <w:rPr>
          <w:rFonts w:ascii="Times New Roman"/>
          <w:b w:val="false"/>
          <w:i w:val="false"/>
          <w:color w:val="000000"/>
          <w:sz w:val="28"/>
        </w:rPr>
        <w:t xml:space="preserve">
(Ф.И.О. либо наименование   </w:t>
      </w:r>
      <w:r>
        <w:br/>
      </w:r>
      <w:r>
        <w:rPr>
          <w:rFonts w:ascii="Times New Roman"/>
          <w:b w:val="false"/>
          <w:i w:val="false"/>
          <w:color w:val="000000"/>
          <w:sz w:val="28"/>
        </w:rPr>
        <w:t xml:space="preserve">
услугополучателя)     </w:t>
      </w:r>
      <w:r>
        <w:br/>
      </w:r>
      <w:r>
        <w:rPr>
          <w:rFonts w:ascii="Times New Roman"/>
          <w:b w:val="false"/>
          <w:i w:val="false"/>
          <w:color w:val="000000"/>
          <w:sz w:val="28"/>
        </w:rPr>
        <w:t>
_______________________________</w:t>
      </w:r>
      <w:r>
        <w:br/>
      </w:r>
      <w:r>
        <w:rPr>
          <w:rFonts w:ascii="Times New Roman"/>
          <w:b w:val="false"/>
          <w:i w:val="false"/>
          <w:color w:val="000000"/>
          <w:sz w:val="28"/>
        </w:rPr>
        <w:t xml:space="preserve">
(адрес услугополучателя)   </w:t>
      </w:r>
    </w:p>
    <w:bookmarkStart w:name="z306" w:id="174"/>
    <w:p>
      <w:pPr>
        <w:spacing w:after="0"/>
        <w:ind w:left="0"/>
        <w:jc w:val="left"/>
      </w:pPr>
      <w:r>
        <w:rPr>
          <w:rFonts w:ascii="Times New Roman"/>
          <w:b/>
          <w:i w:val="false"/>
          <w:color w:val="000000"/>
        </w:rPr>
        <w:t xml:space="preserve"> 
Расписка</w:t>
      </w:r>
      <w:r>
        <w:br/>
      </w:r>
      <w:r>
        <w:rPr>
          <w:rFonts w:ascii="Times New Roman"/>
          <w:b/>
          <w:i w:val="false"/>
          <w:color w:val="000000"/>
        </w:rPr>
        <w:t>
об отказе в приеме документов</w:t>
      </w:r>
    </w:p>
    <w:bookmarkEnd w:id="174"/>
    <w:p>
      <w:pPr>
        <w:spacing w:after="0"/>
        <w:ind w:left="0"/>
        <w:jc w:val="both"/>
      </w:pPr>
      <w:r>
        <w:rPr>
          <w:rFonts w:ascii="Times New Roman"/>
          <w:b w:val="false"/>
          <w:i w:val="false"/>
          <w:color w:val="000000"/>
          <w:sz w:val="28"/>
        </w:rPr>
        <w:t>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№__ филиала РГП «Центр обслуживания населения» (указать адрес) отказывает в приеме документов на оказание государственной услуги (указать наименование государственной услуги в соответствии со стандартом государственной услуги) ввиду представления Вами неполного пакета документов согласно перечню, предусмотренному стандартом государственной услуги, а именно:</w:t>
      </w:r>
      <w:r>
        <w:br/>
      </w:r>
      <w:r>
        <w:rPr>
          <w:rFonts w:ascii="Times New Roman"/>
          <w:b w:val="false"/>
          <w:i w:val="false"/>
          <w:color w:val="000000"/>
          <w:sz w:val="28"/>
        </w:rPr>
        <w:t>
      Наименование отсутствующих документов:</w:t>
      </w:r>
      <w:r>
        <w:br/>
      </w:r>
      <w:r>
        <w:rPr>
          <w:rFonts w:ascii="Times New Roman"/>
          <w:b w:val="false"/>
          <w:i w:val="false"/>
          <w:color w:val="000000"/>
          <w:sz w:val="28"/>
        </w:rPr>
        <w:t>
      1) ________________________________________;</w:t>
      </w:r>
      <w:r>
        <w:br/>
      </w:r>
      <w:r>
        <w:rPr>
          <w:rFonts w:ascii="Times New Roman"/>
          <w:b w:val="false"/>
          <w:i w:val="false"/>
          <w:color w:val="000000"/>
          <w:sz w:val="28"/>
        </w:rPr>
        <w:t>
      2) ________________________________________;</w:t>
      </w:r>
      <w:r>
        <w:br/>
      </w:r>
      <w:r>
        <w:rPr>
          <w:rFonts w:ascii="Times New Roman"/>
          <w:b w:val="false"/>
          <w:i w:val="false"/>
          <w:color w:val="000000"/>
          <w:sz w:val="28"/>
        </w:rPr>
        <w:t>
      3) ________________________________________.</w:t>
      </w:r>
      <w:r>
        <w:br/>
      </w:r>
      <w:r>
        <w:rPr>
          <w:rFonts w:ascii="Times New Roman"/>
          <w:b w:val="false"/>
          <w:i w:val="false"/>
          <w:color w:val="000000"/>
          <w:sz w:val="28"/>
        </w:rPr>
        <w:t>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Ф.И.О. (работника ЦОН) (подпись)</w:t>
      </w:r>
    </w:p>
    <w:p>
      <w:pPr>
        <w:spacing w:after="0"/>
        <w:ind w:left="0"/>
        <w:jc w:val="both"/>
      </w:pPr>
      <w:r>
        <w:rPr>
          <w:rFonts w:ascii="Times New Roman"/>
          <w:b w:val="false"/>
          <w:i w:val="false"/>
          <w:color w:val="000000"/>
          <w:sz w:val="28"/>
        </w:rPr>
        <w:t>Исполнитель: Ф.И.О._____________</w:t>
      </w:r>
      <w:r>
        <w:br/>
      </w:r>
      <w:r>
        <w:rPr>
          <w:rFonts w:ascii="Times New Roman"/>
          <w:b w:val="false"/>
          <w:i w:val="false"/>
          <w:color w:val="000000"/>
          <w:sz w:val="28"/>
        </w:rPr>
        <w:t>
Телефон ________________________</w:t>
      </w:r>
    </w:p>
    <w:p>
      <w:pPr>
        <w:spacing w:after="0"/>
        <w:ind w:left="0"/>
        <w:jc w:val="both"/>
      </w:pPr>
      <w:r>
        <w:rPr>
          <w:rFonts w:ascii="Times New Roman"/>
          <w:b w:val="false"/>
          <w:i w:val="false"/>
          <w:color w:val="000000"/>
          <w:sz w:val="28"/>
        </w:rPr>
        <w:t>Получил: Ф.И.О./подпись услугополучателя</w:t>
      </w:r>
      <w:r>
        <w:br/>
      </w:r>
      <w:r>
        <w:rPr>
          <w:rFonts w:ascii="Times New Roman"/>
          <w:b w:val="false"/>
          <w:i w:val="false"/>
          <w:color w:val="000000"/>
          <w:sz w:val="28"/>
        </w:rPr>
        <w:t>
«___» _________ 20__ год</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