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2dd3" w14:textId="8dd2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1547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законопроектных работ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постановлениями Правительства РК от 31.03.2014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21.05.2014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31.05.2014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25.06.2014 </w:t>
      </w:r>
      <w:r>
        <w:rPr>
          <w:rFonts w:ascii="Times New Roman"/>
          <w:b w:val="false"/>
          <w:i w:val="false"/>
          <w:color w:val="ff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28.06.2014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30.06.2014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18.07.2014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25.08.2014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17.10.2014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27.10.2014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26.11.2014 </w:t>
      </w:r>
      <w:r>
        <w:rPr>
          <w:rFonts w:ascii="Times New Roman"/>
          <w:b w:val="false"/>
          <w:i w:val="false"/>
          <w:color w:val="ff0000"/>
          <w:sz w:val="28"/>
        </w:rPr>
        <w:t>№ 1239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12.12.2014 </w:t>
      </w:r>
      <w:r>
        <w:rPr>
          <w:rFonts w:ascii="Times New Roman"/>
          <w:b w:val="false"/>
          <w:i w:val="false"/>
          <w:color w:val="ff0000"/>
          <w:sz w:val="28"/>
        </w:rPr>
        <w:t>№ 1303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30.12.2014 </w:t>
      </w:r>
      <w:r>
        <w:rPr>
          <w:rFonts w:ascii="Times New Roman"/>
          <w:b w:val="false"/>
          <w:i w:val="false"/>
          <w:color w:val="ff0000"/>
          <w:sz w:val="28"/>
        </w:rPr>
        <w:t>№ 1402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2672"/>
        <w:gridCol w:w="2587"/>
        <w:gridCol w:w="1549"/>
        <w:gridCol w:w="1955"/>
        <w:gridCol w:w="1784"/>
        <w:gridCol w:w="2674"/>
      </w:tblGrid>
      <w:tr>
        <w:trPr>
          <w:trHeight w:val="6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законопроекта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04.05.2014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439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287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287</w:t>
            </w:r>
          </w:p>
        </w:tc>
      </w:tr>
      <w:tr>
        <w:trPr>
          <w:trHeight w:val="13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287</w:t>
            </w:r>
          </w:p>
        </w:tc>
      </w:tr>
      <w:tr>
        <w:trPr>
          <w:trHeight w:val="27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 С.К.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Дуйсебаев А.Ж.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Әбдірайым Б.Ж.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разрешениях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 С.М.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 С.М.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специальных защитных, антидемпинговых и компенсационных мерах по отношению к третьим странам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</w:tc>
      </w:tr>
      <w:tr>
        <w:trPr>
          <w:trHeight w:val="21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 С.К.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Балыкбаев Т.О.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25.06.2014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25.06.2014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развитию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 Р.С.</w:t>
            </w:r>
          </w:p>
        </w:tc>
      </w:tr>
      <w:tr>
        <w:trPr>
          <w:trHeight w:val="30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 Р.С.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 С.К.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21.05.2014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</w:p>
        </w:tc>
      </w:tr>
      <w:tr>
        <w:trPr>
          <w:trHeight w:val="29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и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А.П.</w:t>
            </w:r>
          </w:p>
        </w:tc>
      </w:tr>
      <w:tr>
        <w:trPr>
          <w:trHeight w:val="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оценочной деятельности в Республике  Казахстан (новая редакция)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16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16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таможенного администрирования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 А.М.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карантине растений»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С.К.</w:t>
            </w:r>
          </w:p>
        </w:tc>
      </w:tr>
      <w:tr>
        <w:trPr>
          <w:trHeight w:val="14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 Л.М.</w:t>
            </w:r>
          </w:p>
        </w:tc>
      </w:tr>
      <w:tr>
        <w:trPr>
          <w:trHeight w:val="22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26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лотереях и лотерейной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Құранбек С.А.</w:t>
            </w:r>
          </w:p>
        </w:tc>
      </w:tr>
      <w:tr>
        <w:trPr>
          <w:trHeight w:val="26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лотерей и лотерейной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Құранбек С.А.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Балыкбаев Т.О.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оптимизации и автоматизации государственных услуг в социально-трудовой сфере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Жакупова С.К.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мобилизационной подготовки и мобилизации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Вагапов Д.В.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инвалидов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Жакупова С.К.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гвардии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Р.Т.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законодательные акты Республики Казахстан по вопросам деятельности Национальной гвардии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Р.Т.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26.11.2014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драгоценных металлах и драгоценных камнях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драгоценных металлов и драгоценных камней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Предпринимательский кодекс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предпринимательства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миграции и занятости населения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Аргандыков Д.Р.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экологическим вопросам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Ахсамбиев Т.А.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процессуальный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Е.Н.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