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3b00" w14:textId="95b3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июля 2011 года № 799 "Об утверждении Правил перевозок пассажиров, багажа и грузобагажа железнодорожным транспортом"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1516. Утратило силу постановлением Правительства Республики Казахстан от 21 ноября 2016 года № 714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21.11.2016 </w:t>
      </w:r>
      <w:r>
        <w:rPr>
          <w:rFonts w:ascii="Times New Roman"/>
          <w:b w:val="false"/>
          <w:i w:val="false"/>
          <w:color w:val="ff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2011 года № 799 «Об утверждении Правил перевозок пассажиров, багажа и грузобагажа железнодорожным транспортом» (САПП Республики Казахстан, 2011 г., № 47, ст. 632)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 и грузобагажа железнодорожным транспортом,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проездной документ (билет) – документ, удостоверяющий заключение договора перевозки пассажира и дающий право на проезд в пассажирском поезде, который оформляется на бумажной или электронно-цифровой форме (электронный проездной документ),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информации обеспечивается также для инвалидов с использованием языков, текстов, релефно-точечного шрифта Брайля, тактильного общения, крупного шрифта, доступных мультимедийных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Оформление проездных документов (билетов) на пассажирские поезда производится в автоматизированной системе управления пассажирскими перевозками (далее – АСУ), и по ручной технологии (для пригородных перевозок также осуществляется с помощью билетопечатающих машин) при представлении документа, удостоверяющего личность лица (за исключением пригородных перевозок), желающего приобрести проездной документ (билет), либо с доставкой по месту требования пассажира.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проездных документов (билетов) производится в билетных кассах, в том числе в билетных кассах пассажирских агентств, и (или) через электронные терминалы и интернет-ресурсы.»;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«24-1. Проездной документ (билет) содержит следующую обязательную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код дороги и условное обозначение железнодорожной администрации;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проездного документа (билета);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дата (число, месяц) и время отправления (часы, минуты)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тип и номер вагона, класс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стоимость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стоимость плацкарты;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количество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вид проездного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форма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наименование перевозчика и номер свидетельства плательщика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наименование станций отправления и назначения (коды станций);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номер места в вагоне;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БИН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серия и номер проездного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защитный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номер заказа в 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дата оформления проездного документа (билета);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время оформления проездного документа (билета);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номер пункта продажи проездного документа (билета);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код государства и стоимость проезда по государствам следования (в международных поездах);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вид документа, удостоверяющего личность, и его реквизиты, фамилия и инициалы имени, отчества (при наличии). При оформлении проезда несовершеннолетнего пассажира дополнительно указывается серия и реквизиты свидетельства о рождении, дата его рождения (число, месяц,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общая стоимость проездного документа (билета),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 и сумма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сервисные услуги и сумма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дата и время прибытия на станцию назначения, номер поезда (трехзначный), которым прибывает пассажир.»;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Проездной документ электронного терминала предназначен для использования в осуществлении процесса оформления проездных документов (билетов) непосредственно самими пассажирами.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Электронный проездной документ (билет) оформляется через интернет-ресурсы, электронные терминалы и билетные кассы (в том числе билетные кассы пассажирских агентств) с представлением информации о железнодорожной перевозке пассажира в электронно-цифровой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проездной документ содержит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код дороги и условное обозначение железнодорожной администрации;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идентификатор заказа электронного проездного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дата (число, месяц) и время отправления (часы, минуты)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тип и номер вагона, класс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стоимость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стоимость плацкарта;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количество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вид проездного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форма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наименование перевозчика и номер свидетельства плательщика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наименование станций отправления и назначения (коды станций);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номер места в вагоне;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БИН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серия и номер проездного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защитный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номер заказа в 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дата оформления проездного документа (билета);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время оформления проездного документа (билета);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номер пункта продажи проездного документа (билета);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код государства и стоимость проезда по государствам следования (международных поездах);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вид документа, удостоверяющего личность, и его реквизиты, фамилия и инициалы имени, отчества (при наличии). При оформлении проезда несовершеннолетнего пассажира дополнительно указывается серия и реквизиты свидетельства о рождении, дата его рождения (число, месяц,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общая стоимость проездного документа (билета),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 и сумма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сервисные услуги и сумма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дата и время прибытия на станцию назначения, номер поезда (трехзначный), которым прибывает пассажир;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штрих код (2D-баркод).»;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«99. Поврежденные проездные документы (билеты), если возможно осуществить их идентификацию, а также утерянные проездные документы (билеты) подлежат восстановлению путем выдачи дубликата в билетных кассах.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выдается на основании письменного заявления пассажира с приложением копии документа удостоверяющего личность пассажира, при условии, если утерянный или поврежденный проездной документ (билет) ранее не был возвращен.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ранее приобретенного проездного документа (билета) выдается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 может по письменному требованию возвратить восстановленные и утерянные проездные документы (билеты).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поврежденных или утерянных проездных документов (билетов) в билетных кассах, не оборудованных терминалами, производится без взимания платежей за тариф, с оформлением вручную на бланке проездного документа (билета), контрольный талон которого разрезается в соответствии с типом вагона и категорией поезда и стоимостью восстанавливаемого проездного документа (билета). На лицевой стороне проездного документа (билета) и на корешке проездного документа (билета) делается отметка «выдан взамен испорченного» или «выдан взамен утерянного».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восстановление поврежденных и утерянных проездных документов (билетов) пассажиром оплачивается сбор в размере, установленном уполномоченным органом.».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перевозок пассажиров,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и грузобагажа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железнодорожным транспортом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проездного документа (билета)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ОБРАЗЕЦ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58"/>
        <w:gridCol w:w="1034"/>
        <w:gridCol w:w="661"/>
        <w:gridCol w:w="1034"/>
        <w:gridCol w:w="1035"/>
        <w:gridCol w:w="838"/>
        <w:gridCol w:w="1035"/>
        <w:gridCol w:w="1467"/>
        <w:gridCol w:w="1035"/>
        <w:gridCol w:w="1074"/>
        <w:gridCol w:w="839"/>
        <w:gridCol w:w="2057"/>
      </w:tblGrid>
      <w:tr>
        <w:trPr>
          <w:trHeight w:val="49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540"/>
              <w:gridCol w:w="4540"/>
              <w:gridCol w:w="4540"/>
            </w:tblGrid>
            <w:tr>
              <w:trPr>
                <w:trHeight w:val="30" w:hRule="atLeast"/>
              </w:trPr>
              <w:tc>
                <w:tcPr>
                  <w:tcW w:w="45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1) Код дороги, условное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обозначение железнодорожной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администрации</w:t>
                  </w:r>
                </w:p>
              </w:tc>
              <w:tc>
                <w:tcPr>
                  <w:tcW w:w="45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2) Наименование документа</w:t>
                  </w:r>
                </w:p>
              </w:tc>
              <w:tc>
                <w:tcPr>
                  <w:tcW w:w="45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3) Номер проездного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документа</w:t>
                  </w:r>
                </w:p>
              </w:tc>
            </w:tr>
          </w:tbl>
          <w:p/>
        </w:tc>
      </w:tr>
      <w:tr>
        <w:trPr>
          <w:trHeight w:val="48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ЖӨНЕЛТІЛУ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ОТПРАВЛЕНИЕ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тенге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/ВИД ДОКУМЕНТА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плацкарт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плацкарта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88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380"/>
              <w:gridCol w:w="2360"/>
              <w:gridCol w:w="1320"/>
              <w:gridCol w:w="2040"/>
              <w:gridCol w:w="1960"/>
              <w:gridCol w:w="1640"/>
              <w:gridCol w:w="1640"/>
              <w:gridCol w:w="1340"/>
            </w:tblGrid>
            <w:tr>
              <w:trPr>
                <w:trHeight w:val="30" w:hRule="atLeast"/>
              </w:trPr>
              <w:tc>
                <w:tcPr>
                  <w:tcW w:w="13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4) 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поезда</w:t>
                  </w:r>
                </w:p>
              </w:tc>
              <w:tc>
                <w:tcPr>
                  <w:tcW w:w="23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5) Дата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отправления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поезда</w:t>
                  </w:r>
                </w:p>
              </w:tc>
              <w:tc>
                <w:tcPr>
                  <w:tcW w:w="1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6) Тип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вагона,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класс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обслуживания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7) Стоимость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билета</w:t>
                  </w:r>
                </w:p>
              </w:tc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8) Стоимость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плацкарты</w:t>
                  </w:r>
                </w:p>
              </w:tc>
              <w:tc>
                <w:tcPr>
                  <w:tcW w:w="16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9) Кол-во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человек</w:t>
                  </w:r>
                </w:p>
              </w:tc>
              <w:tc>
                <w:tcPr>
                  <w:tcW w:w="16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10) Вид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проездного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документа</w:t>
                  </w:r>
                </w:p>
              </w:tc>
              <w:tc>
                <w:tcPr>
                  <w:tcW w:w="1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оплаты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Наименование перевозчика    Номер свидетельства плательщика налога на добавленную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Наименование станций отправления и назначения (коды станций)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Номер места в вагоне 15) Бизнес-идентификационный номер перевозчика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Серия и номер проездного документа (билета)  17) Защитный код  18) Номер заказа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  19) Дата оформления проездного документа (билета)  20) Время оформления проездного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(билета)  21) Номер пункта продажи проездного документа (билета)  22)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 стоимость проезда по государствам следования (в международных поездах)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Вид документа, удостоверяющего личность пассажира Реквизиты документа 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пассажира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Общая стоимость проезда, в том числе: Тариф и сумма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сервисные услуги и сумма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Дата и время прибытия на станцию назначения Номер поезда, которым прибывает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