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f750" w14:textId="058f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1500. Утратило силу постановлением Правительства Республики Казахстан от 29 августа 2023 года № 734.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постановления Правительства РК от 14.06.2022 </w:t>
      </w:r>
      <w:r>
        <w:rPr>
          <w:rFonts w:ascii="Times New Roman"/>
          <w:b w:val="false"/>
          <w:i w:val="false"/>
          <w:color w:val="000000"/>
          <w:sz w:val="28"/>
        </w:rPr>
        <w:t>№ 397</w:t>
      </w:r>
      <w:r>
        <w:rPr>
          <w:rFonts w:ascii="Times New Roman"/>
          <w:b w:val="false"/>
          <w:i w:val="false"/>
          <w:color w:val="000000"/>
          <w:sz w:val="28"/>
        </w:rPr>
        <w:t xml:space="preserve"> (вводится в действие с 01.07.2022).</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Закона Республики Казахстан "О пенсионном обеспечении в Республике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14.06.2022 </w:t>
      </w:r>
      <w:r>
        <w:rPr>
          <w:rFonts w:ascii="Times New Roman"/>
          <w:b w:val="false"/>
          <w:i w:val="false"/>
          <w:color w:val="000000"/>
          <w:sz w:val="28"/>
        </w:rPr>
        <w:t>№ 397</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прилагаемому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2013 года № 1500</w:t>
            </w:r>
          </w:p>
        </w:tc>
      </w:tr>
    </w:tbl>
    <w:bookmarkStart w:name="z6" w:id="4"/>
    <w:p>
      <w:pPr>
        <w:spacing w:after="0"/>
        <w:ind w:left="0"/>
        <w:jc w:val="left"/>
      </w:pPr>
      <w:r>
        <w:rPr>
          <w:rFonts w:ascii="Times New Roman"/>
          <w:b/>
          <w:i w:val="false"/>
          <w:color w:val="000000"/>
        </w:rPr>
        <w:t xml:space="preserve"> Правила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4"/>
    <w:p>
      <w:pPr>
        <w:spacing w:after="0"/>
        <w:ind w:left="0"/>
        <w:jc w:val="both"/>
      </w:pPr>
      <w:r>
        <w:rPr>
          <w:rFonts w:ascii="Times New Roman"/>
          <w:b w:val="false"/>
          <w:i w:val="false"/>
          <w:color w:val="ff0000"/>
          <w:sz w:val="28"/>
        </w:rPr>
        <w:t xml:space="preserve">
      Сноска. Заголовок Правил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Правила в редакции постановления Правительства РК от 18.11.2016 </w:t>
      </w:r>
      <w:r>
        <w:rPr>
          <w:rFonts w:ascii="Times New Roman"/>
          <w:b w:val="false"/>
          <w:i w:val="false"/>
          <w:color w:val="000000"/>
          <w:sz w:val="28"/>
        </w:rPr>
        <w:t>№ 706</w:t>
      </w:r>
      <w:r>
        <w:rPr>
          <w:rFonts w:ascii="Times New Roman"/>
          <w:b w:val="false"/>
          <w:i w:val="false"/>
          <w:color w:val="000000"/>
          <w:sz w:val="28"/>
        </w:rPr>
        <w:t xml:space="preserve"> (вводится в действие со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Настоящие Правила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(далее – Правила), разработаны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Закона Республики Казахстан "О пенсионном обеспечении в Республике Казахстан" (далее – Закон) и определяют порядок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14.06.2022 </w:t>
      </w:r>
      <w:r>
        <w:rPr>
          <w:rFonts w:ascii="Times New Roman"/>
          <w:b w:val="false"/>
          <w:i w:val="false"/>
          <w:color w:val="000000"/>
          <w:sz w:val="28"/>
        </w:rPr>
        <w:t>№ 397</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9" w:id="7"/>
    <w:p>
      <w:pPr>
        <w:spacing w:after="0"/>
        <w:ind w:left="0"/>
        <w:jc w:val="both"/>
      </w:pPr>
      <w:r>
        <w:rPr>
          <w:rFonts w:ascii="Times New Roman"/>
          <w:b w:val="false"/>
          <w:i w:val="false"/>
          <w:color w:val="000000"/>
          <w:sz w:val="28"/>
        </w:rPr>
        <w:t>
      1. Для целей настоящих Правил используются следующие понятия:</w:t>
      </w:r>
    </w:p>
    <w:bookmarkEnd w:id="7"/>
    <w:bookmarkStart w:name="z10" w:id="8"/>
    <w:p>
      <w:pPr>
        <w:spacing w:after="0"/>
        <w:ind w:left="0"/>
        <w:jc w:val="both"/>
      </w:pPr>
      <w:r>
        <w:rPr>
          <w:rFonts w:ascii="Times New Roman"/>
          <w:b w:val="false"/>
          <w:i w:val="false"/>
          <w:color w:val="000000"/>
          <w:sz w:val="28"/>
        </w:rPr>
        <w:t>
      1) пенсионные выплаты - пенсионные выплаты за выслугу лет, пенсии по инвалидности и по случаю потери кормильца, назначенные до 1 января 1998 года, государственная базовая пенсионная выплата, назначенная до 1 января 2016 года;</w:t>
      </w:r>
    </w:p>
    <w:bookmarkEnd w:id="8"/>
    <w:bookmarkStart w:name="z11" w:id="9"/>
    <w:p>
      <w:pPr>
        <w:spacing w:after="0"/>
        <w:ind w:left="0"/>
        <w:jc w:val="both"/>
      </w:pPr>
      <w:r>
        <w:rPr>
          <w:rFonts w:ascii="Times New Roman"/>
          <w:b w:val="false"/>
          <w:i w:val="false"/>
          <w:color w:val="000000"/>
          <w:sz w:val="28"/>
        </w:rPr>
        <w:t xml:space="preserve">
      2) пенсионные выплаты за выслугу лет – выплата денег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13" w:id="11"/>
    <w:p>
      <w:pPr>
        <w:spacing w:after="0"/>
        <w:ind w:left="0"/>
        <w:jc w:val="both"/>
      </w:pPr>
      <w:r>
        <w:rPr>
          <w:rFonts w:ascii="Times New Roman"/>
          <w:b w:val="false"/>
          <w:i w:val="false"/>
          <w:color w:val="000000"/>
          <w:sz w:val="28"/>
        </w:rPr>
        <w:t>
      4) уполномоченные организации по выдаче пенсий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4" w:id="12"/>
    <w:p>
      <w:pPr>
        <w:spacing w:after="0"/>
        <w:ind w:left="0"/>
        <w:jc w:val="both"/>
      </w:pPr>
      <w:r>
        <w:rPr>
          <w:rFonts w:ascii="Times New Roman"/>
          <w:b w:val="false"/>
          <w:i w:val="false"/>
          <w:color w:val="000000"/>
          <w:sz w:val="28"/>
        </w:rPr>
        <w:t>
      5) филиалы Государственной корпорации – филиалы Государственной корпорации областей, городов республиканского значения и столицы.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22.04.2020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от 14.06.2022 </w:t>
      </w:r>
      <w:r>
        <w:rPr>
          <w:rFonts w:ascii="Times New Roman"/>
          <w:b w:val="false"/>
          <w:i w:val="false"/>
          <w:color w:val="000000"/>
          <w:sz w:val="28"/>
        </w:rPr>
        <w:t>№ 397</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Глава 2. Порядок назначения пенсионных выплат за выслугу лет</w:t>
      </w:r>
    </w:p>
    <w:bookmarkEnd w:id="13"/>
    <w:p>
      <w:pPr>
        <w:spacing w:after="0"/>
        <w:ind w:left="0"/>
        <w:jc w:val="both"/>
      </w:pPr>
      <w:r>
        <w:rPr>
          <w:rFonts w:ascii="Times New Roman"/>
          <w:b w:val="false"/>
          <w:i w:val="false"/>
          <w:color w:val="ff0000"/>
          <w:sz w:val="28"/>
        </w:rPr>
        <w:t xml:space="preserve">
      Сноска. Заголовок главы 2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16" w:id="14"/>
    <w:p>
      <w:pPr>
        <w:spacing w:after="0"/>
        <w:ind w:left="0"/>
        <w:jc w:val="both"/>
      </w:pPr>
      <w:r>
        <w:rPr>
          <w:rFonts w:ascii="Times New Roman"/>
          <w:b w:val="false"/>
          <w:i w:val="false"/>
          <w:color w:val="000000"/>
          <w:sz w:val="28"/>
        </w:rPr>
        <w:t>
      2. Назначение пенсионных выплат за выслугу лет осуществляется соответствующими уполномоченными государственными органами:</w:t>
      </w:r>
    </w:p>
    <w:bookmarkEnd w:id="14"/>
    <w:p>
      <w:pPr>
        <w:spacing w:after="0"/>
        <w:ind w:left="0"/>
        <w:jc w:val="both"/>
      </w:pPr>
      <w:r>
        <w:rPr>
          <w:rFonts w:ascii="Times New Roman"/>
          <w:b w:val="false"/>
          <w:i w:val="false"/>
          <w:color w:val="000000"/>
          <w:sz w:val="28"/>
        </w:rPr>
        <w:t>
      1) Министерством обороны Республики Казахстан – военнослужащим, проходившим службу в Вооруженных Силах, органах военной прокуратуры;</w:t>
      </w:r>
    </w:p>
    <w:p>
      <w:pPr>
        <w:spacing w:after="0"/>
        <w:ind w:left="0"/>
        <w:jc w:val="both"/>
      </w:pPr>
      <w:r>
        <w:rPr>
          <w:rFonts w:ascii="Times New Roman"/>
          <w:b w:val="false"/>
          <w:i w:val="false"/>
          <w:color w:val="000000"/>
          <w:sz w:val="28"/>
        </w:rPr>
        <w:t>
      2) Министерством внутренних дел Республики Казахстан – военнослужащим и сотрудникам, проходившим службу в органах внутренних дел, органах гражданской защиты, государственной фельдъегерской службе, а также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
      3) Комитетом национальной безопасности Республики Казахстан – военнослужащим и сотрудникам, проходившим службу в органах национальной безопасности и Службе внешней разведки Республики Казахстан "Сырбар";</w:t>
      </w:r>
    </w:p>
    <w:p>
      <w:pPr>
        <w:spacing w:after="0"/>
        <w:ind w:left="0"/>
        <w:jc w:val="both"/>
      </w:pPr>
      <w:r>
        <w:rPr>
          <w:rFonts w:ascii="Times New Roman"/>
          <w:b w:val="false"/>
          <w:i w:val="false"/>
          <w:color w:val="000000"/>
          <w:sz w:val="28"/>
        </w:rPr>
        <w:t>
      4) Службой государственной охраны Республики Казахстан - военнослужащим и сотрудникам, проходившим службу в Службе государственной охраны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постановлением Правительства РК от 24.10.2019 </w:t>
      </w:r>
      <w:r>
        <w:rPr>
          <w:rFonts w:ascii="Times New Roman"/>
          <w:b w:val="false"/>
          <w:i w:val="false"/>
          <w:color w:val="00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Генеральной прокуратурой Республики Казахстан – сотрудникам, проходившим службу в органах прокуратуры (за исключением органов военной прокуратуры);</w:t>
      </w:r>
    </w:p>
    <w:p>
      <w:pPr>
        <w:spacing w:after="0"/>
        <w:ind w:left="0"/>
        <w:jc w:val="both"/>
      </w:pPr>
      <w:r>
        <w:rPr>
          <w:rFonts w:ascii="Times New Roman"/>
          <w:b w:val="false"/>
          <w:i w:val="false"/>
          <w:color w:val="000000"/>
          <w:sz w:val="28"/>
        </w:rPr>
        <w:t>
      7) Агентством Республики Казахстан по финансовому мониторингу – сотрудникам, проходившим службу в службе экономических расследований;</w:t>
      </w:r>
    </w:p>
    <w:bookmarkStart w:name="z108" w:id="15"/>
    <w:p>
      <w:pPr>
        <w:spacing w:after="0"/>
        <w:ind w:left="0"/>
        <w:jc w:val="both"/>
      </w:pPr>
      <w:r>
        <w:rPr>
          <w:rFonts w:ascii="Times New Roman"/>
          <w:b w:val="false"/>
          <w:i w:val="false"/>
          <w:color w:val="000000"/>
          <w:sz w:val="28"/>
        </w:rPr>
        <w:t>
      8) Агентством Республики Казахстан по противодействию коррупции (Антикоррупционной службой) – сотрудникам, проходившим службу в антикоррупционной службе.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03.04.2019 </w:t>
      </w:r>
      <w:r>
        <w:rPr>
          <w:rFonts w:ascii="Times New Roman"/>
          <w:b w:val="false"/>
          <w:i w:val="false"/>
          <w:color w:val="000000"/>
          <w:sz w:val="28"/>
        </w:rPr>
        <w:t>№ 154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24.10.2019 </w:t>
      </w:r>
      <w:r>
        <w:rPr>
          <w:rFonts w:ascii="Times New Roman"/>
          <w:b w:val="false"/>
          <w:i w:val="false"/>
          <w:color w:val="00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925</w:t>
      </w:r>
      <w:r>
        <w:rPr>
          <w:rFonts w:ascii="Times New Roman"/>
          <w:b w:val="false"/>
          <w:i w:val="false"/>
          <w:color w:val="ff0000"/>
          <w:sz w:val="28"/>
        </w:rPr>
        <w:t xml:space="preserve">; от 26.02.2021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14.06.2022 </w:t>
      </w:r>
      <w:r>
        <w:rPr>
          <w:rFonts w:ascii="Times New Roman"/>
          <w:b w:val="false"/>
          <w:i w:val="false"/>
          <w:color w:val="000000"/>
          <w:sz w:val="28"/>
        </w:rPr>
        <w:t>№ 397</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3. Назначение пенсионных выплат за выслугу лет лицам, права которых иметь специальные звания, классные чины и носить форменную одежду упразднены с 1 января 2012 года, осуществляется по последнему месту службы соответствующими уполномоченными государственными органами, указанными в пункте 2 настоящих Правил.</w:t>
      </w:r>
    </w:p>
    <w:bookmarkEnd w:id="16"/>
    <w:bookmarkStart w:name="z18" w:id="17"/>
    <w:p>
      <w:pPr>
        <w:spacing w:after="0"/>
        <w:ind w:left="0"/>
        <w:jc w:val="both"/>
      </w:pPr>
      <w:r>
        <w:rPr>
          <w:rFonts w:ascii="Times New Roman"/>
          <w:b w:val="false"/>
          <w:i w:val="false"/>
          <w:color w:val="000000"/>
          <w:sz w:val="28"/>
        </w:rPr>
        <w:t xml:space="preserve">
      4.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впервые поступившим на службу после 1 января 1998 года и уволенным до 1 января 2016 года, имевшим на дату увольнения условия для назначения пенсионных выплат за выслугу лет, назначение пенсионных выплат за выслугу лет осуществляется по последнему месту службы соответствующими уполномоченными государственными органами,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настоящих Правил.</w:t>
      </w:r>
    </w:p>
    <w:bookmarkEnd w:id="17"/>
    <w:bookmarkStart w:name="z19" w:id="18"/>
    <w:p>
      <w:pPr>
        <w:spacing w:after="0"/>
        <w:ind w:left="0"/>
        <w:jc w:val="both"/>
      </w:pPr>
      <w:r>
        <w:rPr>
          <w:rFonts w:ascii="Times New Roman"/>
          <w:b w:val="false"/>
          <w:i w:val="false"/>
          <w:color w:val="000000"/>
          <w:sz w:val="28"/>
        </w:rPr>
        <w:t xml:space="preserve">
      5. Уполномоченные государственные органы,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(далее – уполномоченные государственные органы), определяют перечень документов в соответствии с инструкцией по детализации настоящих Правил, подтверждающих прохождение службы, и размер денежного содержания на день увольнения военнослужащего, сотрудника специальных государственных,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Прием документов осуществляют соответствующие структурные подразделения уполномоченных государственных органов, в том числе ведомства или территориальные органы (далее – подразделения).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14.06.2022 </w:t>
      </w:r>
      <w:r>
        <w:rPr>
          <w:rFonts w:ascii="Times New Roman"/>
          <w:b w:val="false"/>
          <w:i w:val="false"/>
          <w:color w:val="000000"/>
          <w:sz w:val="28"/>
        </w:rPr>
        <w:t>№ 397</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6. Уполномоченные государственные органы принимают инструкцию по детализации настоящих Правил с учетом специфики своей деятельности.</w:t>
      </w:r>
    </w:p>
    <w:bookmarkEnd w:id="19"/>
    <w:bookmarkStart w:name="z21" w:id="20"/>
    <w:p>
      <w:pPr>
        <w:spacing w:after="0"/>
        <w:ind w:left="0"/>
        <w:jc w:val="both"/>
      </w:pPr>
      <w:r>
        <w:rPr>
          <w:rFonts w:ascii="Times New Roman"/>
          <w:b w:val="false"/>
          <w:i w:val="false"/>
          <w:color w:val="000000"/>
          <w:sz w:val="28"/>
        </w:rPr>
        <w:t>
      7. Лицо, обратившееся за назначением пенсионных выплат за выслугу лет, представляет в подразделение по месту жительства заявление по форме согласно приложению 1 к настоящим Правилам с приложением следующих документов:</w:t>
      </w:r>
    </w:p>
    <w:bookmarkEnd w:id="20"/>
    <w:p>
      <w:pPr>
        <w:spacing w:after="0"/>
        <w:ind w:left="0"/>
        <w:jc w:val="both"/>
      </w:pPr>
      <w:r>
        <w:rPr>
          <w:rFonts w:ascii="Times New Roman"/>
          <w:b w:val="false"/>
          <w:i w:val="false"/>
          <w:color w:val="000000"/>
          <w:sz w:val="28"/>
        </w:rPr>
        <w:t>
      1) копия документа, удостоверяющего личность (удостоверение личности, удостоверение лица без гражданства, вид на жительство иностранца, паспорт гражданина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Правительства РК от 22.04.2020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номере банковского счета в уполномоченной организации по выдаче пенсий либо контрольного счета наличности учреждения уголовно-исполнительной системы;</w:t>
      </w:r>
    </w:p>
    <w:p>
      <w:pPr>
        <w:spacing w:after="0"/>
        <w:ind w:left="0"/>
        <w:jc w:val="both"/>
      </w:pPr>
      <w:r>
        <w:rPr>
          <w:rFonts w:ascii="Times New Roman"/>
          <w:b w:val="false"/>
          <w:i w:val="false"/>
          <w:color w:val="000000"/>
          <w:sz w:val="28"/>
        </w:rPr>
        <w:t>
      4) фотографии размером 3х4 см (2 шт.);</w:t>
      </w:r>
    </w:p>
    <w:p>
      <w:pPr>
        <w:spacing w:after="0"/>
        <w:ind w:left="0"/>
        <w:jc w:val="both"/>
      </w:pPr>
      <w:r>
        <w:rPr>
          <w:rFonts w:ascii="Times New Roman"/>
          <w:b w:val="false"/>
          <w:i w:val="false"/>
          <w:color w:val="000000"/>
          <w:sz w:val="28"/>
        </w:rPr>
        <w:t>
      5) для лиц, в пользу которых до 1 января 2016 года обязательные пенсионные взносы перечислялись за счет бюджетных средств, – справка - подтверждение о списании с индивидуального пенсионного счета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по форме, установленной законодательством Республики Казахстан;</w:t>
      </w:r>
    </w:p>
    <w:p>
      <w:pPr>
        <w:spacing w:after="0"/>
        <w:ind w:left="0"/>
        <w:jc w:val="both"/>
      </w:pPr>
      <w:r>
        <w:rPr>
          <w:rFonts w:ascii="Times New Roman"/>
          <w:b w:val="false"/>
          <w:i w:val="false"/>
          <w:color w:val="000000"/>
          <w:sz w:val="28"/>
        </w:rPr>
        <w:t>
      6) для лиц с инвалидностью – копия справки об инвалидности и при наличии удостоверение получателя пенсионных выплат по возрасту/пособий.</w:t>
      </w:r>
    </w:p>
    <w:bookmarkStart w:name="z162" w:id="21"/>
    <w:p>
      <w:pPr>
        <w:spacing w:after="0"/>
        <w:ind w:left="0"/>
        <w:jc w:val="both"/>
      </w:pPr>
      <w:r>
        <w:rPr>
          <w:rFonts w:ascii="Times New Roman"/>
          <w:b w:val="false"/>
          <w:i w:val="false"/>
          <w:color w:val="000000"/>
          <w:sz w:val="28"/>
        </w:rPr>
        <w:t>
      7) для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 справка о регистрации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bookmarkEnd w:id="21"/>
    <w:bookmarkStart w:name="z109"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представлении получателем пенсионных выплат за выслугу лет документов о трудовом стаже, дополняющих ранее представленные для назначения пенсионных выплат за выслугу лет, изменение размера пенсионных выплат за выслугу лет производится уполномоченным государственным органом с учетом произведенных повышений со дня подачи заявления о пересмотре размера пенсии.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Правительства РК от 29.09.2017 </w:t>
      </w:r>
      <w:r>
        <w:rPr>
          <w:rFonts w:ascii="Times New Roman"/>
          <w:b w:val="false"/>
          <w:i w:val="false"/>
          <w:color w:val="000000"/>
          <w:sz w:val="28"/>
        </w:rPr>
        <w:t>№ 603</w:t>
      </w:r>
      <w:r>
        <w:rPr>
          <w:rFonts w:ascii="Times New Roman"/>
          <w:b w:val="false"/>
          <w:i w:val="false"/>
          <w:color w:val="ff0000"/>
          <w:sz w:val="28"/>
        </w:rPr>
        <w:t xml:space="preserve"> (вводится в действие со дня его первого официального опубликования); от 22.04.2020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от 24.08.2021 </w:t>
      </w:r>
      <w:r>
        <w:rPr>
          <w:rFonts w:ascii="Times New Roman"/>
          <w:b w:val="false"/>
          <w:i w:val="false"/>
          <w:color w:val="ff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14.06.2022 </w:t>
      </w:r>
      <w:r>
        <w:rPr>
          <w:rFonts w:ascii="Times New Roman"/>
          <w:b w:val="false"/>
          <w:i w:val="false"/>
          <w:color w:val="000000"/>
          <w:sz w:val="28"/>
        </w:rPr>
        <w:t>№ 397</w:t>
      </w:r>
      <w:r>
        <w:rPr>
          <w:rFonts w:ascii="Times New Roman"/>
          <w:b w:val="false"/>
          <w:i w:val="false"/>
          <w:color w:val="ff0000"/>
          <w:sz w:val="28"/>
        </w:rPr>
        <w:t xml:space="preserve"> (вводится в действие с 01.07.2022); от 14.10.2022 </w:t>
      </w:r>
      <w:r>
        <w:rPr>
          <w:rFonts w:ascii="Times New Roman"/>
          <w:b w:val="false"/>
          <w:i w:val="false"/>
          <w:color w:val="000000"/>
          <w:sz w:val="28"/>
        </w:rPr>
        <w:t>№ 826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xml:space="preserve">
      8. Подразделение, приняв документы,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и затребовав документы согласно перечню, определяемому в соответствии с пунктом 5 настоящих Правил, в течение пяти рабочих дней со дня поступления в бумажном или электронном формате направляет их в соответствующие уполномоченные государственные органы.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24.08.2021 </w:t>
      </w:r>
      <w:r>
        <w:rPr>
          <w:rFonts w:ascii="Times New Roman"/>
          <w:b w:val="false"/>
          <w:i w:val="false"/>
          <w:color w:val="ff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9. Уполномоченные государственные органы в течение десяти рабочих дней со дня получения всех необходимых документов формируют пенсионное дело, производят назначение пенсионных выплат за выслугу лет в соответствии с Законом, выдают удостоверение по форме, установленной соответствующим уполномоченным государственным органом, которое является официальным документом, подтверждающим статус получателя.</w:t>
      </w:r>
    </w:p>
    <w:bookmarkEnd w:id="24"/>
    <w:p>
      <w:pPr>
        <w:spacing w:after="0"/>
        <w:ind w:left="0"/>
        <w:jc w:val="both"/>
      </w:pPr>
      <w:r>
        <w:rPr>
          <w:rFonts w:ascii="Times New Roman"/>
          <w:b w:val="false"/>
          <w:i w:val="false"/>
          <w:color w:val="000000"/>
          <w:sz w:val="28"/>
        </w:rPr>
        <w:t xml:space="preserve">
      В случае, если размер пенсионных выплат за выслугу лет получателя, являющегося лицом с инвалидностью, меньше размера месячного пособия по инвалидности, установленного для соответствующих категорий лиц с инвалидностью, то уполномоченным государственным органом устанавливается доплата к пенсионным выплатам за выслугу лет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 государственных социальных пособиях по инвалидности и по случаю потери кормильца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29.09.2017 </w:t>
      </w:r>
      <w:r>
        <w:rPr>
          <w:rFonts w:ascii="Times New Roman"/>
          <w:b w:val="false"/>
          <w:i w:val="false"/>
          <w:color w:val="000000"/>
          <w:sz w:val="28"/>
        </w:rPr>
        <w:t>№ 603</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постановлениями Правительства РК от 22.04.2020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10. В случае отказа заявителю в назначении пенсионных выплат за выслугу лет, уполномоченные государственные органы в течение десяти рабочих дней возвращают документы с письмом о причинах отказа в подразделение, которое уведомляет заявителя в течение трех рабочих дней.</w:t>
      </w:r>
    </w:p>
    <w:bookmarkEnd w:id="25"/>
    <w:bookmarkStart w:name="z25" w:id="26"/>
    <w:p>
      <w:pPr>
        <w:spacing w:after="0"/>
        <w:ind w:left="0"/>
        <w:jc w:val="left"/>
      </w:pPr>
      <w:r>
        <w:rPr>
          <w:rFonts w:ascii="Times New Roman"/>
          <w:b/>
          <w:i w:val="false"/>
          <w:color w:val="000000"/>
        </w:rPr>
        <w:t xml:space="preserve"> Глава 3. Порядок осуществления пенсионных выплат</w:t>
      </w:r>
    </w:p>
    <w:bookmarkEnd w:id="26"/>
    <w:p>
      <w:pPr>
        <w:spacing w:after="0"/>
        <w:ind w:left="0"/>
        <w:jc w:val="both"/>
      </w:pPr>
      <w:r>
        <w:rPr>
          <w:rFonts w:ascii="Times New Roman"/>
          <w:b w:val="false"/>
          <w:i w:val="false"/>
          <w:color w:val="ff0000"/>
          <w:sz w:val="28"/>
        </w:rPr>
        <w:t xml:space="preserve">
      Сноска. Заголовок главы 3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26" w:id="27"/>
    <w:p>
      <w:pPr>
        <w:spacing w:after="0"/>
        <w:ind w:left="0"/>
        <w:jc w:val="both"/>
      </w:pPr>
      <w:r>
        <w:rPr>
          <w:rFonts w:ascii="Times New Roman"/>
          <w:b w:val="false"/>
          <w:i w:val="false"/>
          <w:color w:val="000000"/>
          <w:sz w:val="28"/>
        </w:rPr>
        <w:t xml:space="preserve">
      11. Уполномоченные государственные органы передают в филиалы Государственной корпорации в одном экземпляре выписки на осуществление пенсионных выплат (в том числе по лицам, зарегистрировавшим право на пенсионные выплаты за выслугу лет до 1 января 1998 года) в бумажном или электронном виде по формам 1-ИУ, 1-ВС,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в случае направления выписок в бумажном виде прилагается извещение по форме 1-В/Л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24.08.2021 </w:t>
      </w:r>
      <w:r>
        <w:rPr>
          <w:rFonts w:ascii="Times New Roman"/>
          <w:b w:val="false"/>
          <w:i w:val="false"/>
          <w:color w:val="ff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12. В случае изменения размеров пенсионных выплат в связи с ежегодным повышением, предусмотренным Законом, изменением месячного расчетного показателя, прожиточного минимума, уполномоченными государственными органами готовятся выписки о новом размере пенсионных выплат по формам 1-ВС-повышение, 1-ВС/1-повышение в бумажном или электронном формате,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направляются в филиалы Государственной корпорации в одном экземпляре с приложением извещения по форме 1-В/Л согласно приложению 6 к настоящим Правилам.</w:t>
      </w:r>
    </w:p>
    <w:bookmarkEnd w:id="28"/>
    <w:bookmarkStart w:name="z15" w:id="29"/>
    <w:p>
      <w:pPr>
        <w:spacing w:after="0"/>
        <w:ind w:left="0"/>
        <w:jc w:val="both"/>
      </w:pPr>
      <w:r>
        <w:rPr>
          <w:rFonts w:ascii="Times New Roman"/>
          <w:b w:val="false"/>
          <w:i w:val="false"/>
          <w:color w:val="000000"/>
          <w:sz w:val="28"/>
        </w:rPr>
        <w:t xml:space="preserve">
      В случаях изменения размеров пенсионных выплат за выслугу лет, в связи с изменением стажа службы, размера денежного содержания, уполномоченными государственными органами готовятся выписки о новом размере пенсионных выплат за выслугу лет по формам 1-ИУ, 1-ВС в бумажном или электронном формате,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 приложением извещения по форме 1-В/Л согласно приложению 6 к настоящим Правилам.</w:t>
      </w:r>
    </w:p>
    <w:bookmarkEnd w:id="29"/>
    <w:bookmarkStart w:name="z16" w:id="30"/>
    <w:p>
      <w:pPr>
        <w:spacing w:after="0"/>
        <w:ind w:left="0"/>
        <w:jc w:val="both"/>
      </w:pPr>
      <w:r>
        <w:rPr>
          <w:rFonts w:ascii="Times New Roman"/>
          <w:b w:val="false"/>
          <w:i w:val="false"/>
          <w:color w:val="000000"/>
          <w:sz w:val="28"/>
        </w:rPr>
        <w:t xml:space="preserve">
      В случае установления инвалидности, уполномоченными государственными органами при предоставлении документов, предусмотренных подпунктом 6) пункта 7 настоящих Правил, со дня установления инвалидности готовятся выписки по формам 1-ВС в бумажном или электронном формате,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направляются в филиалы Государственной корпорации в одном экземпляре с приложением извещения по форме 1-В/Л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0"/>
    <w:bookmarkStart w:name="z17" w:id="31"/>
    <w:p>
      <w:pPr>
        <w:spacing w:after="0"/>
        <w:ind w:left="0"/>
        <w:jc w:val="both"/>
      </w:pPr>
      <w:r>
        <w:rPr>
          <w:rFonts w:ascii="Times New Roman"/>
          <w:b w:val="false"/>
          <w:i w:val="false"/>
          <w:color w:val="000000"/>
          <w:sz w:val="28"/>
        </w:rPr>
        <w:t>
      В случаях изменения фамилии, имени или отчества (при наличии), номера банковского счета, даты рождения, места жительства получателя, получателем подается в подразделение заявление, согласно приложению 6-1 к настоящим Правилам, об этих изменениях с документами, подтверждающими соответствующие изменения.</w:t>
      </w:r>
    </w:p>
    <w:bookmarkEnd w:id="31"/>
    <w:bookmarkStart w:name="z18" w:id="32"/>
    <w:p>
      <w:pPr>
        <w:spacing w:after="0"/>
        <w:ind w:left="0"/>
        <w:jc w:val="both"/>
      </w:pPr>
      <w:r>
        <w:rPr>
          <w:rFonts w:ascii="Times New Roman"/>
          <w:b w:val="false"/>
          <w:i w:val="false"/>
          <w:color w:val="000000"/>
          <w:sz w:val="28"/>
        </w:rPr>
        <w:t>
      Выписка с новыми реквизитами направляется уполномоченным государственным органом в филиалы Государственной корпорации.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24.08.2021 </w:t>
      </w:r>
      <w:r>
        <w:rPr>
          <w:rFonts w:ascii="Times New Roman"/>
          <w:b w:val="false"/>
          <w:i w:val="false"/>
          <w:color w:val="ff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xml:space="preserve">
      13. Поступившие выписки регистрируются в филиалах Государственной корпорации в журнале регистрации выписок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направляются в филиалы Государственной корпорации.</w:t>
      </w:r>
    </w:p>
    <w:bookmarkEnd w:id="33"/>
    <w:bookmarkStart w:name="z29" w:id="34"/>
    <w:p>
      <w:pPr>
        <w:spacing w:after="0"/>
        <w:ind w:left="0"/>
        <w:jc w:val="both"/>
      </w:pPr>
      <w:r>
        <w:rPr>
          <w:rFonts w:ascii="Times New Roman"/>
          <w:b w:val="false"/>
          <w:i w:val="false"/>
          <w:color w:val="000000"/>
          <w:sz w:val="28"/>
        </w:rPr>
        <w:t xml:space="preserve">
      14. Филиалы Государственной корпорации при поступлении выписок регистрируют их в журнале регистрации выписок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формируют в автоматизированной информационной системе "Централизованная база данных выплат пенсий и пособий" карточки получателей и вносят в карточку соответствующие данные либо изменения по ним.</w:t>
      </w:r>
    </w:p>
    <w:bookmarkEnd w:id="34"/>
    <w:bookmarkStart w:name="z110" w:id="35"/>
    <w:p>
      <w:pPr>
        <w:spacing w:after="0"/>
        <w:ind w:left="0"/>
        <w:jc w:val="both"/>
      </w:pPr>
      <w:r>
        <w:rPr>
          <w:rFonts w:ascii="Times New Roman"/>
          <w:b w:val="false"/>
          <w:i w:val="false"/>
          <w:color w:val="000000"/>
          <w:sz w:val="28"/>
        </w:rPr>
        <w:t xml:space="preserve">
      Филиалы Государственной корпорации при поступлении выписок, уведомлений о приостановлении или прекращении выплат в электронном виде, регистрируют их в электронном журнале регистрации сведений о выписках и уведомлениях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22.04.2020 </w:t>
      </w:r>
      <w:r>
        <w:rPr>
          <w:rFonts w:ascii="Times New Roman"/>
          <w:b w:val="false"/>
          <w:i w:val="false"/>
          <w:color w:val="00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 w:id="36"/>
    <w:p>
      <w:pPr>
        <w:spacing w:after="0"/>
        <w:ind w:left="0"/>
        <w:jc w:val="both"/>
      </w:pPr>
      <w:r>
        <w:rPr>
          <w:rFonts w:ascii="Times New Roman"/>
          <w:b w:val="false"/>
          <w:i w:val="false"/>
          <w:color w:val="000000"/>
          <w:sz w:val="28"/>
        </w:rPr>
        <w:t>
      15. На основании введенных и имеющихся данных по получателям Государственной корпорацией формируется потребность в бюджетных средствах на осуществление пенсионных выплат, которая представляется в Министерство здравоохранения и социального развития Республики Казахстан (далее – Министерство) к 25 числу месяца, предшествующего месяцу выплаты.</w:t>
      </w:r>
    </w:p>
    <w:bookmarkEnd w:id="36"/>
    <w:bookmarkStart w:name="z31" w:id="37"/>
    <w:p>
      <w:pPr>
        <w:spacing w:after="0"/>
        <w:ind w:left="0"/>
        <w:jc w:val="both"/>
      </w:pPr>
      <w:r>
        <w:rPr>
          <w:rFonts w:ascii="Times New Roman"/>
          <w:b w:val="false"/>
          <w:i w:val="false"/>
          <w:color w:val="000000"/>
          <w:sz w:val="28"/>
        </w:rPr>
        <w:t>
      16. Министерство направляет в Министерство финансов Республики Казахстан сведения о бюджетных средствах, необходимых для осуществления пенсионных выплат в пределах сводного плана финансирования по платежам, на соответствующий период.</w:t>
      </w:r>
    </w:p>
    <w:bookmarkEnd w:id="37"/>
    <w:bookmarkStart w:name="z32" w:id="38"/>
    <w:p>
      <w:pPr>
        <w:spacing w:after="0"/>
        <w:ind w:left="0"/>
        <w:jc w:val="both"/>
      </w:pPr>
      <w:r>
        <w:rPr>
          <w:rFonts w:ascii="Times New Roman"/>
          <w:b w:val="false"/>
          <w:i w:val="false"/>
          <w:color w:val="000000"/>
          <w:sz w:val="28"/>
        </w:rPr>
        <w:t>
      17. Государственная корпорация, получив бюджетные средства, формирует платежные поручения на осуществление пенсионных выплат, а также удержаний из них.</w:t>
      </w:r>
    </w:p>
    <w:bookmarkEnd w:id="38"/>
    <w:bookmarkStart w:name="z33" w:id="39"/>
    <w:p>
      <w:pPr>
        <w:spacing w:after="0"/>
        <w:ind w:left="0"/>
        <w:jc w:val="both"/>
      </w:pPr>
      <w:r>
        <w:rPr>
          <w:rFonts w:ascii="Times New Roman"/>
          <w:b w:val="false"/>
          <w:i w:val="false"/>
          <w:color w:val="000000"/>
          <w:sz w:val="28"/>
        </w:rPr>
        <w:t>
      18. Государственная корпорация производит выплаты путем:</w:t>
      </w:r>
    </w:p>
    <w:bookmarkEnd w:id="39"/>
    <w:p>
      <w:pPr>
        <w:spacing w:after="0"/>
        <w:ind w:left="0"/>
        <w:jc w:val="both"/>
      </w:pPr>
      <w:r>
        <w:rPr>
          <w:rFonts w:ascii="Times New Roman"/>
          <w:b w:val="false"/>
          <w:i w:val="false"/>
          <w:color w:val="000000"/>
          <w:sz w:val="28"/>
        </w:rPr>
        <w:t>
      1) зачисления на банковские счета в уполномоченной организации по выдаче пенсий;</w:t>
      </w:r>
    </w:p>
    <w:p>
      <w:pPr>
        <w:spacing w:after="0"/>
        <w:ind w:left="0"/>
        <w:jc w:val="both"/>
      </w:pPr>
      <w:r>
        <w:rPr>
          <w:rFonts w:ascii="Times New Roman"/>
          <w:b w:val="false"/>
          <w:i w:val="false"/>
          <w:color w:val="000000"/>
          <w:sz w:val="28"/>
        </w:rPr>
        <w:t>
      2) доставки на дом получателям через отделения акционерного общества "Казпочта".</w:t>
      </w:r>
    </w:p>
    <w:bookmarkStart w:name="z34" w:id="40"/>
    <w:p>
      <w:pPr>
        <w:spacing w:after="0"/>
        <w:ind w:left="0"/>
        <w:jc w:val="both"/>
      </w:pPr>
      <w:r>
        <w:rPr>
          <w:rFonts w:ascii="Times New Roman"/>
          <w:b w:val="false"/>
          <w:i w:val="false"/>
          <w:color w:val="000000"/>
          <w:sz w:val="28"/>
        </w:rPr>
        <w:t>
      19. Доставка выплат на дом производится следующим категориям получателей:</w:t>
      </w:r>
    </w:p>
    <w:bookmarkEnd w:id="40"/>
    <w:bookmarkStart w:name="z171" w:id="41"/>
    <w:p>
      <w:pPr>
        <w:spacing w:after="0"/>
        <w:ind w:left="0"/>
        <w:jc w:val="both"/>
      </w:pPr>
      <w:r>
        <w:rPr>
          <w:rFonts w:ascii="Times New Roman"/>
          <w:b w:val="false"/>
          <w:i w:val="false"/>
          <w:color w:val="000000"/>
          <w:sz w:val="28"/>
        </w:rPr>
        <w:t>
      1)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w:t>
      </w:r>
    </w:p>
    <w:bookmarkEnd w:id="41"/>
    <w:bookmarkStart w:name="z172" w:id="42"/>
    <w:p>
      <w:pPr>
        <w:spacing w:after="0"/>
        <w:ind w:left="0"/>
        <w:jc w:val="both"/>
      </w:pPr>
      <w:r>
        <w:rPr>
          <w:rFonts w:ascii="Times New Roman"/>
          <w:b w:val="false"/>
          <w:i w:val="false"/>
          <w:color w:val="000000"/>
          <w:sz w:val="28"/>
        </w:rPr>
        <w:t>
      2) лицам, достигшим восьмидесятилетнего возраста;</w:t>
      </w:r>
    </w:p>
    <w:bookmarkEnd w:id="42"/>
    <w:bookmarkStart w:name="z173" w:id="43"/>
    <w:p>
      <w:pPr>
        <w:spacing w:after="0"/>
        <w:ind w:left="0"/>
        <w:jc w:val="both"/>
      </w:pPr>
      <w:r>
        <w:rPr>
          <w:rFonts w:ascii="Times New Roman"/>
          <w:b w:val="false"/>
          <w:i w:val="false"/>
          <w:color w:val="000000"/>
          <w:sz w:val="28"/>
        </w:rPr>
        <w:t>
      3) лицам с инвалидностью первой группы;</w:t>
      </w:r>
    </w:p>
    <w:bookmarkEnd w:id="43"/>
    <w:bookmarkStart w:name="z174" w:id="44"/>
    <w:p>
      <w:pPr>
        <w:spacing w:after="0"/>
        <w:ind w:left="0"/>
        <w:jc w:val="both"/>
      </w:pPr>
      <w:r>
        <w:rPr>
          <w:rFonts w:ascii="Times New Roman"/>
          <w:b w:val="false"/>
          <w:i w:val="false"/>
          <w:color w:val="000000"/>
          <w:sz w:val="28"/>
        </w:rPr>
        <w:t>
      4)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44"/>
    <w:bookmarkStart w:name="z175" w:id="45"/>
    <w:p>
      <w:pPr>
        <w:spacing w:after="0"/>
        <w:ind w:left="0"/>
        <w:jc w:val="both"/>
      </w:pPr>
      <w:r>
        <w:rPr>
          <w:rFonts w:ascii="Times New Roman"/>
          <w:b w:val="false"/>
          <w:i w:val="false"/>
          <w:color w:val="000000"/>
          <w:sz w:val="28"/>
        </w:rPr>
        <w:t>
      5) лицам, проживающим в сельской местности, при отсутствии отделений (пунктов) почтовой связи.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6"/>
    <w:p>
      <w:pPr>
        <w:spacing w:after="0"/>
        <w:ind w:left="0"/>
        <w:jc w:val="both"/>
      </w:pPr>
      <w:r>
        <w:rPr>
          <w:rFonts w:ascii="Times New Roman"/>
          <w:b w:val="false"/>
          <w:i w:val="false"/>
          <w:color w:val="000000"/>
          <w:sz w:val="28"/>
        </w:rPr>
        <w:t xml:space="preserve">
      20. Выдача пенсионных выплат производится в пределах сумм, зачисленных на банковские счета в уполномоченной организации по выдаче пенсий, а также по списку-ведомости формы 7Д,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при предъявлении документа, удостоверяющего личность.</w:t>
      </w:r>
    </w:p>
    <w:bookmarkEnd w:id="46"/>
    <w:bookmarkStart w:name="z36" w:id="47"/>
    <w:p>
      <w:pPr>
        <w:spacing w:after="0"/>
        <w:ind w:left="0"/>
        <w:jc w:val="both"/>
      </w:pPr>
      <w:r>
        <w:rPr>
          <w:rFonts w:ascii="Times New Roman"/>
          <w:b w:val="false"/>
          <w:i w:val="false"/>
          <w:color w:val="000000"/>
          <w:sz w:val="28"/>
        </w:rPr>
        <w:t>
      21. Список-ведомость формы 7Д распечатывается в двух экземплярах и заверяется подписью и печатью уполномоченной организации по выдаче пенсий и филиала Государственной корпорации и хранится в каждом из них по одному экземпляру.</w:t>
      </w:r>
    </w:p>
    <w:bookmarkEnd w:id="47"/>
    <w:bookmarkStart w:name="z37" w:id="48"/>
    <w:p>
      <w:pPr>
        <w:spacing w:after="0"/>
        <w:ind w:left="0"/>
        <w:jc w:val="left"/>
      </w:pPr>
      <w:r>
        <w:rPr>
          <w:rFonts w:ascii="Times New Roman"/>
          <w:b/>
          <w:i w:val="false"/>
          <w:color w:val="000000"/>
        </w:rPr>
        <w:t xml:space="preserve"> Глава 4. Осуществление пенсионных выплат лицам, находящимся в интернатных и государственных медико-социальных учреждениях</w:t>
      </w:r>
    </w:p>
    <w:bookmarkEnd w:id="48"/>
    <w:p>
      <w:pPr>
        <w:spacing w:after="0"/>
        <w:ind w:left="0"/>
        <w:jc w:val="both"/>
      </w:pPr>
      <w:r>
        <w:rPr>
          <w:rFonts w:ascii="Times New Roman"/>
          <w:b w:val="false"/>
          <w:i w:val="false"/>
          <w:color w:val="ff0000"/>
          <w:sz w:val="28"/>
        </w:rPr>
        <w:t xml:space="preserve">
      Сноска. Заголовок главы 4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38" w:id="49"/>
    <w:p>
      <w:pPr>
        <w:spacing w:after="0"/>
        <w:ind w:left="0"/>
        <w:jc w:val="both"/>
      </w:pPr>
      <w:r>
        <w:rPr>
          <w:rFonts w:ascii="Times New Roman"/>
          <w:b w:val="false"/>
          <w:i w:val="false"/>
          <w:color w:val="000000"/>
          <w:sz w:val="28"/>
        </w:rPr>
        <w:t xml:space="preserve">
      22. Государственная корпорация направляет в уполномоченный государственный орган информацию о поступлении в медико-социальные учреждения (организации) или выбытии получателя пенсионных выплат за выслугу лет и (или) государственной базовой пенсионной выплаты, назначенной до 1 января 2016 года, в течение двух рабочих дней со дня ее поступления из медико-социальных учреждений (организаций) либо информационной системы центрального исполнительного органа. </w:t>
      </w:r>
    </w:p>
    <w:bookmarkEnd w:id="49"/>
    <w:p>
      <w:pPr>
        <w:spacing w:after="0"/>
        <w:ind w:left="0"/>
        <w:jc w:val="both"/>
      </w:pPr>
      <w:r>
        <w:rPr>
          <w:rFonts w:ascii="Times New Roman"/>
          <w:b w:val="false"/>
          <w:i w:val="false"/>
          <w:color w:val="000000"/>
          <w:sz w:val="28"/>
        </w:rPr>
        <w:t>
      Уполномоченные государственные органы в течение трех рабочих дней со дня поступления указанной информации из Государственной корпорации принимают решение:</w:t>
      </w:r>
    </w:p>
    <w:p>
      <w:pPr>
        <w:spacing w:after="0"/>
        <w:ind w:left="0"/>
        <w:jc w:val="both"/>
      </w:pPr>
      <w:r>
        <w:rPr>
          <w:rFonts w:ascii="Times New Roman"/>
          <w:b w:val="false"/>
          <w:i w:val="false"/>
          <w:color w:val="000000"/>
          <w:sz w:val="28"/>
        </w:rPr>
        <w:t xml:space="preserve">
      1) о приостановлении (возобновлении) государственной базовой пенсионной выплаты, назначенной до 1 января 2016 года, с первого числа месяца, следующего за месяцем поступления (выбытия) получателя в медико-социальные учреждения (организации); </w:t>
      </w:r>
    </w:p>
    <w:p>
      <w:pPr>
        <w:spacing w:after="0"/>
        <w:ind w:left="0"/>
        <w:jc w:val="both"/>
      </w:pPr>
      <w:r>
        <w:rPr>
          <w:rFonts w:ascii="Times New Roman"/>
          <w:b w:val="false"/>
          <w:i w:val="false"/>
          <w:color w:val="000000"/>
          <w:sz w:val="28"/>
        </w:rPr>
        <w:t xml:space="preserve">
      2) об установлении размера пенсионных выплат за выслугу лет в объемах,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68 Закона.</w:t>
      </w:r>
    </w:p>
    <w:p>
      <w:pPr>
        <w:spacing w:after="0"/>
        <w:ind w:left="0"/>
        <w:jc w:val="both"/>
      </w:pPr>
      <w:r>
        <w:rPr>
          <w:rFonts w:ascii="Times New Roman"/>
          <w:b w:val="false"/>
          <w:i w:val="false"/>
          <w:color w:val="000000"/>
          <w:sz w:val="28"/>
        </w:rPr>
        <w:t xml:space="preserve">
      Уполномоченные государственные органы в течение двух рабочих дней со дня принятия решения направляют в Государственную корпорацию выписку из пенсионного дела лица, проживающего в медико-социальном учреждении (организации) в условиях стационара,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 Государственная корпорация при поступлении выписок вносит в карточку получателя соответствующие изменения. Перечисление 70 процентов от назначенного размера пенсионных выплат за выслугу лет производится на отдельный банковский счет или контрольный счет наличности медико-социальных учреждений (организаций).</w:t>
      </w:r>
    </w:p>
    <w:p>
      <w:pPr>
        <w:spacing w:after="0"/>
        <w:ind w:left="0"/>
        <w:jc w:val="both"/>
      </w:pPr>
      <w:r>
        <w:rPr>
          <w:rFonts w:ascii="Times New Roman"/>
          <w:b w:val="false"/>
          <w:i w:val="false"/>
          <w:color w:val="000000"/>
          <w:sz w:val="28"/>
        </w:rPr>
        <w:t xml:space="preserve">
      В случаях поступления документов исполнительного производства или заявления получателя на удержание, объемы пенсионных выплат за выслугу лет,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68 Закона, определяются после соответствующих удержаний. Зачисление сумм пенсионных выплат за выслугу лет лицам, проживающим в медико-социальных учреждениях (организациях), осуществляется в соответствии с пунктом 5 статьи 68 Закона.</w:t>
      </w:r>
    </w:p>
    <w:bookmarkStart w:name="z39" w:id="50"/>
    <w:p>
      <w:pPr>
        <w:spacing w:after="0"/>
        <w:ind w:left="0"/>
        <w:jc w:val="left"/>
      </w:pPr>
      <w:r>
        <w:rPr>
          <w:rFonts w:ascii="Times New Roman"/>
          <w:b/>
          <w:i w:val="false"/>
          <w:color w:val="000000"/>
        </w:rPr>
        <w:t xml:space="preserve"> Глава 5. Осуществление пенсионных выплат в учреждениях уголовно-исполнительной системы</w:t>
      </w:r>
    </w:p>
    <w:bookmarkEnd w:id="50"/>
    <w:p>
      <w:pPr>
        <w:spacing w:after="0"/>
        <w:ind w:left="0"/>
        <w:jc w:val="both"/>
      </w:pPr>
      <w:r>
        <w:rPr>
          <w:rFonts w:ascii="Times New Roman"/>
          <w:b w:val="false"/>
          <w:i w:val="false"/>
          <w:color w:val="ff0000"/>
          <w:sz w:val="28"/>
        </w:rPr>
        <w:t xml:space="preserve">
      Сноска. Заголовок главы 5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40" w:id="51"/>
    <w:p>
      <w:pPr>
        <w:spacing w:after="0"/>
        <w:ind w:left="0"/>
        <w:jc w:val="both"/>
      </w:pPr>
      <w:r>
        <w:rPr>
          <w:rFonts w:ascii="Times New Roman"/>
          <w:b w:val="false"/>
          <w:i w:val="false"/>
          <w:color w:val="000000"/>
          <w:sz w:val="28"/>
        </w:rPr>
        <w:t>
      23. В случае осуждения получателей пенсионных выплат к лишению свободы, суммы указанных выплат зачисляются Государственной корпорацией на специальный счет учреждения уголовно-исполнительной системы, где осужденные отбывают наказание.</w:t>
      </w:r>
    </w:p>
    <w:bookmarkEnd w:id="51"/>
    <w:bookmarkStart w:name="z41" w:id="52"/>
    <w:p>
      <w:pPr>
        <w:spacing w:after="0"/>
        <w:ind w:left="0"/>
        <w:jc w:val="both"/>
      </w:pPr>
      <w:r>
        <w:rPr>
          <w:rFonts w:ascii="Times New Roman"/>
          <w:b w:val="false"/>
          <w:i w:val="false"/>
          <w:color w:val="000000"/>
          <w:sz w:val="28"/>
        </w:rPr>
        <w:t>
      24. Осужденный обращается с письменным заявлением к администрации учреждения уголовно-исполнительной системы, указав, по какое время ему произведены пенсионные выплаты.</w:t>
      </w:r>
    </w:p>
    <w:bookmarkEnd w:id="52"/>
    <w:p>
      <w:pPr>
        <w:spacing w:after="0"/>
        <w:ind w:left="0"/>
        <w:jc w:val="both"/>
      </w:pPr>
      <w:r>
        <w:rPr>
          <w:rFonts w:ascii="Times New Roman"/>
          <w:b w:val="false"/>
          <w:i w:val="false"/>
          <w:color w:val="000000"/>
          <w:sz w:val="28"/>
        </w:rPr>
        <w:t>
      Учреждение уголовно-исполнительной системы по месту своего нахождения с письмом обращается в соответствующее подразделение, где указывает фамилию, имя, отчество (при наличии) осужденного, прежний адрес его жительства, за какой период ему произведены пенсионные выплаты, а также сроки отбывания наказания и реквизиты учреждения уголовно-исполнительной системы.</w:t>
      </w:r>
    </w:p>
    <w:bookmarkStart w:name="z42" w:id="53"/>
    <w:p>
      <w:pPr>
        <w:spacing w:after="0"/>
        <w:ind w:left="0"/>
        <w:jc w:val="both"/>
      </w:pPr>
      <w:r>
        <w:rPr>
          <w:rFonts w:ascii="Times New Roman"/>
          <w:b w:val="false"/>
          <w:i w:val="false"/>
          <w:color w:val="000000"/>
          <w:sz w:val="28"/>
        </w:rPr>
        <w:t>
      25. Подразделения по месту нахождения учреждения уголовно-исполнительной системы, получив сообщение из учреждения уголовно-исполнительной системы, запрашивают пенсионное дело осужденного из подразделения по прежнему месту жительства (до его осуждения).</w:t>
      </w:r>
    </w:p>
    <w:bookmarkEnd w:id="53"/>
    <w:p>
      <w:pPr>
        <w:spacing w:after="0"/>
        <w:ind w:left="0"/>
        <w:jc w:val="both"/>
      </w:pPr>
      <w:r>
        <w:rPr>
          <w:rFonts w:ascii="Times New Roman"/>
          <w:b w:val="false"/>
          <w:i w:val="false"/>
          <w:color w:val="000000"/>
          <w:sz w:val="28"/>
        </w:rPr>
        <w:t xml:space="preserve">
      Уполномоченный государственный орган по прежнему месту жительства получателя пенсионных выплат представляет в филиалы Государственной корпорации уведомление на прекращение их выплаты по форме 1-Б/ВС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Уполномоченный государственный орган по месту нахождения учреждения уголовно-исполнительной системы, получив пенсионное дело, ставит его на учет и направляет в филиал Государственной корпорации выписку из пенсионного дела по форме 1-ИУ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43" w:id="54"/>
    <w:p>
      <w:pPr>
        <w:spacing w:after="0"/>
        <w:ind w:left="0"/>
        <w:jc w:val="both"/>
      </w:pPr>
      <w:r>
        <w:rPr>
          <w:rFonts w:ascii="Times New Roman"/>
          <w:b w:val="false"/>
          <w:i w:val="false"/>
          <w:color w:val="000000"/>
          <w:sz w:val="28"/>
        </w:rPr>
        <w:t>
      26. Филиал Государственной корпорации на основании выписки по форме 1-ИУ производит изменения в ЦБД для перечисления назначенных пенсионных выплат на специальный счет учреждения уголовно-исполнительной системы.</w:t>
      </w:r>
    </w:p>
    <w:bookmarkEnd w:id="54"/>
    <w:bookmarkStart w:name="z44" w:id="55"/>
    <w:p>
      <w:pPr>
        <w:spacing w:after="0"/>
        <w:ind w:left="0"/>
        <w:jc w:val="left"/>
      </w:pPr>
      <w:r>
        <w:rPr>
          <w:rFonts w:ascii="Times New Roman"/>
          <w:b/>
          <w:i w:val="false"/>
          <w:color w:val="000000"/>
        </w:rPr>
        <w:t xml:space="preserve"> Глава 6. Осуществление пенсионных выплат гражданам при перемене места жительства</w:t>
      </w:r>
    </w:p>
    <w:bookmarkEnd w:id="55"/>
    <w:p>
      <w:pPr>
        <w:spacing w:after="0"/>
        <w:ind w:left="0"/>
        <w:jc w:val="both"/>
      </w:pPr>
      <w:r>
        <w:rPr>
          <w:rFonts w:ascii="Times New Roman"/>
          <w:b w:val="false"/>
          <w:i w:val="false"/>
          <w:color w:val="ff0000"/>
          <w:sz w:val="28"/>
        </w:rPr>
        <w:t xml:space="preserve">
      Сноска. Заголовок главы 6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45" w:id="56"/>
    <w:p>
      <w:pPr>
        <w:spacing w:after="0"/>
        <w:ind w:left="0"/>
        <w:jc w:val="both"/>
      </w:pPr>
      <w:r>
        <w:rPr>
          <w:rFonts w:ascii="Times New Roman"/>
          <w:b w:val="false"/>
          <w:i w:val="false"/>
          <w:color w:val="000000"/>
          <w:sz w:val="28"/>
        </w:rPr>
        <w:t>
      27. При выезде на постоянное место жительства в другой регион Казахстана либо за пределы Республики Казахстан пенсионные выплаты осуществляются по месяц снятия получателя с регистрации по постоянному месту жительства.</w:t>
      </w:r>
    </w:p>
    <w:bookmarkEnd w:id="56"/>
    <w:p>
      <w:pPr>
        <w:spacing w:after="0"/>
        <w:ind w:left="0"/>
        <w:jc w:val="both"/>
      </w:pPr>
      <w:r>
        <w:rPr>
          <w:rFonts w:ascii="Times New Roman"/>
          <w:b w:val="false"/>
          <w:i w:val="false"/>
          <w:color w:val="000000"/>
          <w:sz w:val="28"/>
        </w:rPr>
        <w:t>
      Уполномоченным государственным органом либо его подразделением пенсионное дело выезжающего за пределы Республики Казахстан высылается по запросу уполномоченных органов других стран в течение десяти рабочих дней.</w:t>
      </w:r>
    </w:p>
    <w:bookmarkStart w:name="z46" w:id="57"/>
    <w:p>
      <w:pPr>
        <w:spacing w:after="0"/>
        <w:ind w:left="0"/>
        <w:jc w:val="both"/>
      </w:pPr>
      <w:r>
        <w:rPr>
          <w:rFonts w:ascii="Times New Roman"/>
          <w:b w:val="false"/>
          <w:i w:val="false"/>
          <w:color w:val="000000"/>
          <w:sz w:val="28"/>
        </w:rPr>
        <w:t xml:space="preserve">
      28. Снятие получателя с выплаты производится филиалом Государственной корпорации на основании уведомлений по формам 1-Б/ВС, 1-Б/ВС/2 в бумажном или электронном формате,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представляемым уполномоченным государственным органом либо его подразделением, о чем производится соответствующая отметка в ЦБД.</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24.08.2021 </w:t>
      </w:r>
      <w:r>
        <w:rPr>
          <w:rFonts w:ascii="Times New Roman"/>
          <w:b w:val="false"/>
          <w:i w:val="false"/>
          <w:color w:val="ff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8"/>
    <w:p>
      <w:pPr>
        <w:spacing w:after="0"/>
        <w:ind w:left="0"/>
        <w:jc w:val="both"/>
      </w:pPr>
      <w:r>
        <w:rPr>
          <w:rFonts w:ascii="Times New Roman"/>
          <w:b w:val="false"/>
          <w:i w:val="false"/>
          <w:color w:val="000000"/>
          <w:sz w:val="28"/>
        </w:rPr>
        <w:t>
      29. При регистрации получателя по новому месту жительства в связи с переездом из другого региона Казахстана пенсионные выплаты осуществляются филиалом Государственной корпорации, начиная с месяца, следующего за месяцем, по который была произведена выплата по прежнему месту жительства получателя.</w:t>
      </w:r>
    </w:p>
    <w:bookmarkEnd w:id="58"/>
    <w:bookmarkStart w:name="z48" w:id="59"/>
    <w:p>
      <w:pPr>
        <w:spacing w:after="0"/>
        <w:ind w:left="0"/>
        <w:jc w:val="both"/>
      </w:pPr>
      <w:r>
        <w:rPr>
          <w:rFonts w:ascii="Times New Roman"/>
          <w:b w:val="false"/>
          <w:i w:val="false"/>
          <w:color w:val="000000"/>
          <w:sz w:val="28"/>
        </w:rPr>
        <w:t>
      30. Иностранцу и лицу без гражданства в Республике Казахстан пенсионные выплаты производятся в течение срока действия документа, удостоверяющего его личность на территории Республики Казахстан.</w:t>
      </w:r>
    </w:p>
    <w:bookmarkEnd w:id="59"/>
    <w:p>
      <w:pPr>
        <w:spacing w:after="0"/>
        <w:ind w:left="0"/>
        <w:jc w:val="both"/>
      </w:pPr>
      <w:r>
        <w:rPr>
          <w:rFonts w:ascii="Times New Roman"/>
          <w:b w:val="false"/>
          <w:i w:val="false"/>
          <w:color w:val="000000"/>
          <w:sz w:val="28"/>
        </w:rPr>
        <w:t>
      После истечения срока действия документа, удостоверяющего личность иностранца или лица без гражданства, пенсионные выплаты приостанавливаются, а при продлении срока действия документа приостановленные пенсионные выплаты возобновляются со дня приостановления.</w:t>
      </w:r>
    </w:p>
    <w:bookmarkStart w:name="z49" w:id="60"/>
    <w:p>
      <w:pPr>
        <w:spacing w:after="0"/>
        <w:ind w:left="0"/>
        <w:jc w:val="left"/>
      </w:pPr>
      <w:r>
        <w:rPr>
          <w:rFonts w:ascii="Times New Roman"/>
          <w:b/>
          <w:i w:val="false"/>
          <w:color w:val="000000"/>
        </w:rPr>
        <w:t xml:space="preserve"> Глава 7. Порядок назначения и выплаты единовременной выплаты (компенсации) на погребение и единовременного пособия семье умершего из государственной корпорации</w:t>
      </w:r>
    </w:p>
    <w:bookmarkEnd w:id="60"/>
    <w:p>
      <w:pPr>
        <w:spacing w:after="0"/>
        <w:ind w:left="0"/>
        <w:jc w:val="both"/>
      </w:pPr>
      <w:r>
        <w:rPr>
          <w:rFonts w:ascii="Times New Roman"/>
          <w:b w:val="false"/>
          <w:i w:val="false"/>
          <w:color w:val="ff0000"/>
          <w:sz w:val="28"/>
        </w:rPr>
        <w:t xml:space="preserve">
      Сноска. Заголовок главы 7 в редакции постановления Правительства РК от 09.10.2018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Start w:name="z50" w:id="61"/>
    <w:p>
      <w:pPr>
        <w:spacing w:after="0"/>
        <w:ind w:left="0"/>
        <w:jc w:val="both"/>
      </w:pPr>
      <w:r>
        <w:rPr>
          <w:rFonts w:ascii="Times New Roman"/>
          <w:b w:val="false"/>
          <w:i w:val="false"/>
          <w:color w:val="000000"/>
          <w:sz w:val="28"/>
        </w:rPr>
        <w:t xml:space="preserve">
      31. Для назначения единовременной выплаты (компенсации) на погребение и единовременного пособия членами семьи в подразделение по прежнему месту жительства умершего получателя пенсионных выплат за выслугу лет представляются заявление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следующие документы:</w:t>
      </w:r>
    </w:p>
    <w:bookmarkEnd w:id="61"/>
    <w:bookmarkStart w:name="z163" w:id="62"/>
    <w:p>
      <w:pPr>
        <w:spacing w:after="0"/>
        <w:ind w:left="0"/>
        <w:jc w:val="both"/>
      </w:pPr>
      <w:r>
        <w:rPr>
          <w:rFonts w:ascii="Times New Roman"/>
          <w:b w:val="false"/>
          <w:i w:val="false"/>
          <w:color w:val="000000"/>
          <w:sz w:val="28"/>
        </w:rPr>
        <w:t>
      1) копия документа, удостоверяющего личность лица, осуществившего погребение, либо справка (свидетельство) о государственной регистрации (перерегистрации) юридического лица (для юридических лиц), или патент индивидуального предпринимателя (для физических лиц), осуществившего погребение;</w:t>
      </w:r>
    </w:p>
    <w:bookmarkEnd w:id="62"/>
    <w:bookmarkStart w:name="z164" w:id="63"/>
    <w:p>
      <w:pPr>
        <w:spacing w:after="0"/>
        <w:ind w:left="0"/>
        <w:jc w:val="both"/>
      </w:pPr>
      <w:r>
        <w:rPr>
          <w:rFonts w:ascii="Times New Roman"/>
          <w:b w:val="false"/>
          <w:i w:val="false"/>
          <w:color w:val="000000"/>
          <w:sz w:val="28"/>
        </w:rPr>
        <w:t>
      2) копия свидетельства или уведомление о смерти;</w:t>
      </w:r>
    </w:p>
    <w:bookmarkEnd w:id="63"/>
    <w:bookmarkStart w:name="z165" w:id="64"/>
    <w:p>
      <w:pPr>
        <w:spacing w:after="0"/>
        <w:ind w:left="0"/>
        <w:jc w:val="both"/>
      </w:pPr>
      <w:r>
        <w:rPr>
          <w:rFonts w:ascii="Times New Roman"/>
          <w:b w:val="false"/>
          <w:i w:val="false"/>
          <w:color w:val="000000"/>
          <w:sz w:val="28"/>
        </w:rPr>
        <w:t>
      3) сведения о номере банковского счета в уполномоченной организации по выдаче пенсий.</w:t>
      </w:r>
    </w:p>
    <w:bookmarkEnd w:id="64"/>
    <w:bookmarkStart w:name="z166" w:id="65"/>
    <w:p>
      <w:pPr>
        <w:spacing w:after="0"/>
        <w:ind w:left="0"/>
        <w:jc w:val="both"/>
      </w:pPr>
      <w:r>
        <w:rPr>
          <w:rFonts w:ascii="Times New Roman"/>
          <w:b w:val="false"/>
          <w:i w:val="false"/>
          <w:color w:val="000000"/>
          <w:sz w:val="28"/>
        </w:rPr>
        <w:t>
      Кроме того, для назначения единовременного пособия членами семьи умершего представляются:</w:t>
      </w:r>
    </w:p>
    <w:bookmarkEnd w:id="65"/>
    <w:bookmarkStart w:name="z167" w:id="66"/>
    <w:p>
      <w:pPr>
        <w:spacing w:after="0"/>
        <w:ind w:left="0"/>
        <w:jc w:val="both"/>
      </w:pPr>
      <w:r>
        <w:rPr>
          <w:rFonts w:ascii="Times New Roman"/>
          <w:b w:val="false"/>
          <w:i w:val="false"/>
          <w:color w:val="000000"/>
          <w:sz w:val="28"/>
        </w:rPr>
        <w:t>
      копии документов, удостоверяющих личности лиц, имеющих право на получение единовременного пособия;</w:t>
      </w:r>
    </w:p>
    <w:bookmarkEnd w:id="66"/>
    <w:bookmarkStart w:name="z168" w:id="67"/>
    <w:p>
      <w:pPr>
        <w:spacing w:after="0"/>
        <w:ind w:left="0"/>
        <w:jc w:val="both"/>
      </w:pPr>
      <w:r>
        <w:rPr>
          <w:rFonts w:ascii="Times New Roman"/>
          <w:b w:val="false"/>
          <w:i w:val="false"/>
          <w:color w:val="000000"/>
          <w:sz w:val="28"/>
        </w:rPr>
        <w:t xml:space="preserve">
      справка учебного заведения о том, что дети в возрасте от 18 до 23 лет являются обучающимися очной формы обучения,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7"/>
    <w:bookmarkStart w:name="z169" w:id="68"/>
    <w:p>
      <w:pPr>
        <w:spacing w:after="0"/>
        <w:ind w:left="0"/>
        <w:jc w:val="both"/>
      </w:pPr>
      <w:r>
        <w:rPr>
          <w:rFonts w:ascii="Times New Roman"/>
          <w:b w:val="false"/>
          <w:i w:val="false"/>
          <w:color w:val="000000"/>
          <w:sz w:val="28"/>
        </w:rPr>
        <w:t>
      копия документа, свидетельствующего о родственных отношениях с умершим (свидетельства о рождении, браке, расторжении брака, установлении отцовства (материнства);</w:t>
      </w:r>
    </w:p>
    <w:bookmarkEnd w:id="68"/>
    <w:bookmarkStart w:name="z170" w:id="69"/>
    <w:p>
      <w:pPr>
        <w:spacing w:after="0"/>
        <w:ind w:left="0"/>
        <w:jc w:val="both"/>
      </w:pPr>
      <w:r>
        <w:rPr>
          <w:rFonts w:ascii="Times New Roman"/>
          <w:b w:val="false"/>
          <w:i w:val="false"/>
          <w:color w:val="000000"/>
          <w:sz w:val="28"/>
        </w:rPr>
        <w:t>
      сведения о номере банковского счета в уполномоченной организации по выдаче пенсий.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14.10.2022 </w:t>
      </w:r>
      <w:r>
        <w:rPr>
          <w:rFonts w:ascii="Times New Roman"/>
          <w:b w:val="false"/>
          <w:i w:val="false"/>
          <w:color w:val="000000"/>
          <w:sz w:val="28"/>
        </w:rPr>
        <w:t>№ 826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1" w:id="70"/>
    <w:p>
      <w:pPr>
        <w:spacing w:after="0"/>
        <w:ind w:left="0"/>
        <w:jc w:val="both"/>
      </w:pPr>
      <w:r>
        <w:rPr>
          <w:rFonts w:ascii="Times New Roman"/>
          <w:b w:val="false"/>
          <w:i w:val="false"/>
          <w:color w:val="000000"/>
          <w:sz w:val="28"/>
        </w:rPr>
        <w:t>
      32. Размер единовременной выплаты (компенсации) на погребение и единовременного пособия семье умершего получателя пенсионных выплат за выслугу лет определяется уполномоченными государственными органами в соответствии с законодательством Республики Казахстан.</w:t>
      </w:r>
    </w:p>
    <w:bookmarkEnd w:id="70"/>
    <w:p>
      <w:pPr>
        <w:spacing w:after="0"/>
        <w:ind w:left="0"/>
        <w:jc w:val="both"/>
      </w:pPr>
      <w:r>
        <w:rPr>
          <w:rFonts w:ascii="Times New Roman"/>
          <w:b w:val="false"/>
          <w:i w:val="false"/>
          <w:color w:val="000000"/>
          <w:sz w:val="28"/>
        </w:rPr>
        <w:t xml:space="preserve">
      Уполномоченный государственный орган направляет в филиал Государственной корпорации уведомления по формам 1-Б/ВС, 1-Б/ВС/2 в бумажном или электронном формате,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заявки на выплату единовременных выплат (компенсации) на погребение и единовременных пособий семьям умерших.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постановлением Правительства РК от 24.08.2021 </w:t>
      </w:r>
      <w:r>
        <w:rPr>
          <w:rFonts w:ascii="Times New Roman"/>
          <w:b w:val="false"/>
          <w:i w:val="false"/>
          <w:color w:val="ff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1"/>
    <w:p>
      <w:pPr>
        <w:spacing w:after="0"/>
        <w:ind w:left="0"/>
        <w:jc w:val="both"/>
      </w:pPr>
      <w:r>
        <w:rPr>
          <w:rFonts w:ascii="Times New Roman"/>
          <w:b w:val="false"/>
          <w:i w:val="false"/>
          <w:color w:val="000000"/>
          <w:sz w:val="28"/>
        </w:rPr>
        <w:t xml:space="preserve">
      33. Филиал Государственной корпорации формирует список-ведомость получателей единовременной выплаты (компенсации) на погребение и единовременного пособия семье умершего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71"/>
    <w:bookmarkStart w:name="z53" w:id="72"/>
    <w:p>
      <w:pPr>
        <w:spacing w:after="0"/>
        <w:ind w:left="0"/>
        <w:jc w:val="both"/>
      </w:pPr>
      <w:r>
        <w:rPr>
          <w:rFonts w:ascii="Times New Roman"/>
          <w:b w:val="false"/>
          <w:i w:val="false"/>
          <w:color w:val="000000"/>
          <w:sz w:val="28"/>
        </w:rPr>
        <w:t>
      34. На основании заявок Государственная корпорация осуществляет финансирование размеров единовременной выплаты (компенсации) на погребение и единовременного пособия семье умершего на указанные счета получателей.</w:t>
      </w:r>
    </w:p>
    <w:bookmarkEnd w:id="72"/>
    <w:p>
      <w:pPr>
        <w:spacing w:after="0"/>
        <w:ind w:left="0"/>
        <w:jc w:val="both"/>
      </w:pPr>
      <w:r>
        <w:rPr>
          <w:rFonts w:ascii="Times New Roman"/>
          <w:b w:val="false"/>
          <w:i w:val="false"/>
          <w:color w:val="000000"/>
          <w:sz w:val="28"/>
        </w:rPr>
        <w:t>
      Физическим лицам Государственная корпорация производит перечисление единовременной выплаты (компенсации) на погребение и единовременного пособия семье умершего на счета, открытые в уполномоченной организации по выдаче пенсии.</w:t>
      </w:r>
    </w:p>
    <w:p>
      <w:pPr>
        <w:spacing w:after="0"/>
        <w:ind w:left="0"/>
        <w:jc w:val="both"/>
      </w:pPr>
      <w:r>
        <w:rPr>
          <w:rFonts w:ascii="Times New Roman"/>
          <w:b w:val="false"/>
          <w:i w:val="false"/>
          <w:color w:val="000000"/>
          <w:sz w:val="28"/>
        </w:rPr>
        <w:t>
      Юридическим лицам перечисление единовременной выплаты (компенсации) на погребение производится Государственной корпорацией на их текущие счета.</w:t>
      </w:r>
    </w:p>
    <w:bookmarkStart w:name="z54" w:id="73"/>
    <w:p>
      <w:pPr>
        <w:spacing w:after="0"/>
        <w:ind w:left="0"/>
        <w:jc w:val="both"/>
      </w:pPr>
      <w:r>
        <w:rPr>
          <w:rFonts w:ascii="Times New Roman"/>
          <w:b w:val="false"/>
          <w:i w:val="false"/>
          <w:color w:val="000000"/>
          <w:sz w:val="28"/>
        </w:rPr>
        <w:t>
      35. Филиалами Государственной корпорации по прекращенным выплатам, в случаях смерти, выезда получателя пенсионных выплат в другие регионы Республики Казахстан и за пределы Республики Казахстан (или по запросу уполномоченного органа, по другим причинам), представляются в уполномоченные государственные органы справки из ЦБД о произведенных пенсионных выплатах за истекший год по месяцам.</w:t>
      </w:r>
    </w:p>
    <w:bookmarkEnd w:id="73"/>
    <w:bookmarkStart w:name="z55" w:id="74"/>
    <w:p>
      <w:pPr>
        <w:spacing w:after="0"/>
        <w:ind w:left="0"/>
        <w:jc w:val="both"/>
      </w:pPr>
      <w:r>
        <w:rPr>
          <w:rFonts w:ascii="Times New Roman"/>
          <w:b w:val="false"/>
          <w:i w:val="false"/>
          <w:color w:val="000000"/>
          <w:sz w:val="28"/>
        </w:rPr>
        <w:t>
      36. Филиал Государственной корпорации один раз в год производит инвентаризацию выписок, распечатывает список состоящих (действующих) на учете в ЦБД получателей пенсионных выплат на момент инвентаризации и передает в подразделение на проверку правильности заполнения анкетных данных получателей (фамилия, имя, отчество (при наличии), дата рождения, адрес проживания, ежемесячный размер пенсионных выплат, размер удержания), по окончании которой составляется акт.</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1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Приложение 1 – в редакции постановления Правительства РК от 24.08.2021 </w:t>
      </w:r>
      <w:r>
        <w:rPr>
          <w:rFonts w:ascii="Times New Roman"/>
          <w:b w:val="false"/>
          <w:i w:val="false"/>
          <w:color w:val="000000"/>
          <w:sz w:val="28"/>
        </w:rPr>
        <w:t>№ 575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2" w:id="75"/>
      <w:r>
        <w:rPr>
          <w:rFonts w:ascii="Times New Roman"/>
          <w:b w:val="false"/>
          <w:i w:val="false"/>
          <w:color w:val="000000"/>
          <w:sz w:val="28"/>
        </w:rPr>
        <w:t>
      __________________________________________________________________________</w:t>
      </w:r>
    </w:p>
    <w:bookmarkEnd w:id="75"/>
    <w:p>
      <w:pPr>
        <w:spacing w:after="0"/>
        <w:ind w:left="0"/>
        <w:jc w:val="both"/>
      </w:pPr>
      <w:r>
        <w:rPr>
          <w:rFonts w:ascii="Times New Roman"/>
          <w:b w:val="false"/>
          <w:i w:val="false"/>
          <w:color w:val="000000"/>
          <w:sz w:val="28"/>
        </w:rPr>
        <w:t xml:space="preserve">    (наименование государственного  органа, назначающего пенсионные выплаты за выслугу лет)</w:t>
      </w:r>
    </w:p>
    <w:p>
      <w:pPr>
        <w:spacing w:after="0"/>
        <w:ind w:left="0"/>
        <w:jc w:val="left"/>
      </w:pPr>
      <w:r>
        <w:rPr>
          <w:rFonts w:ascii="Times New Roman"/>
          <w:b/>
          <w:i w:val="false"/>
          <w:color w:val="000000"/>
        </w:rPr>
        <w:t xml:space="preserve"> Заявление о назначении (возобновлении) пенсионных выплат за выслугу лет</w:t>
      </w:r>
    </w:p>
    <w:p>
      <w:pPr>
        <w:spacing w:after="0"/>
        <w:ind w:left="0"/>
        <w:jc w:val="both"/>
      </w:pPr>
      <w:bookmarkStart w:name="z114" w:id="76"/>
      <w:r>
        <w:rPr>
          <w:rFonts w:ascii="Times New Roman"/>
          <w:b w:val="false"/>
          <w:i w:val="false"/>
          <w:color w:val="000000"/>
          <w:sz w:val="28"/>
        </w:rPr>
        <w:t>
      от _______________________________________________________________</w:t>
      </w:r>
    </w:p>
    <w:bookmarkEnd w:id="76"/>
    <w:p>
      <w:pPr>
        <w:spacing w:after="0"/>
        <w:ind w:left="0"/>
        <w:jc w:val="both"/>
      </w:pPr>
      <w:r>
        <w:rPr>
          <w:rFonts w:ascii="Times New Roman"/>
          <w:b w:val="false"/>
          <w:i w:val="false"/>
          <w:color w:val="000000"/>
          <w:sz w:val="28"/>
        </w:rPr>
        <w:t>(воинское (специальное) звание, классный чин, квалификационный класс, фамилия, имя, отчество</w:t>
      </w:r>
    </w:p>
    <w:p>
      <w:pPr>
        <w:spacing w:after="0"/>
        <w:ind w:left="0"/>
        <w:jc w:val="both"/>
      </w:pPr>
      <w:r>
        <w:rPr>
          <w:rFonts w:ascii="Times New Roman"/>
          <w:b w:val="false"/>
          <w:i w:val="false"/>
          <w:color w:val="000000"/>
          <w:sz w:val="28"/>
        </w:rPr>
        <w:t>(при наличии) заявителя)</w:t>
      </w:r>
    </w:p>
    <w:p>
      <w:pPr>
        <w:spacing w:after="0"/>
        <w:ind w:left="0"/>
        <w:jc w:val="both"/>
      </w:pPr>
      <w:r>
        <w:rPr>
          <w:rFonts w:ascii="Times New Roman"/>
          <w:b w:val="false"/>
          <w:i w:val="false"/>
          <w:color w:val="000000"/>
          <w:sz w:val="28"/>
        </w:rPr>
        <w:t>проживающего по адресу: индекс _______________ область/город ________________________</w:t>
      </w:r>
    </w:p>
    <w:p>
      <w:pPr>
        <w:spacing w:after="0"/>
        <w:ind w:left="0"/>
        <w:jc w:val="both"/>
      </w:pPr>
      <w:r>
        <w:rPr>
          <w:rFonts w:ascii="Times New Roman"/>
          <w:b w:val="false"/>
          <w:i w:val="false"/>
          <w:color w:val="000000"/>
          <w:sz w:val="28"/>
        </w:rPr>
        <w:t>город (район) ________________________________________ аул (село) ____________________</w:t>
      </w:r>
    </w:p>
    <w:p>
      <w:pPr>
        <w:spacing w:after="0"/>
        <w:ind w:left="0"/>
        <w:jc w:val="both"/>
      </w:pPr>
      <w:r>
        <w:rPr>
          <w:rFonts w:ascii="Times New Roman"/>
          <w:b w:val="false"/>
          <w:i w:val="false"/>
          <w:color w:val="000000"/>
          <w:sz w:val="28"/>
        </w:rPr>
        <w:t>улица (микрорайон) __________________________________ дом __________ квартира _______</w:t>
      </w:r>
    </w:p>
    <w:p>
      <w:pPr>
        <w:spacing w:after="0"/>
        <w:ind w:left="0"/>
        <w:jc w:val="both"/>
      </w:pPr>
      <w:r>
        <w:rPr>
          <w:rFonts w:ascii="Times New Roman"/>
          <w:b w:val="false"/>
          <w:i w:val="false"/>
          <w:color w:val="000000"/>
          <w:sz w:val="28"/>
        </w:rPr>
        <w:t>телефон _________________</w:t>
      </w:r>
    </w:p>
    <w:p>
      <w:pPr>
        <w:spacing w:after="0"/>
        <w:ind w:left="0"/>
        <w:jc w:val="both"/>
      </w:pPr>
      <w:r>
        <w:rPr>
          <w:rFonts w:ascii="Times New Roman"/>
          <w:b w:val="false"/>
          <w:i w:val="false"/>
          <w:color w:val="000000"/>
          <w:sz w:val="28"/>
        </w:rPr>
        <w:t>Наименование банка ____________ Банковский (карта) счет _____________________________</w:t>
      </w:r>
    </w:p>
    <w:p>
      <w:pPr>
        <w:spacing w:after="0"/>
        <w:ind w:left="0"/>
        <w:jc w:val="both"/>
      </w:pPr>
      <w:r>
        <w:rPr>
          <w:rFonts w:ascii="Times New Roman"/>
          <w:b w:val="false"/>
          <w:i w:val="false"/>
          <w:color w:val="000000"/>
          <w:sz w:val="28"/>
        </w:rPr>
        <w:t>Отделение связи ___________________________________________________________________</w:t>
      </w:r>
    </w:p>
    <w:p>
      <w:pPr>
        <w:spacing w:after="0"/>
        <w:ind w:left="0"/>
        <w:jc w:val="both"/>
      </w:pPr>
      <w:r>
        <w:rPr>
          <w:rFonts w:ascii="Times New Roman"/>
          <w:b w:val="false"/>
          <w:i w:val="false"/>
          <w:color w:val="000000"/>
          <w:sz w:val="28"/>
        </w:rPr>
        <w:t>Мой индивидуальный идентификационный номер (ИИН) _______________________________</w:t>
      </w:r>
    </w:p>
    <w:p>
      <w:pPr>
        <w:spacing w:after="0"/>
        <w:ind w:left="0"/>
        <w:jc w:val="both"/>
      </w:pPr>
      <w:r>
        <w:rPr>
          <w:rFonts w:ascii="Times New Roman"/>
          <w:b w:val="false"/>
          <w:i w:val="false"/>
          <w:color w:val="000000"/>
          <w:sz w:val="28"/>
        </w:rPr>
        <w:t>Документ, удостоверяющий личность: № ______________________________________________</w:t>
      </w:r>
    </w:p>
    <w:p>
      <w:pPr>
        <w:spacing w:after="0"/>
        <w:ind w:left="0"/>
        <w:jc w:val="both"/>
      </w:pPr>
      <w:r>
        <w:rPr>
          <w:rFonts w:ascii="Times New Roman"/>
          <w:b w:val="false"/>
          <w:i w:val="false"/>
          <w:color w:val="000000"/>
          <w:sz w:val="28"/>
        </w:rPr>
        <w:t>Когда и кем выдан "___" ___________ _______ года ____________________________________</w:t>
      </w:r>
    </w:p>
    <w:p>
      <w:pPr>
        <w:spacing w:after="0"/>
        <w:ind w:left="0"/>
        <w:jc w:val="both"/>
      </w:pPr>
      <w:r>
        <w:rPr>
          <w:rFonts w:ascii="Times New Roman"/>
          <w:b w:val="false"/>
          <w:i w:val="false"/>
          <w:color w:val="000000"/>
          <w:sz w:val="28"/>
        </w:rPr>
        <w:t>Прошу назначить/возобновить/ возобновить как лицу, зарегистрировавшему право на</w:t>
      </w:r>
    </w:p>
    <w:p>
      <w:pPr>
        <w:spacing w:after="0"/>
        <w:ind w:left="0"/>
        <w:jc w:val="both"/>
      </w:pPr>
      <w:r>
        <w:rPr>
          <w:rFonts w:ascii="Times New Roman"/>
          <w:b w:val="false"/>
          <w:i w:val="false"/>
          <w:color w:val="000000"/>
          <w:sz w:val="28"/>
        </w:rPr>
        <w:t>пенсионные выплаты за выслугу лет до 1 января 1998 года (нужное подчеркнуть), мне</w:t>
      </w:r>
    </w:p>
    <w:p>
      <w:pPr>
        <w:spacing w:after="0"/>
        <w:ind w:left="0"/>
        <w:jc w:val="both"/>
      </w:pPr>
      <w:r>
        <w:rPr>
          <w:rFonts w:ascii="Times New Roman"/>
          <w:b w:val="false"/>
          <w:i w:val="false"/>
          <w:color w:val="000000"/>
          <w:sz w:val="28"/>
        </w:rPr>
        <w:t>пенсионные выплаты за выслугу лет.</w:t>
      </w:r>
    </w:p>
    <w:p>
      <w:pPr>
        <w:spacing w:after="0"/>
        <w:ind w:left="0"/>
        <w:jc w:val="both"/>
      </w:pPr>
      <w:r>
        <w:rPr>
          <w:rFonts w:ascii="Times New Roman"/>
          <w:b w:val="false"/>
          <w:i w:val="false"/>
          <w:color w:val="000000"/>
          <w:sz w:val="28"/>
        </w:rPr>
        <w:t>Ранее ______ получал (в настоящее время получаю или только назначена) (да, нет)</w:t>
      </w:r>
    </w:p>
    <w:p>
      <w:pPr>
        <w:spacing w:after="0"/>
        <w:ind w:left="0"/>
        <w:jc w:val="both"/>
      </w:pPr>
      <w:r>
        <w:rPr>
          <w:rFonts w:ascii="Times New Roman"/>
          <w:b w:val="false"/>
          <w:i w:val="false"/>
          <w:color w:val="000000"/>
          <w:sz w:val="28"/>
        </w:rPr>
        <w:t>пенсионные выплаты/пособие _______________________________________________________</w:t>
      </w:r>
    </w:p>
    <w:p>
      <w:pPr>
        <w:spacing w:after="0"/>
        <w:ind w:left="0"/>
        <w:jc w:val="both"/>
      </w:pPr>
      <w:r>
        <w:rPr>
          <w:rFonts w:ascii="Times New Roman"/>
          <w:b w:val="false"/>
          <w:i w:val="false"/>
          <w:color w:val="000000"/>
          <w:sz w:val="28"/>
        </w:rPr>
        <w:t>(какого государственного органа и какой размер пенсионных выплат/ пособия, а если выплата</w:t>
      </w:r>
    </w:p>
    <w:p>
      <w:pPr>
        <w:spacing w:after="0"/>
        <w:ind w:left="0"/>
        <w:jc w:val="both"/>
      </w:pPr>
      <w:r>
        <w:rPr>
          <w:rFonts w:ascii="Times New Roman"/>
          <w:b w:val="false"/>
          <w:i w:val="false"/>
          <w:color w:val="000000"/>
          <w:sz w:val="28"/>
        </w:rPr>
        <w:t>прекращена, то с какого времени)</w:t>
      </w:r>
    </w:p>
    <w:p>
      <w:pPr>
        <w:spacing w:after="0"/>
        <w:ind w:left="0"/>
        <w:jc w:val="both"/>
      </w:pPr>
      <w:r>
        <w:rPr>
          <w:rFonts w:ascii="Times New Roman"/>
          <w:b w:val="false"/>
          <w:i w:val="false"/>
          <w:color w:val="000000"/>
          <w:sz w:val="28"/>
        </w:rPr>
        <w:t>К заявлению прилагаю: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Подпись заявителя ___________________ "___" ___________ 20____ года.</w:t>
      </w:r>
    </w:p>
    <w:p>
      <w:pPr>
        <w:spacing w:after="0"/>
        <w:ind w:left="0"/>
        <w:jc w:val="both"/>
      </w:pPr>
      <w:r>
        <w:rPr>
          <w:rFonts w:ascii="Times New Roman"/>
          <w:b w:val="false"/>
          <w:i w:val="false"/>
          <w:color w:val="000000"/>
          <w:sz w:val="28"/>
        </w:rPr>
        <w:t>Заявление принято "___" ___________ 20___ года.</w:t>
      </w:r>
    </w:p>
    <w:p>
      <w:pPr>
        <w:spacing w:after="0"/>
        <w:ind w:left="0"/>
        <w:jc w:val="both"/>
      </w:pPr>
      <w:r>
        <w:rPr>
          <w:rFonts w:ascii="Times New Roman"/>
          <w:b w:val="false"/>
          <w:i w:val="false"/>
          <w:color w:val="000000"/>
          <w:sz w:val="28"/>
        </w:rPr>
        <w:t>Фамилия, имя, отчество (при наличии), должность и подпись лица, принявшего документы:</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Поставлен в известность, что при зачислении на государственную службу с присвоением</w:t>
      </w:r>
    </w:p>
    <w:p>
      <w:pPr>
        <w:spacing w:after="0"/>
        <w:ind w:left="0"/>
        <w:jc w:val="both"/>
      </w:pPr>
      <w:r>
        <w:rPr>
          <w:rFonts w:ascii="Times New Roman"/>
          <w:b w:val="false"/>
          <w:i w:val="false"/>
          <w:color w:val="000000"/>
          <w:sz w:val="28"/>
        </w:rPr>
        <w:t>воинского (специального) звания, классного чина, квалификационного класса, а также</w:t>
      </w:r>
    </w:p>
    <w:p>
      <w:pPr>
        <w:spacing w:after="0"/>
        <w:ind w:left="0"/>
        <w:jc w:val="both"/>
      </w:pPr>
      <w:r>
        <w:rPr>
          <w:rFonts w:ascii="Times New Roman"/>
          <w:b w:val="false"/>
          <w:i w:val="false"/>
          <w:color w:val="000000"/>
          <w:sz w:val="28"/>
        </w:rPr>
        <w:t>изменении адреса прописки обязан в пятидневный срок уведомить об этом государственный</w:t>
      </w:r>
    </w:p>
    <w:p>
      <w:pPr>
        <w:spacing w:after="0"/>
        <w:ind w:left="0"/>
        <w:jc w:val="both"/>
      </w:pPr>
      <w:r>
        <w:rPr>
          <w:rFonts w:ascii="Times New Roman"/>
          <w:b w:val="false"/>
          <w:i w:val="false"/>
          <w:color w:val="000000"/>
          <w:sz w:val="28"/>
        </w:rPr>
        <w:t>орган, назначивший пенсионные выплаты, а при выезде на постоянное место жительство в</w:t>
      </w:r>
    </w:p>
    <w:p>
      <w:pPr>
        <w:spacing w:after="0"/>
        <w:ind w:left="0"/>
        <w:jc w:val="both"/>
      </w:pPr>
      <w:r>
        <w:rPr>
          <w:rFonts w:ascii="Times New Roman"/>
          <w:b w:val="false"/>
          <w:i w:val="false"/>
          <w:color w:val="000000"/>
          <w:sz w:val="28"/>
        </w:rPr>
        <w:t>другие регионы Республики Казахстан и за пределы Республики Казахстан – немедленно.</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 назначения</w:t>
      </w:r>
    </w:p>
    <w:p>
      <w:pPr>
        <w:spacing w:after="0"/>
        <w:ind w:left="0"/>
        <w:jc w:val="both"/>
      </w:pPr>
      <w:r>
        <w:rPr>
          <w:rFonts w:ascii="Times New Roman"/>
          <w:b w:val="false"/>
          <w:i w:val="false"/>
          <w:color w:val="000000"/>
          <w:sz w:val="28"/>
        </w:rPr>
        <w:t>выплаты.</w:t>
      </w:r>
    </w:p>
    <w:p>
      <w:pPr>
        <w:spacing w:after="0"/>
        <w:ind w:left="0"/>
        <w:jc w:val="both"/>
      </w:pPr>
      <w:r>
        <w:rPr>
          <w:rFonts w:ascii="Times New Roman"/>
          <w:b w:val="false"/>
          <w:i w:val="false"/>
          <w:color w:val="000000"/>
          <w:sz w:val="28"/>
        </w:rPr>
        <w:t>Подпись заявителя _____________ "___" ___________ 20___ года</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xml:space="preserve">Расписка о принятии документов для назначения пенсионных выплат за выслугу лет </w:t>
      </w:r>
    </w:p>
    <w:p>
      <w:pPr>
        <w:spacing w:after="0"/>
        <w:ind w:left="0"/>
        <w:jc w:val="both"/>
      </w:pPr>
      <w:r>
        <w:rPr>
          <w:rFonts w:ascii="Times New Roman"/>
          <w:b w:val="false"/>
          <w:i w:val="false"/>
          <w:color w:val="000000"/>
          <w:sz w:val="28"/>
        </w:rPr>
        <w:t xml:space="preserve">1._______________________________________________________________________________ </w:t>
      </w:r>
    </w:p>
    <w:p>
      <w:pPr>
        <w:spacing w:after="0"/>
        <w:ind w:left="0"/>
        <w:jc w:val="both"/>
      </w:pPr>
      <w:r>
        <w:rPr>
          <w:rFonts w:ascii="Times New Roman"/>
          <w:b w:val="false"/>
          <w:i w:val="false"/>
          <w:color w:val="000000"/>
          <w:sz w:val="28"/>
        </w:rPr>
        <w:t xml:space="preserve">2._______________________________________________________________________________ </w:t>
      </w:r>
    </w:p>
    <w:p>
      <w:pPr>
        <w:spacing w:after="0"/>
        <w:ind w:left="0"/>
        <w:jc w:val="both"/>
      </w:pPr>
      <w:r>
        <w:rPr>
          <w:rFonts w:ascii="Times New Roman"/>
          <w:b w:val="false"/>
          <w:i w:val="false"/>
          <w:color w:val="000000"/>
          <w:sz w:val="28"/>
        </w:rPr>
        <w:t>3._______________________________________________________________________________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наименования документов)</w:t>
      </w:r>
    </w:p>
    <w:p>
      <w:pPr>
        <w:spacing w:after="0"/>
        <w:ind w:left="0"/>
        <w:jc w:val="both"/>
      </w:pPr>
      <w:r>
        <w:rPr>
          <w:rFonts w:ascii="Times New Roman"/>
          <w:b w:val="false"/>
          <w:i w:val="false"/>
          <w:color w:val="000000"/>
          <w:sz w:val="28"/>
        </w:rPr>
        <w:t xml:space="preserve">Дата принятия документов "___" ___________ 20 ____ года </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 либо его подразделения)</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(Ф.И.О. должностного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2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Форма 1-ИУ</w:t>
      </w:r>
    </w:p>
    <w:p>
      <w:pPr>
        <w:spacing w:after="0"/>
        <w:ind w:left="0"/>
        <w:jc w:val="left"/>
      </w:pPr>
      <w:r>
        <w:rPr>
          <w:rFonts w:ascii="Times New Roman"/>
          <w:b/>
          <w:i w:val="false"/>
          <w:color w:val="000000"/>
        </w:rPr>
        <w:t xml:space="preserve"> Выписка</w:t>
      </w:r>
      <w:r>
        <w:br/>
      </w:r>
      <w:r>
        <w:rPr>
          <w:rFonts w:ascii="Times New Roman"/>
          <w:b/>
          <w:i w:val="false"/>
          <w:color w:val="000000"/>
        </w:rPr>
        <w:t>из пенсионного дела лица, осужденного к лишению свободы и</w:t>
      </w:r>
      <w:r>
        <w:br/>
      </w:r>
      <w:r>
        <w:rPr>
          <w:rFonts w:ascii="Times New Roman"/>
          <w:b/>
          <w:i w:val="false"/>
          <w:color w:val="000000"/>
        </w:rPr>
        <w:t>отбывающего наказание в учреждении уголовно-исполнительной системы</w:t>
      </w:r>
    </w:p>
    <w:p>
      <w:pPr>
        <w:spacing w:after="0"/>
        <w:ind w:left="0"/>
        <w:jc w:val="both"/>
      </w:pPr>
      <w:r>
        <w:rPr>
          <w:rFonts w:ascii="Times New Roman"/>
          <w:b w:val="false"/>
          <w:i w:val="false"/>
          <w:color w:val="000000"/>
          <w:sz w:val="28"/>
        </w:rPr>
        <w:t>
      Пенсионное дело № ______________</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______________________________________________</w:t>
      </w:r>
    </w:p>
    <w:p>
      <w:pPr>
        <w:spacing w:after="0"/>
        <w:ind w:left="0"/>
        <w:jc w:val="both"/>
      </w:pPr>
      <w:r>
        <w:rPr>
          <w:rFonts w:ascii="Times New Roman"/>
          <w:b w:val="false"/>
          <w:i w:val="false"/>
          <w:color w:val="000000"/>
          <w:sz w:val="28"/>
        </w:rPr>
        <w:t>
      Идентификационный индивидуальный номер ______________________________</w:t>
      </w:r>
    </w:p>
    <w:p>
      <w:pPr>
        <w:spacing w:after="0"/>
        <w:ind w:left="0"/>
        <w:jc w:val="both"/>
      </w:pPr>
      <w:r>
        <w:rPr>
          <w:rFonts w:ascii="Times New Roman"/>
          <w:b w:val="false"/>
          <w:i w:val="false"/>
          <w:color w:val="000000"/>
          <w:sz w:val="28"/>
        </w:rPr>
        <w:t>
      Адрес места жительства ______________________________________________</w:t>
      </w:r>
    </w:p>
    <w:p>
      <w:pPr>
        <w:spacing w:after="0"/>
        <w:ind w:left="0"/>
        <w:jc w:val="both"/>
      </w:pPr>
      <w:r>
        <w:rPr>
          <w:rFonts w:ascii="Times New Roman"/>
          <w:b w:val="false"/>
          <w:i w:val="false"/>
          <w:color w:val="000000"/>
          <w:sz w:val="28"/>
        </w:rPr>
        <w:t>
      (до осуждения)</w:t>
      </w:r>
    </w:p>
    <w:p>
      <w:pPr>
        <w:spacing w:after="0"/>
        <w:ind w:left="0"/>
        <w:jc w:val="both"/>
      </w:pPr>
      <w:r>
        <w:rPr>
          <w:rFonts w:ascii="Times New Roman"/>
          <w:b w:val="false"/>
          <w:i w:val="false"/>
          <w:color w:val="000000"/>
          <w:sz w:val="28"/>
        </w:rPr>
        <w:t>
      Вид пенсионных выплат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Решение суда ________________________________________________________</w:t>
      </w:r>
    </w:p>
    <w:p>
      <w:pPr>
        <w:spacing w:after="0"/>
        <w:ind w:left="0"/>
        <w:jc w:val="both"/>
      </w:pPr>
      <w:r>
        <w:rPr>
          <w:rFonts w:ascii="Times New Roman"/>
          <w:b w:val="false"/>
          <w:i w:val="false"/>
          <w:color w:val="000000"/>
          <w:sz w:val="28"/>
        </w:rPr>
        <w:t>
                        (наименование суда, дата решения, срок отбывания)</w:t>
      </w:r>
    </w:p>
    <w:p>
      <w:pPr>
        <w:spacing w:after="0"/>
        <w:ind w:left="0"/>
        <w:jc w:val="both"/>
      </w:pPr>
      <w:r>
        <w:rPr>
          <w:rFonts w:ascii="Times New Roman"/>
          <w:b w:val="false"/>
          <w:i w:val="false"/>
          <w:color w:val="000000"/>
          <w:sz w:val="28"/>
        </w:rPr>
        <w:t>
      Адрес учреждения уголовно-исполнительной системы</w:t>
      </w:r>
    </w:p>
    <w:p>
      <w:pPr>
        <w:spacing w:after="0"/>
        <w:ind w:left="0"/>
        <w:jc w:val="both"/>
      </w:pPr>
      <w:r>
        <w:rPr>
          <w:rFonts w:ascii="Times New Roman"/>
          <w:b w:val="false"/>
          <w:i w:val="false"/>
          <w:color w:val="000000"/>
          <w:sz w:val="28"/>
        </w:rPr>
        <w:t>
      __________________________________________________________ (почтовый)</w:t>
      </w:r>
    </w:p>
    <w:p>
      <w:pPr>
        <w:spacing w:after="0"/>
        <w:ind w:left="0"/>
        <w:jc w:val="both"/>
      </w:pPr>
      <w:r>
        <w:rPr>
          <w:rFonts w:ascii="Times New Roman"/>
          <w:b w:val="false"/>
          <w:i w:val="false"/>
          <w:color w:val="000000"/>
          <w:sz w:val="28"/>
        </w:rPr>
        <w:t>
      БИН учреждения уголовно-исполнительной системы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банка, обслуживающего учреждение уголовно-исполнительной</w:t>
      </w:r>
    </w:p>
    <w:p>
      <w:pPr>
        <w:spacing w:after="0"/>
        <w:ind w:left="0"/>
        <w:jc w:val="both"/>
      </w:pPr>
      <w:r>
        <w:rPr>
          <w:rFonts w:ascii="Times New Roman"/>
          <w:b w:val="false"/>
          <w:i w:val="false"/>
          <w:color w:val="000000"/>
          <w:sz w:val="28"/>
        </w:rPr>
        <w:t>
      системы:</w:t>
      </w:r>
    </w:p>
    <w:p>
      <w:pPr>
        <w:spacing w:after="0"/>
        <w:ind w:left="0"/>
        <w:jc w:val="both"/>
      </w:pPr>
      <w:r>
        <w:rPr>
          <w:rFonts w:ascii="Times New Roman"/>
          <w:b w:val="false"/>
          <w:i w:val="false"/>
          <w:color w:val="000000"/>
          <w:sz w:val="28"/>
        </w:rPr>
        <w:t>
      МФО _________________________________________________________________</w:t>
      </w:r>
    </w:p>
    <w:p>
      <w:pPr>
        <w:spacing w:after="0"/>
        <w:ind w:left="0"/>
        <w:jc w:val="both"/>
      </w:pPr>
      <w:r>
        <w:rPr>
          <w:rFonts w:ascii="Times New Roman"/>
          <w:b w:val="false"/>
          <w:i w:val="false"/>
          <w:color w:val="000000"/>
          <w:sz w:val="28"/>
        </w:rPr>
        <w:t>
      Кор. Счет ___________________________________________________________</w:t>
      </w:r>
    </w:p>
    <w:p>
      <w:pPr>
        <w:spacing w:after="0"/>
        <w:ind w:left="0"/>
        <w:jc w:val="both"/>
      </w:pPr>
      <w:r>
        <w:rPr>
          <w:rFonts w:ascii="Times New Roman"/>
          <w:b w:val="false"/>
          <w:i w:val="false"/>
          <w:color w:val="000000"/>
          <w:sz w:val="28"/>
        </w:rPr>
        <w:t>
      БИН банка ___________________________________________________________</w:t>
      </w:r>
    </w:p>
    <w:p>
      <w:pPr>
        <w:spacing w:after="0"/>
        <w:ind w:left="0"/>
        <w:jc w:val="both"/>
      </w:pPr>
      <w:r>
        <w:rPr>
          <w:rFonts w:ascii="Times New Roman"/>
          <w:b w:val="false"/>
          <w:i w:val="false"/>
          <w:color w:val="000000"/>
          <w:sz w:val="28"/>
        </w:rPr>
        <w:t>
      Контрольный счет наличности _________________________________________</w:t>
      </w:r>
    </w:p>
    <w:p>
      <w:pPr>
        <w:spacing w:after="0"/>
        <w:ind w:left="0"/>
        <w:jc w:val="both"/>
      </w:pPr>
      <w:r>
        <w:rPr>
          <w:rFonts w:ascii="Times New Roman"/>
          <w:b w:val="false"/>
          <w:i w:val="false"/>
          <w:color w:val="000000"/>
          <w:sz w:val="28"/>
        </w:rPr>
        <w:t>
                                (учреждения уголовно-исполнительной системы)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местонахождение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3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1-ВС</w:t>
            </w:r>
          </w:p>
        </w:tc>
      </w:tr>
    </w:tbl>
    <w:p>
      <w:pPr>
        <w:spacing w:after="0"/>
        <w:ind w:left="0"/>
        <w:jc w:val="left"/>
      </w:pPr>
      <w:r>
        <w:rPr>
          <w:rFonts w:ascii="Times New Roman"/>
          <w:b/>
          <w:i w:val="false"/>
          <w:color w:val="000000"/>
        </w:rPr>
        <w:t xml:space="preserve"> Выписка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bookmarkStart w:name="z39" w:id="77"/>
      <w:r>
        <w:rPr>
          <w:rFonts w:ascii="Times New Roman"/>
          <w:b w:val="false"/>
          <w:i w:val="false"/>
          <w:color w:val="000000"/>
          <w:sz w:val="28"/>
        </w:rPr>
        <w:t xml:space="preserve">
      Пенсионное дело № ____________ </w:t>
      </w:r>
    </w:p>
    <w:bookmarkEnd w:id="77"/>
    <w:p>
      <w:pPr>
        <w:spacing w:after="0"/>
        <w:ind w:left="0"/>
        <w:jc w:val="both"/>
      </w:pPr>
      <w:r>
        <w:rPr>
          <w:rFonts w:ascii="Times New Roman"/>
          <w:b w:val="false"/>
          <w:i w:val="false"/>
          <w:color w:val="000000"/>
          <w:sz w:val="28"/>
        </w:rPr>
        <w:t>Фамилия ________________________________________________________________________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___________________________________________________________</w:t>
      </w:r>
    </w:p>
    <w:p>
      <w:pPr>
        <w:spacing w:after="0"/>
        <w:ind w:left="0"/>
        <w:jc w:val="both"/>
      </w:pPr>
      <w:r>
        <w:rPr>
          <w:rFonts w:ascii="Times New Roman"/>
          <w:b w:val="false"/>
          <w:i w:val="false"/>
          <w:color w:val="000000"/>
          <w:sz w:val="28"/>
        </w:rPr>
        <w:t xml:space="preserve">Дата рождения "_____" ___________ _______ года </w:t>
      </w:r>
    </w:p>
    <w:p>
      <w:pPr>
        <w:spacing w:after="0"/>
        <w:ind w:left="0"/>
        <w:jc w:val="both"/>
      </w:pPr>
      <w:r>
        <w:rPr>
          <w:rFonts w:ascii="Times New Roman"/>
          <w:b w:val="false"/>
          <w:i w:val="false"/>
          <w:color w:val="000000"/>
          <w:sz w:val="28"/>
        </w:rPr>
        <w:t>Дата назначения (возобновления, в том числе лицам, зарегистрировавшим право на</w:t>
      </w:r>
    </w:p>
    <w:p>
      <w:pPr>
        <w:spacing w:after="0"/>
        <w:ind w:left="0"/>
        <w:jc w:val="both"/>
      </w:pPr>
      <w:r>
        <w:rPr>
          <w:rFonts w:ascii="Times New Roman"/>
          <w:b w:val="false"/>
          <w:i w:val="false"/>
          <w:color w:val="000000"/>
          <w:sz w:val="28"/>
        </w:rPr>
        <w:t>пенсионные выплаты за выслугу лет до 1 января 1998 года) пенсионных выплат за выслугу</w:t>
      </w:r>
    </w:p>
    <w:p>
      <w:pPr>
        <w:spacing w:after="0"/>
        <w:ind w:left="0"/>
        <w:jc w:val="both"/>
      </w:pPr>
      <w:r>
        <w:rPr>
          <w:rFonts w:ascii="Times New Roman"/>
          <w:b w:val="false"/>
          <w:i w:val="false"/>
          <w:color w:val="000000"/>
          <w:sz w:val="28"/>
        </w:rPr>
        <w:t>лет ______________________ в соответствии с подпунктом ____ пункта ___ статьи ________</w:t>
      </w:r>
    </w:p>
    <w:p>
      <w:pPr>
        <w:spacing w:after="0"/>
        <w:ind w:left="0"/>
        <w:jc w:val="both"/>
      </w:pPr>
      <w:r>
        <w:rPr>
          <w:rFonts w:ascii="Times New Roman"/>
          <w:b w:val="false"/>
          <w:i w:val="false"/>
          <w:color w:val="000000"/>
          <w:sz w:val="28"/>
        </w:rPr>
        <w:t xml:space="preserve">Закона Республики Казахстан _____________________________________________________ </w:t>
      </w:r>
    </w:p>
    <w:p>
      <w:pPr>
        <w:spacing w:after="0"/>
        <w:ind w:left="0"/>
        <w:jc w:val="both"/>
      </w:pPr>
      <w:r>
        <w:rPr>
          <w:rFonts w:ascii="Times New Roman"/>
          <w:b w:val="false"/>
          <w:i w:val="false"/>
          <w:color w:val="000000"/>
          <w:sz w:val="28"/>
        </w:rPr>
        <w:t xml:space="preserve">(указать основание) "___" ________ ____ года </w:t>
      </w:r>
    </w:p>
    <w:p>
      <w:pPr>
        <w:spacing w:after="0"/>
        <w:ind w:left="0"/>
        <w:jc w:val="both"/>
      </w:pPr>
      <w:r>
        <w:rPr>
          <w:rFonts w:ascii="Times New Roman"/>
          <w:b w:val="false"/>
          <w:i w:val="false"/>
          <w:color w:val="000000"/>
          <w:sz w:val="28"/>
        </w:rPr>
        <w:t xml:space="preserve">Адрес места жительства (фактический) _____________________________________________ </w:t>
      </w:r>
    </w:p>
    <w:p>
      <w:pPr>
        <w:spacing w:after="0"/>
        <w:ind w:left="0"/>
        <w:jc w:val="both"/>
      </w:pPr>
      <w:r>
        <w:rPr>
          <w:rFonts w:ascii="Times New Roman"/>
          <w:b w:val="false"/>
          <w:i w:val="false"/>
          <w:color w:val="000000"/>
          <w:sz w:val="28"/>
        </w:rPr>
        <w:t xml:space="preserve">Документ, удостоверяющий личность: № ___________________________________________ </w:t>
      </w:r>
    </w:p>
    <w:p>
      <w:pPr>
        <w:spacing w:after="0"/>
        <w:ind w:left="0"/>
        <w:jc w:val="both"/>
      </w:pPr>
      <w:r>
        <w:rPr>
          <w:rFonts w:ascii="Times New Roman"/>
          <w:b w:val="false"/>
          <w:i w:val="false"/>
          <w:color w:val="000000"/>
          <w:sz w:val="28"/>
        </w:rPr>
        <w:t xml:space="preserve">Когда и кем выдан "___" ___________ _______ года _________________________________ </w:t>
      </w:r>
    </w:p>
    <w:p>
      <w:pPr>
        <w:spacing w:after="0"/>
        <w:ind w:left="0"/>
        <w:jc w:val="both"/>
      </w:pPr>
      <w:r>
        <w:rPr>
          <w:rFonts w:ascii="Times New Roman"/>
          <w:b w:val="false"/>
          <w:i w:val="false"/>
          <w:color w:val="000000"/>
          <w:sz w:val="28"/>
        </w:rPr>
        <w:t xml:space="preserve">Индивидуальный идентификационный номер ______________________________________ </w:t>
      </w:r>
    </w:p>
    <w:p>
      <w:pPr>
        <w:spacing w:after="0"/>
        <w:ind w:left="0"/>
        <w:jc w:val="both"/>
      </w:pPr>
      <w:r>
        <w:rPr>
          <w:rFonts w:ascii="Times New Roman"/>
          <w:b w:val="false"/>
          <w:i w:val="false"/>
          <w:color w:val="000000"/>
          <w:sz w:val="28"/>
        </w:rPr>
        <w:t xml:space="preserve">Пенсионные выплаты за выслугу лет производить с "___" ____________________ ___ года </w:t>
      </w:r>
    </w:p>
    <w:p>
      <w:pPr>
        <w:spacing w:after="0"/>
        <w:ind w:left="0"/>
        <w:jc w:val="both"/>
      </w:pPr>
      <w:r>
        <w:rPr>
          <w:rFonts w:ascii="Times New Roman"/>
          <w:b w:val="false"/>
          <w:i w:val="false"/>
          <w:color w:val="000000"/>
          <w:sz w:val="28"/>
        </w:rPr>
        <w:t xml:space="preserve">Размер назначенных пенсионных выплат за выслугу  ___________________________ тенге. </w:t>
      </w:r>
    </w:p>
    <w:p>
      <w:pPr>
        <w:spacing w:after="0"/>
        <w:ind w:left="0"/>
        <w:jc w:val="both"/>
      </w:pPr>
      <w:r>
        <w:rPr>
          <w:rFonts w:ascii="Times New Roman"/>
          <w:b w:val="false"/>
          <w:i w:val="false"/>
          <w:color w:val="000000"/>
          <w:sz w:val="28"/>
        </w:rPr>
        <w:t xml:space="preserve">                                                                                                    (сумма прописью) </w:t>
      </w:r>
    </w:p>
    <w:p>
      <w:pPr>
        <w:spacing w:after="0"/>
        <w:ind w:left="0"/>
        <w:jc w:val="both"/>
      </w:pPr>
      <w:bookmarkStart w:name="z40" w:id="78"/>
      <w:r>
        <w:rPr>
          <w:rFonts w:ascii="Times New Roman"/>
          <w:b w:val="false"/>
          <w:i w:val="false"/>
          <w:color w:val="000000"/>
          <w:sz w:val="28"/>
        </w:rPr>
        <w:t>
      Доплата до размера государственного социального пособия по инвалидности</w:t>
      </w:r>
    </w:p>
    <w:bookmarkEnd w:id="78"/>
    <w:p>
      <w:pPr>
        <w:spacing w:after="0"/>
        <w:ind w:left="0"/>
        <w:jc w:val="both"/>
      </w:pPr>
      <w:r>
        <w:rPr>
          <w:rFonts w:ascii="Times New Roman"/>
          <w:b w:val="false"/>
          <w:i w:val="false"/>
          <w:color w:val="000000"/>
          <w:sz w:val="28"/>
        </w:rPr>
        <w:t>_________________________________________________________________________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Итоговый размер пенсионных выплат за выслугу лет и доплаты к пенсионным  выплатам за</w:t>
      </w:r>
    </w:p>
    <w:p>
      <w:pPr>
        <w:spacing w:after="0"/>
        <w:ind w:left="0"/>
        <w:jc w:val="both"/>
      </w:pPr>
      <w:r>
        <w:rPr>
          <w:rFonts w:ascii="Times New Roman"/>
          <w:b w:val="false"/>
          <w:i w:val="false"/>
          <w:color w:val="000000"/>
          <w:sz w:val="28"/>
        </w:rPr>
        <w:t>выслугу лет до размера государственного социального пособия по инвалидности</w:t>
      </w:r>
    </w:p>
    <w:p>
      <w:pPr>
        <w:spacing w:after="0"/>
        <w:ind w:left="0"/>
        <w:jc w:val="both"/>
      </w:pPr>
      <w:r>
        <w:rPr>
          <w:rFonts w:ascii="Times New Roman"/>
          <w:b w:val="false"/>
          <w:i w:val="false"/>
          <w:color w:val="000000"/>
          <w:sz w:val="28"/>
        </w:rPr>
        <w:t xml:space="preserve">_________________________________________________________________________ тенге.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Сумма доплат (переплат) __________________________________________________ тенге. </w:t>
      </w:r>
    </w:p>
    <w:p>
      <w:pPr>
        <w:spacing w:after="0"/>
        <w:ind w:left="0"/>
        <w:jc w:val="both"/>
      </w:pPr>
      <w:r>
        <w:rPr>
          <w:rFonts w:ascii="Times New Roman"/>
          <w:b w:val="false"/>
          <w:i w:val="false"/>
          <w:color w:val="000000"/>
          <w:sz w:val="28"/>
        </w:rPr>
        <w:t xml:space="preserve">За период с "___" _______________ года по "___" _______________ ______________ год. </w:t>
      </w:r>
    </w:p>
    <w:p>
      <w:pPr>
        <w:spacing w:after="0"/>
        <w:ind w:left="0"/>
        <w:jc w:val="both"/>
      </w:pPr>
      <w:r>
        <w:rPr>
          <w:rFonts w:ascii="Times New Roman"/>
          <w:b w:val="false"/>
          <w:i w:val="false"/>
          <w:color w:val="000000"/>
          <w:sz w:val="28"/>
        </w:rPr>
        <w:t>Основание (изменение стажа воинской службы, денежного довольствия)</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Размер государственной базовой пенсионной выплаты, назначенной до 1 января 2016 года:</w:t>
      </w:r>
    </w:p>
    <w:p>
      <w:pPr>
        <w:spacing w:after="0"/>
        <w:ind w:left="0"/>
        <w:jc w:val="both"/>
      </w:pPr>
      <w:r>
        <w:rPr>
          <w:rFonts w:ascii="Times New Roman"/>
          <w:b w:val="false"/>
          <w:i w:val="false"/>
          <w:color w:val="000000"/>
          <w:sz w:val="28"/>
        </w:rPr>
        <w:t xml:space="preserve">_________________________________________________________________________ тенге. </w:t>
      </w:r>
    </w:p>
    <w:p>
      <w:pPr>
        <w:spacing w:after="0"/>
        <w:ind w:left="0"/>
        <w:jc w:val="both"/>
      </w:pPr>
      <w:r>
        <w:rPr>
          <w:rFonts w:ascii="Times New Roman"/>
          <w:b w:val="false"/>
          <w:i w:val="false"/>
          <w:color w:val="000000"/>
          <w:sz w:val="28"/>
        </w:rPr>
        <w:t xml:space="preserve">(сумма прописью) </w:t>
      </w:r>
    </w:p>
    <w:p>
      <w:pPr>
        <w:spacing w:after="0"/>
        <w:ind w:left="0"/>
        <w:jc w:val="both"/>
      </w:pPr>
      <w:r>
        <w:rPr>
          <w:rFonts w:ascii="Times New Roman"/>
          <w:b w:val="false"/>
          <w:i w:val="false"/>
          <w:color w:val="000000"/>
          <w:sz w:val="28"/>
        </w:rPr>
        <w:t>Выплату государственной базовой пенсионной выплаты, назначенной до 1 января 2016 года,</w:t>
      </w:r>
    </w:p>
    <w:p>
      <w:pPr>
        <w:spacing w:after="0"/>
        <w:ind w:left="0"/>
        <w:jc w:val="both"/>
      </w:pPr>
      <w:r>
        <w:rPr>
          <w:rFonts w:ascii="Times New Roman"/>
          <w:b w:val="false"/>
          <w:i w:val="false"/>
          <w:color w:val="000000"/>
          <w:sz w:val="28"/>
        </w:rPr>
        <w:t xml:space="preserve">производить с "___" ___________ _____ года </w:t>
      </w:r>
    </w:p>
    <w:p>
      <w:pPr>
        <w:spacing w:after="0"/>
        <w:ind w:left="0"/>
        <w:jc w:val="both"/>
      </w:pPr>
      <w:r>
        <w:rPr>
          <w:rFonts w:ascii="Times New Roman"/>
          <w:b w:val="false"/>
          <w:i w:val="false"/>
          <w:color w:val="000000"/>
          <w:sz w:val="28"/>
        </w:rPr>
        <w:t>Сумма доплат (переплат) государственной базовой пенсионной выплаты, назначенной до 1</w:t>
      </w:r>
    </w:p>
    <w:p>
      <w:pPr>
        <w:spacing w:after="0"/>
        <w:ind w:left="0"/>
        <w:jc w:val="both"/>
      </w:pPr>
      <w:r>
        <w:rPr>
          <w:rFonts w:ascii="Times New Roman"/>
          <w:b w:val="false"/>
          <w:i w:val="false"/>
          <w:color w:val="000000"/>
          <w:sz w:val="28"/>
        </w:rPr>
        <w:t xml:space="preserve">января 2016 года, ________________________________ тенге. </w:t>
      </w:r>
    </w:p>
    <w:p>
      <w:pPr>
        <w:spacing w:after="0"/>
        <w:ind w:left="0"/>
        <w:jc w:val="both"/>
      </w:pPr>
      <w:r>
        <w:rPr>
          <w:rFonts w:ascii="Times New Roman"/>
          <w:b w:val="false"/>
          <w:i w:val="false"/>
          <w:color w:val="000000"/>
          <w:sz w:val="28"/>
        </w:rPr>
        <w:t xml:space="preserve">За период с "___" ___________ _______ года по "___" ___________ ___ года </w:t>
      </w:r>
    </w:p>
    <w:p>
      <w:pPr>
        <w:spacing w:after="0"/>
        <w:ind w:left="0"/>
        <w:jc w:val="both"/>
      </w:pPr>
      <w:r>
        <w:rPr>
          <w:rFonts w:ascii="Times New Roman"/>
          <w:b w:val="false"/>
          <w:i w:val="false"/>
          <w:color w:val="000000"/>
          <w:sz w:val="28"/>
        </w:rPr>
        <w:t>Размер пенсии по инвалидности и по случаю потери кормильца, назначенной до 1 января</w:t>
      </w:r>
    </w:p>
    <w:p>
      <w:pPr>
        <w:spacing w:after="0"/>
        <w:ind w:left="0"/>
        <w:jc w:val="both"/>
      </w:pPr>
      <w:r>
        <w:rPr>
          <w:rFonts w:ascii="Times New Roman"/>
          <w:b w:val="false"/>
          <w:i w:val="false"/>
          <w:color w:val="000000"/>
          <w:sz w:val="28"/>
        </w:rPr>
        <w:t xml:space="preserve">1998 года _____________________________ тенге. </w:t>
      </w:r>
    </w:p>
    <w:p>
      <w:pPr>
        <w:spacing w:after="0"/>
        <w:ind w:left="0"/>
        <w:jc w:val="both"/>
      </w:pPr>
      <w:r>
        <w:rPr>
          <w:rFonts w:ascii="Times New Roman"/>
          <w:b w:val="false"/>
          <w:i w:val="false"/>
          <w:color w:val="000000"/>
          <w:sz w:val="28"/>
        </w:rPr>
        <w:t xml:space="preserve">(сумма прописью) </w:t>
      </w:r>
    </w:p>
    <w:p>
      <w:pPr>
        <w:spacing w:after="0"/>
        <w:ind w:left="0"/>
        <w:jc w:val="both"/>
      </w:pPr>
      <w:r>
        <w:rPr>
          <w:rFonts w:ascii="Times New Roman"/>
          <w:b w:val="false"/>
          <w:i w:val="false"/>
          <w:color w:val="000000"/>
          <w:sz w:val="28"/>
        </w:rPr>
        <w:t xml:space="preserve">Реквизиты банка и номер банковского счета: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местонахождение банка) </w:t>
      </w:r>
    </w:p>
    <w:p>
      <w:pPr>
        <w:spacing w:after="0"/>
        <w:ind w:left="0"/>
        <w:jc w:val="both"/>
      </w:pPr>
      <w:r>
        <w:rPr>
          <w:rFonts w:ascii="Times New Roman"/>
          <w:b w:val="false"/>
          <w:i w:val="false"/>
          <w:color w:val="000000"/>
          <w:sz w:val="28"/>
        </w:rPr>
        <w:t xml:space="preserve">БИК ________________________________________________________________________ </w:t>
      </w:r>
    </w:p>
    <w:p>
      <w:pPr>
        <w:spacing w:after="0"/>
        <w:ind w:left="0"/>
        <w:jc w:val="both"/>
      </w:pPr>
      <w:r>
        <w:rPr>
          <w:rFonts w:ascii="Times New Roman"/>
          <w:b w:val="false"/>
          <w:i w:val="false"/>
          <w:color w:val="000000"/>
          <w:sz w:val="28"/>
        </w:rPr>
        <w:t>БИН банка ___________________________________________________________________</w:t>
      </w:r>
    </w:p>
    <w:p>
      <w:pPr>
        <w:spacing w:after="0"/>
        <w:ind w:left="0"/>
        <w:jc w:val="both"/>
      </w:pPr>
      <w:r>
        <w:rPr>
          <w:rFonts w:ascii="Times New Roman"/>
          <w:b w:val="false"/>
          <w:i w:val="false"/>
          <w:color w:val="000000"/>
          <w:sz w:val="28"/>
        </w:rPr>
        <w:t>Номер банковского счета ______________________________________________________</w:t>
      </w:r>
    </w:p>
    <w:p>
      <w:pPr>
        <w:spacing w:after="0"/>
        <w:ind w:left="0"/>
        <w:jc w:val="both"/>
      </w:pPr>
      <w:r>
        <w:rPr>
          <w:rFonts w:ascii="Times New Roman"/>
          <w:b w:val="false"/>
          <w:i w:val="false"/>
          <w:color w:val="000000"/>
          <w:sz w:val="28"/>
        </w:rPr>
        <w:t>М.П. Руководитель ______________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Специалист ______________ 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4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Приложение 4 в редакции постановления Правительства РК от 29.09.2017 </w:t>
      </w:r>
      <w:r>
        <w:rPr>
          <w:rFonts w:ascii="Times New Roman"/>
          <w:b w:val="false"/>
          <w:i w:val="false"/>
          <w:color w:val="000000"/>
          <w:sz w:val="28"/>
        </w:rPr>
        <w:t>№ 603</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1-ВС-повышение</w:t>
            </w:r>
          </w:p>
        </w:tc>
      </w:tr>
    </w:tbl>
    <w:p>
      <w:pPr>
        <w:spacing w:after="0"/>
        <w:ind w:left="0"/>
        <w:jc w:val="left"/>
      </w:pPr>
      <w:r>
        <w:rPr>
          <w:rFonts w:ascii="Times New Roman"/>
          <w:b/>
          <w:i w:val="false"/>
          <w:color w:val="000000"/>
        </w:rPr>
        <w:t xml:space="preserve"> Выписка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Пенсионное дело № _______</w:t>
      </w:r>
    </w:p>
    <w:p>
      <w:pPr>
        <w:spacing w:after="0"/>
        <w:ind w:left="0"/>
        <w:jc w:val="both"/>
      </w:pPr>
      <w:r>
        <w:rPr>
          <w:rFonts w:ascii="Times New Roman"/>
          <w:b w:val="false"/>
          <w:i w:val="false"/>
          <w:color w:val="000000"/>
          <w:sz w:val="28"/>
        </w:rPr>
        <w:t>Фамилия ________________________________________________________________________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___________________________________________________________</w:t>
      </w:r>
    </w:p>
    <w:p>
      <w:pPr>
        <w:spacing w:after="0"/>
        <w:ind w:left="0"/>
        <w:jc w:val="both"/>
      </w:pPr>
      <w:r>
        <w:rPr>
          <w:rFonts w:ascii="Times New Roman"/>
          <w:b w:val="false"/>
          <w:i w:val="false"/>
          <w:color w:val="000000"/>
          <w:sz w:val="28"/>
        </w:rPr>
        <w:t>Дата рождения "_____" ___________ _______ года</w:t>
      </w:r>
    </w:p>
    <w:p>
      <w:pPr>
        <w:spacing w:after="0"/>
        <w:ind w:left="0"/>
        <w:jc w:val="both"/>
      </w:pPr>
      <w:r>
        <w:rPr>
          <w:rFonts w:ascii="Times New Roman"/>
          <w:b w:val="false"/>
          <w:i w:val="false"/>
          <w:color w:val="000000"/>
          <w:sz w:val="28"/>
        </w:rPr>
        <w:t>Дата назначения пенсионных выплат за выслугу лет "____" 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________________________________________</w:t>
      </w:r>
    </w:p>
    <w:p>
      <w:pPr>
        <w:spacing w:after="0"/>
        <w:ind w:left="0"/>
        <w:jc w:val="both"/>
      </w:pPr>
      <w:r>
        <w:rPr>
          <w:rFonts w:ascii="Times New Roman"/>
          <w:b w:val="false"/>
          <w:i w:val="false"/>
          <w:color w:val="000000"/>
          <w:sz w:val="28"/>
        </w:rPr>
        <w:t>Размер пенсионных выплат за выслугу лет до "___" ________ ______ года</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Доплата до размера государственного социального пособия по инвалидности</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Итоговый размер пенсионных выплат за выслугу лет и доплаты к пенсионным выплатам за выслугу лет до размера государственного социального пособия по инвалидности</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Сумма доплат (переплат) ___________________________________________________ тенге.</w:t>
      </w:r>
    </w:p>
    <w:p>
      <w:pPr>
        <w:spacing w:after="0"/>
        <w:ind w:left="0"/>
        <w:jc w:val="both"/>
      </w:pPr>
      <w:r>
        <w:rPr>
          <w:rFonts w:ascii="Times New Roman"/>
          <w:b w:val="false"/>
          <w:i w:val="false"/>
          <w:color w:val="000000"/>
          <w:sz w:val="28"/>
        </w:rPr>
        <w:t>За период с "___" __________ 20___ года по "___" ___________ 20______ года</w:t>
      </w:r>
    </w:p>
    <w:p>
      <w:pPr>
        <w:spacing w:after="0"/>
        <w:ind w:left="0"/>
        <w:jc w:val="both"/>
      </w:pPr>
      <w:r>
        <w:rPr>
          <w:rFonts w:ascii="Times New Roman"/>
          <w:b w:val="false"/>
          <w:i w:val="false"/>
          <w:color w:val="000000"/>
          <w:sz w:val="28"/>
        </w:rPr>
        <w:t>Размер государственной базовой пенсионной выплаты до "_____" ______ 20___ года</w:t>
      </w:r>
    </w:p>
    <w:p>
      <w:pPr>
        <w:spacing w:after="0"/>
        <w:ind w:left="0"/>
        <w:jc w:val="both"/>
      </w:pPr>
      <w:r>
        <w:rPr>
          <w:rFonts w:ascii="Times New Roman"/>
          <w:b w:val="false"/>
          <w:i w:val="false"/>
          <w:color w:val="000000"/>
          <w:sz w:val="28"/>
        </w:rPr>
        <w:t>_________________________________________________________________________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Сумма доплат (переплат) ___________________________________________________ тенге.</w:t>
      </w:r>
    </w:p>
    <w:p>
      <w:pPr>
        <w:spacing w:after="0"/>
        <w:ind w:left="0"/>
        <w:jc w:val="both"/>
      </w:pPr>
      <w:r>
        <w:rPr>
          <w:rFonts w:ascii="Times New Roman"/>
          <w:b w:val="false"/>
          <w:i w:val="false"/>
          <w:color w:val="000000"/>
          <w:sz w:val="28"/>
        </w:rPr>
        <w:t>За период с "____" __________ 20____ года по "_____" ________ 20_____ года</w:t>
      </w:r>
    </w:p>
    <w:p>
      <w:pPr>
        <w:spacing w:after="0"/>
        <w:ind w:left="0"/>
        <w:jc w:val="both"/>
      </w:pPr>
      <w:r>
        <w:rPr>
          <w:rFonts w:ascii="Times New Roman"/>
          <w:b w:val="false"/>
          <w:i w:val="false"/>
          <w:color w:val="000000"/>
          <w:sz w:val="28"/>
        </w:rPr>
        <w:t>Размер пенсионных выплат за выслугу лет с "____" __________ 20______ года</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Размер государственной базовой пенсионной выплаты с "___" _____ 20__ года:</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М.П. Руководитель ______________             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Специалист _____________________             _____________________________</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xml:space="preserve">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5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left"/>
      </w:pPr>
      <w:r>
        <w:rPr>
          <w:rFonts w:ascii="Times New Roman"/>
          <w:b/>
          <w:i w:val="false"/>
          <w:color w:val="000000"/>
        </w:rPr>
        <w:t xml:space="preserve"> Выписка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Дело № _______</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______________________________________________</w:t>
      </w:r>
    </w:p>
    <w:p>
      <w:pPr>
        <w:spacing w:after="0"/>
        <w:ind w:left="0"/>
        <w:jc w:val="both"/>
      </w:pPr>
      <w:r>
        <w:rPr>
          <w:rFonts w:ascii="Times New Roman"/>
          <w:b w:val="false"/>
          <w:i w:val="false"/>
          <w:color w:val="000000"/>
          <w:sz w:val="28"/>
        </w:rPr>
        <w:t>
      Дата рождения _______________________________________________________</w:t>
      </w:r>
    </w:p>
    <w:p>
      <w:pPr>
        <w:spacing w:after="0"/>
        <w:ind w:left="0"/>
        <w:jc w:val="both"/>
      </w:pPr>
      <w:r>
        <w:rPr>
          <w:rFonts w:ascii="Times New Roman"/>
          <w:b w:val="false"/>
          <w:i w:val="false"/>
          <w:color w:val="000000"/>
          <w:sz w:val="28"/>
        </w:rPr>
        <w:t>
      Дата назначения пособия _____________________________________________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Адрес места жительства (фактический) ________________________________</w:t>
      </w:r>
    </w:p>
    <w:p>
      <w:pPr>
        <w:spacing w:after="0"/>
        <w:ind w:left="0"/>
        <w:jc w:val="both"/>
      </w:pPr>
      <w:r>
        <w:rPr>
          <w:rFonts w:ascii="Times New Roman"/>
          <w:b w:val="false"/>
          <w:i w:val="false"/>
          <w:color w:val="000000"/>
          <w:sz w:val="28"/>
        </w:rPr>
        <w:t>
      Удостоверение личности № ______ от "____" ___________ __________ года</w:t>
      </w:r>
    </w:p>
    <w:p>
      <w:pPr>
        <w:spacing w:after="0"/>
        <w:ind w:left="0"/>
        <w:jc w:val="both"/>
      </w:pPr>
      <w:r>
        <w:rPr>
          <w:rFonts w:ascii="Times New Roman"/>
          <w:b w:val="false"/>
          <w:i w:val="false"/>
          <w:color w:val="000000"/>
          <w:sz w:val="28"/>
        </w:rPr>
        <w:t>
      Кем выдан ___________________________________________________________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_________________________________________________________________</w:t>
      </w:r>
    </w:p>
    <w:p>
      <w:pPr>
        <w:spacing w:after="0"/>
        <w:ind w:left="0"/>
        <w:jc w:val="both"/>
      </w:pPr>
      <w:r>
        <w:rPr>
          <w:rFonts w:ascii="Times New Roman"/>
          <w:b w:val="false"/>
          <w:i w:val="false"/>
          <w:color w:val="000000"/>
          <w:sz w:val="28"/>
        </w:rPr>
        <w:t>
      Вид пособия: ________________________________________________________</w:t>
      </w:r>
    </w:p>
    <w:p>
      <w:pPr>
        <w:spacing w:after="0"/>
        <w:ind w:left="0"/>
        <w:jc w:val="both"/>
      </w:pPr>
      <w:r>
        <w:rPr>
          <w:rFonts w:ascii="Times New Roman"/>
          <w:b w:val="false"/>
          <w:i w:val="false"/>
          <w:color w:val="000000"/>
          <w:sz w:val="28"/>
        </w:rPr>
        <w:t>
      По инвалидности справка МСЭК № ____ от "___" ___ 20__ года</w:t>
      </w:r>
    </w:p>
    <w:p>
      <w:pPr>
        <w:spacing w:after="0"/>
        <w:ind w:left="0"/>
        <w:jc w:val="both"/>
      </w:pPr>
      <w:r>
        <w:rPr>
          <w:rFonts w:ascii="Times New Roman"/>
          <w:b w:val="false"/>
          <w:i w:val="false"/>
          <w:color w:val="000000"/>
          <w:sz w:val="28"/>
        </w:rPr>
        <w:t>
      По случаю потери кормильца (справка о смерти кормильца)</w:t>
      </w:r>
    </w:p>
    <w:p>
      <w:pPr>
        <w:spacing w:after="0"/>
        <w:ind w:left="0"/>
        <w:jc w:val="both"/>
      </w:pPr>
      <w:r>
        <w:rPr>
          <w:rFonts w:ascii="Times New Roman"/>
          <w:b w:val="false"/>
          <w:i w:val="false"/>
          <w:color w:val="000000"/>
          <w:sz w:val="28"/>
        </w:rPr>
        <w:t>
      № ______ от "____" __________ _____ года</w:t>
      </w:r>
    </w:p>
    <w:p>
      <w:pPr>
        <w:spacing w:after="0"/>
        <w:ind w:left="0"/>
        <w:jc w:val="both"/>
      </w:pPr>
      <w:r>
        <w:rPr>
          <w:rFonts w:ascii="Times New Roman"/>
          <w:b w:val="false"/>
          <w:i w:val="false"/>
          <w:color w:val="000000"/>
          <w:sz w:val="28"/>
        </w:rPr>
        <w:t>
      Размер пособия до "__" _______ 20____ года:___________ тенге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Размер пособия с "__" _______ 20__ года: __________ тенге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Изменение размера пособии по причинам: _____________ тенге</w:t>
      </w:r>
    </w:p>
    <w:p>
      <w:pPr>
        <w:spacing w:after="0"/>
        <w:ind w:left="0"/>
        <w:jc w:val="both"/>
      </w:pPr>
      <w:r>
        <w:rPr>
          <w:rFonts w:ascii="Times New Roman"/>
          <w:b w:val="false"/>
          <w:i w:val="false"/>
          <w:color w:val="000000"/>
          <w:sz w:val="28"/>
        </w:rPr>
        <w:t>
      (изменение группы инвалидности, числа нетрудоспособных членов семьи)</w:t>
      </w:r>
    </w:p>
    <w:p>
      <w:pPr>
        <w:spacing w:after="0"/>
        <w:ind w:left="0"/>
        <w:jc w:val="both"/>
      </w:pPr>
      <w:r>
        <w:rPr>
          <w:rFonts w:ascii="Times New Roman"/>
          <w:b w:val="false"/>
          <w:i w:val="false"/>
          <w:color w:val="000000"/>
          <w:sz w:val="28"/>
        </w:rPr>
        <w:t>
      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За период с "___" ________ _____ года по "____" ______ _______ года</w:t>
      </w:r>
    </w:p>
    <w:p>
      <w:pPr>
        <w:spacing w:after="0"/>
        <w:ind w:left="0"/>
        <w:jc w:val="both"/>
      </w:pPr>
      <w:r>
        <w:rPr>
          <w:rFonts w:ascii="Times New Roman"/>
          <w:b w:val="false"/>
          <w:i w:val="false"/>
          <w:color w:val="000000"/>
          <w:sz w:val="28"/>
        </w:rPr>
        <w:t>
      Реквизиты банка и номер банковского счета для получения пособия:</w:t>
      </w:r>
    </w:p>
    <w:p>
      <w:pPr>
        <w:spacing w:after="0"/>
        <w:ind w:left="0"/>
        <w:jc w:val="both"/>
      </w:pPr>
      <w:r>
        <w:rPr>
          <w:rFonts w:ascii="Times New Roman"/>
          <w:b w:val="false"/>
          <w:i w:val="false"/>
          <w:color w:val="000000"/>
          <w:sz w:val="28"/>
        </w:rPr>
        <w:t>
      МФО _________________________________________________________________</w:t>
      </w:r>
    </w:p>
    <w:p>
      <w:pPr>
        <w:spacing w:after="0"/>
        <w:ind w:left="0"/>
        <w:jc w:val="both"/>
      </w:pPr>
      <w:r>
        <w:rPr>
          <w:rFonts w:ascii="Times New Roman"/>
          <w:b w:val="false"/>
          <w:i w:val="false"/>
          <w:color w:val="000000"/>
          <w:sz w:val="28"/>
        </w:rPr>
        <w:t>
      БИН банка ___________________________________________________________</w:t>
      </w:r>
    </w:p>
    <w:p>
      <w:pPr>
        <w:spacing w:after="0"/>
        <w:ind w:left="0"/>
        <w:jc w:val="both"/>
      </w:pPr>
      <w:r>
        <w:rPr>
          <w:rFonts w:ascii="Times New Roman"/>
          <w:b w:val="false"/>
          <w:i w:val="false"/>
          <w:color w:val="000000"/>
          <w:sz w:val="28"/>
        </w:rPr>
        <w:t>
      Счет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местонахождение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6 правый верхний угол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Приложение 6 в редакции постановления Правительства РК от 18.11.2016 </w:t>
      </w:r>
      <w:r>
        <w:rPr>
          <w:rFonts w:ascii="Times New Roman"/>
          <w:b w:val="false"/>
          <w:i w:val="false"/>
          <w:color w:val="000000"/>
          <w:sz w:val="28"/>
        </w:rPr>
        <w:t>№ 706</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1-В/Л</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 назначившего пенсионные выплаты)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филиала Государственной корпорации)</w:t>
      </w:r>
    </w:p>
    <w:p>
      <w:pPr>
        <w:spacing w:after="0"/>
        <w:ind w:left="0"/>
        <w:jc w:val="left"/>
      </w:pPr>
      <w:r>
        <w:rPr>
          <w:rFonts w:ascii="Times New Roman"/>
          <w:b/>
          <w:i w:val="false"/>
          <w:color w:val="000000"/>
        </w:rPr>
        <w:t xml:space="preserve"> Извещение № _________ от "___" ___________ 20___ года</w:t>
      </w:r>
      <w:r>
        <w:br/>
      </w:r>
      <w:r>
        <w:rPr>
          <w:rFonts w:ascii="Times New Roman"/>
          <w:b/>
          <w:i w:val="false"/>
          <w:color w:val="000000"/>
        </w:rPr>
        <w:t>о представляемых документах для оформления пенсионных выплат</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Всего приложено ________ документов</w:t>
      </w:r>
    </w:p>
    <w:p>
      <w:pPr>
        <w:spacing w:after="0"/>
        <w:ind w:left="0"/>
        <w:jc w:val="both"/>
      </w:pPr>
      <w:r>
        <w:rPr>
          <w:rFonts w:ascii="Times New Roman"/>
          <w:b w:val="false"/>
          <w:i w:val="false"/>
          <w:color w:val="000000"/>
          <w:sz w:val="28"/>
        </w:rPr>
        <w:t>
      Руководитель подразделения ______________________________________</w:t>
      </w:r>
    </w:p>
    <w:p>
      <w:pPr>
        <w:spacing w:after="0"/>
        <w:ind w:left="0"/>
        <w:jc w:val="both"/>
      </w:pPr>
      <w:r>
        <w:rPr>
          <w:rFonts w:ascii="Times New Roman"/>
          <w:b w:val="false"/>
          <w:i w:val="false"/>
          <w:color w:val="000000"/>
          <w:sz w:val="28"/>
        </w:rPr>
        <w:t>
      Специалист подразделения ________________________________________</w:t>
      </w:r>
    </w:p>
    <w:p>
      <w:pPr>
        <w:spacing w:after="0"/>
        <w:ind w:left="0"/>
        <w:jc w:val="both"/>
      </w:pPr>
      <w:r>
        <w:rPr>
          <w:rFonts w:ascii="Times New Roman"/>
          <w:b w:val="false"/>
          <w:i w:val="false"/>
          <w:color w:val="000000"/>
          <w:sz w:val="28"/>
        </w:rPr>
        <w:t>
      Принял: 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6-1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bookmarkStart w:name="z157" w:id="79"/>
    <w:p>
      <w:pPr>
        <w:spacing w:after="0"/>
        <w:ind w:left="0"/>
        <w:jc w:val="left"/>
      </w:pPr>
      <w:r>
        <w:rPr>
          <w:rFonts w:ascii="Times New Roman"/>
          <w:b/>
          <w:i w:val="false"/>
          <w:color w:val="000000"/>
        </w:rPr>
        <w:t xml:space="preserve"> Заявление на осуществление пенсионных выплат при изменении фамилии, имени или</w:t>
      </w:r>
      <w:r>
        <w:br/>
      </w:r>
      <w:r>
        <w:rPr>
          <w:rFonts w:ascii="Times New Roman"/>
          <w:b/>
          <w:i w:val="false"/>
          <w:color w:val="000000"/>
        </w:rPr>
        <w:t>отчества, номера банковского счета, даты рождения, места жительства получателя</w:t>
      </w:r>
    </w:p>
    <w:bookmarkEnd w:id="79"/>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постановлением Правительства РК от 24.08.2021 </w:t>
      </w:r>
      <w:r>
        <w:rPr>
          <w:rFonts w:ascii="Times New Roman"/>
          <w:b w:val="false"/>
          <w:i w:val="false"/>
          <w:color w:val="ff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8" w:id="80"/>
      <w:r>
        <w:rPr>
          <w:rFonts w:ascii="Times New Roman"/>
          <w:b w:val="false"/>
          <w:i w:val="false"/>
          <w:color w:val="000000"/>
          <w:sz w:val="28"/>
        </w:rPr>
        <w:t>
      от _________________________________________________________________ (воинское</w:t>
      </w:r>
    </w:p>
    <w:bookmarkEnd w:id="80"/>
    <w:p>
      <w:pPr>
        <w:spacing w:after="0"/>
        <w:ind w:left="0"/>
        <w:jc w:val="both"/>
      </w:pPr>
      <w:r>
        <w:rPr>
          <w:rFonts w:ascii="Times New Roman"/>
          <w:b w:val="false"/>
          <w:i w:val="false"/>
          <w:color w:val="000000"/>
          <w:sz w:val="28"/>
        </w:rPr>
        <w:t>(специальное) звание, классный чин, квалификационный класс,   фамилия, имя, отчество</w:t>
      </w:r>
    </w:p>
    <w:p>
      <w:pPr>
        <w:spacing w:after="0"/>
        <w:ind w:left="0"/>
        <w:jc w:val="both"/>
      </w:pPr>
      <w:r>
        <w:rPr>
          <w:rFonts w:ascii="Times New Roman"/>
          <w:b w:val="false"/>
          <w:i w:val="false"/>
          <w:color w:val="000000"/>
          <w:sz w:val="28"/>
        </w:rPr>
        <w:t>(при наличии) заявителя)</w:t>
      </w:r>
    </w:p>
    <w:p>
      <w:pPr>
        <w:spacing w:after="0"/>
        <w:ind w:left="0"/>
        <w:jc w:val="both"/>
      </w:pPr>
      <w:bookmarkStart w:name="z159" w:id="81"/>
      <w:r>
        <w:rPr>
          <w:rFonts w:ascii="Times New Roman"/>
          <w:b w:val="false"/>
          <w:i w:val="false"/>
          <w:color w:val="000000"/>
          <w:sz w:val="28"/>
        </w:rPr>
        <w:t>
               Прошу Вас осуществлять мои пенсионные выплаты за выслугу</w:t>
      </w:r>
    </w:p>
    <w:bookmarkEnd w:id="81"/>
    <w:p>
      <w:pPr>
        <w:spacing w:after="0"/>
        <w:ind w:left="0"/>
        <w:jc w:val="both"/>
      </w:pPr>
      <w:r>
        <w:rPr>
          <w:rFonts w:ascii="Times New Roman"/>
          <w:b w:val="false"/>
          <w:i w:val="false"/>
          <w:color w:val="000000"/>
          <w:sz w:val="28"/>
        </w:rPr>
        <w:t>лет,  пенсию по инвалидности и по случаю потери кормильца, назначенную  до 1 января 1998</w:t>
      </w:r>
    </w:p>
    <w:p>
      <w:pPr>
        <w:spacing w:after="0"/>
        <w:ind w:left="0"/>
        <w:jc w:val="both"/>
      </w:pPr>
      <w:r>
        <w:rPr>
          <w:rFonts w:ascii="Times New Roman"/>
          <w:b w:val="false"/>
          <w:i w:val="false"/>
          <w:color w:val="000000"/>
          <w:sz w:val="28"/>
        </w:rPr>
        <w:t>года, государственную базовую пенсионную выплату,  назначенную до 1 января 2016 года,</w:t>
      </w:r>
    </w:p>
    <w:p>
      <w:pPr>
        <w:spacing w:after="0"/>
        <w:ind w:left="0"/>
        <w:jc w:val="both"/>
      </w:pPr>
      <w:r>
        <w:rPr>
          <w:rFonts w:ascii="Times New Roman"/>
          <w:b w:val="false"/>
          <w:i w:val="false"/>
          <w:color w:val="000000"/>
          <w:sz w:val="28"/>
        </w:rPr>
        <w:t>специальное государственное пособие по  месту постоянного проживания по адресу:</w:t>
      </w:r>
    </w:p>
    <w:p>
      <w:pPr>
        <w:spacing w:after="0"/>
        <w:ind w:left="0"/>
        <w:jc w:val="both"/>
      </w:pPr>
      <w:r>
        <w:rPr>
          <w:rFonts w:ascii="Times New Roman"/>
          <w:b w:val="false"/>
          <w:i w:val="false"/>
          <w:color w:val="000000"/>
          <w:sz w:val="28"/>
        </w:rPr>
        <w:t xml:space="preserve">  (нужное подчеркнуть) индекс _________ область/город ___________ город (район)</w:t>
      </w:r>
    </w:p>
    <w:p>
      <w:pPr>
        <w:spacing w:after="0"/>
        <w:ind w:left="0"/>
        <w:jc w:val="both"/>
      </w:pPr>
      <w:r>
        <w:rPr>
          <w:rFonts w:ascii="Times New Roman"/>
          <w:b w:val="false"/>
          <w:i w:val="false"/>
          <w:color w:val="000000"/>
          <w:sz w:val="28"/>
        </w:rPr>
        <w:t xml:space="preserve">_______________ аул (село) ___________________ улица (микрорайон) __________________ </w:t>
      </w:r>
    </w:p>
    <w:p>
      <w:pPr>
        <w:spacing w:after="0"/>
        <w:ind w:left="0"/>
        <w:jc w:val="both"/>
      </w:pPr>
      <w:r>
        <w:rPr>
          <w:rFonts w:ascii="Times New Roman"/>
          <w:b w:val="false"/>
          <w:i w:val="false"/>
          <w:color w:val="000000"/>
          <w:sz w:val="28"/>
        </w:rPr>
        <w:t>дом __________ квартира ______ телефон _________________ либо на Банковский счет</w:t>
      </w:r>
    </w:p>
    <w:p>
      <w:pPr>
        <w:spacing w:after="0"/>
        <w:ind w:left="0"/>
        <w:jc w:val="both"/>
      </w:pPr>
      <w:r>
        <w:rPr>
          <w:rFonts w:ascii="Times New Roman"/>
          <w:b w:val="false"/>
          <w:i w:val="false"/>
          <w:color w:val="000000"/>
          <w:sz w:val="28"/>
        </w:rPr>
        <w:t xml:space="preserve">__________________ банка ________________________________________________________ </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 xml:space="preserve">К заявлению прилагаю:   </w:t>
      </w:r>
    </w:p>
    <w:p>
      <w:pPr>
        <w:spacing w:after="0"/>
        <w:ind w:left="0"/>
        <w:jc w:val="both"/>
      </w:pPr>
      <w:r>
        <w:rPr>
          <w:rFonts w:ascii="Times New Roman"/>
          <w:b w:val="false"/>
          <w:i w:val="false"/>
          <w:color w:val="000000"/>
          <w:sz w:val="28"/>
        </w:rPr>
        <w:t xml:space="preserve">1. Копия документа, удостоверяющего личность </w:t>
      </w:r>
    </w:p>
    <w:p>
      <w:pPr>
        <w:spacing w:after="0"/>
        <w:ind w:left="0"/>
        <w:jc w:val="both"/>
      </w:pPr>
      <w:r>
        <w:rPr>
          <w:rFonts w:ascii="Times New Roman"/>
          <w:b w:val="false"/>
          <w:i w:val="false"/>
          <w:color w:val="000000"/>
          <w:sz w:val="28"/>
        </w:rPr>
        <w:t xml:space="preserve">2. Уведомление с банка о наличии счета  </w:t>
      </w:r>
    </w:p>
    <w:p>
      <w:pPr>
        <w:spacing w:after="0"/>
        <w:ind w:left="0"/>
        <w:jc w:val="both"/>
      </w:pPr>
      <w:bookmarkStart w:name="z160" w:id="82"/>
      <w:r>
        <w:rPr>
          <w:rFonts w:ascii="Times New Roman"/>
          <w:b w:val="false"/>
          <w:i w:val="false"/>
          <w:color w:val="000000"/>
          <w:sz w:val="28"/>
        </w:rPr>
        <w:t xml:space="preserve">
      Подпись заявителя __________________ "___" ___________ ______ года. </w:t>
      </w:r>
    </w:p>
    <w:bookmarkEnd w:id="82"/>
    <w:p>
      <w:pPr>
        <w:spacing w:after="0"/>
        <w:ind w:left="0"/>
        <w:jc w:val="both"/>
      </w:pPr>
      <w:r>
        <w:rPr>
          <w:rFonts w:ascii="Times New Roman"/>
          <w:b w:val="false"/>
          <w:i w:val="false"/>
          <w:color w:val="000000"/>
          <w:sz w:val="28"/>
        </w:rPr>
        <w:t xml:space="preserve">Заявление принято "___"___________ _____ года. </w:t>
      </w:r>
    </w:p>
    <w:p>
      <w:pPr>
        <w:spacing w:after="0"/>
        <w:ind w:left="0"/>
        <w:jc w:val="both"/>
      </w:pPr>
      <w:bookmarkStart w:name="z161" w:id="83"/>
      <w:r>
        <w:rPr>
          <w:rFonts w:ascii="Times New Roman"/>
          <w:b w:val="false"/>
          <w:i w:val="false"/>
          <w:color w:val="000000"/>
          <w:sz w:val="28"/>
        </w:rPr>
        <w:t>
      Фамилия, имя, отчество (при наличии), должность и подпись лица, принявшего документы:</w:t>
      </w:r>
    </w:p>
    <w:bookmarkEnd w:id="83"/>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 xml:space="preserve">осуществления выплаты.  </w:t>
      </w:r>
    </w:p>
    <w:p>
      <w:pPr>
        <w:spacing w:after="0"/>
        <w:ind w:left="0"/>
        <w:jc w:val="both"/>
      </w:pPr>
      <w:r>
        <w:rPr>
          <w:rFonts w:ascii="Times New Roman"/>
          <w:b w:val="false"/>
          <w:i w:val="false"/>
          <w:color w:val="000000"/>
          <w:sz w:val="28"/>
        </w:rPr>
        <w:t xml:space="preserve">Подпись заявителя _____________ "___" ___________ _____ года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Расписка о принятии документов для назначения пенсионных выплат за выслугу лет</w:t>
      </w:r>
    </w:p>
    <w:p>
      <w:pPr>
        <w:spacing w:after="0"/>
        <w:ind w:left="0"/>
        <w:jc w:val="both"/>
      </w:pPr>
      <w:r>
        <w:rPr>
          <w:rFonts w:ascii="Times New Roman"/>
          <w:b w:val="false"/>
          <w:i w:val="false"/>
          <w:color w:val="000000"/>
          <w:sz w:val="28"/>
        </w:rPr>
        <w:t xml:space="preserve">1. Заявление  </w:t>
      </w:r>
    </w:p>
    <w:p>
      <w:pPr>
        <w:spacing w:after="0"/>
        <w:ind w:left="0"/>
        <w:jc w:val="both"/>
      </w:pPr>
      <w:r>
        <w:rPr>
          <w:rFonts w:ascii="Times New Roman"/>
          <w:b w:val="false"/>
          <w:i w:val="false"/>
          <w:color w:val="000000"/>
          <w:sz w:val="28"/>
        </w:rPr>
        <w:t xml:space="preserve">2. Копия документа, удостоверяющего личность  </w:t>
      </w:r>
    </w:p>
    <w:p>
      <w:pPr>
        <w:spacing w:after="0"/>
        <w:ind w:left="0"/>
        <w:jc w:val="both"/>
      </w:pPr>
      <w:r>
        <w:rPr>
          <w:rFonts w:ascii="Times New Roman"/>
          <w:b w:val="false"/>
          <w:i w:val="false"/>
          <w:color w:val="000000"/>
          <w:sz w:val="28"/>
        </w:rPr>
        <w:t xml:space="preserve">3. Уведомление с банка о наличии счета  </w:t>
      </w:r>
    </w:p>
    <w:p>
      <w:pPr>
        <w:spacing w:after="0"/>
        <w:ind w:left="0"/>
        <w:jc w:val="both"/>
      </w:pPr>
      <w:r>
        <w:rPr>
          <w:rFonts w:ascii="Times New Roman"/>
          <w:b w:val="false"/>
          <w:i w:val="false"/>
          <w:color w:val="000000"/>
          <w:sz w:val="28"/>
        </w:rPr>
        <w:t>Дата принятия документов "___"___________ __ ____ года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 либо его подразделение)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(Ф.И.О. должностного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7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Приложение 7 в редакции постановления Правительства РК от 18.11.2016 </w:t>
      </w:r>
      <w:r>
        <w:rPr>
          <w:rFonts w:ascii="Times New Roman"/>
          <w:b w:val="false"/>
          <w:i w:val="false"/>
          <w:color w:val="000000"/>
          <w:sz w:val="28"/>
        </w:rPr>
        <w:t>№ 706</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Государственная корпорация ________________________________</w:t>
      </w:r>
    </w:p>
    <w:p>
      <w:pPr>
        <w:spacing w:after="0"/>
        <w:ind w:left="0"/>
        <w:jc w:val="both"/>
      </w:pPr>
      <w:r>
        <w:rPr>
          <w:rFonts w:ascii="Times New Roman"/>
          <w:b w:val="false"/>
          <w:i w:val="false"/>
          <w:color w:val="000000"/>
          <w:sz w:val="28"/>
        </w:rPr>
        <w:t>
      (область, город, район)</w:t>
      </w:r>
    </w:p>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выписок _______________________________________</w:t>
      </w:r>
      <w:r>
        <w:br/>
      </w:r>
      <w:r>
        <w:rPr>
          <w:rFonts w:ascii="Times New Roman"/>
          <w:b/>
          <w:i w:val="false"/>
          <w:color w:val="000000"/>
        </w:rPr>
        <w:t>(вид пенсионных выплат)</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выписки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Скрепление печатью: количество листов в журнале 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Директор филиала Государственной корпорации </w:t>
      </w:r>
    </w:p>
    <w:p>
      <w:pPr>
        <w:spacing w:after="0"/>
        <w:ind w:left="0"/>
        <w:jc w:val="both"/>
      </w:pPr>
      <w:r>
        <w:rPr>
          <w:rFonts w:ascii="Times New Roman"/>
          <w:b w:val="false"/>
          <w:i w:val="false"/>
          <w:color w:val="000000"/>
          <w:sz w:val="28"/>
        </w:rPr>
        <w:t>
      (начальник филиала Государственной корпорации) ________________</w:t>
      </w:r>
    </w:p>
    <w:p>
      <w:pPr>
        <w:spacing w:after="0"/>
        <w:ind w:left="0"/>
        <w:jc w:val="both"/>
      </w:pPr>
      <w:r>
        <w:rPr>
          <w:rFonts w:ascii="Times New Roman"/>
          <w:b w:val="false"/>
          <w:i w:val="false"/>
          <w:color w:val="000000"/>
          <w:sz w:val="28"/>
        </w:rPr>
        <w:t>
      Специалист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7-1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постановлением Правительства РК от 22.04.2020 </w:t>
      </w:r>
      <w:r>
        <w:rPr>
          <w:rFonts w:ascii="Times New Roman"/>
          <w:b w:val="false"/>
          <w:i w:val="false"/>
          <w:color w:val="ff0000"/>
          <w:sz w:val="28"/>
        </w:rPr>
        <w:t>№ 237</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bookmarkStart w:name="z123" w:id="84"/>
      <w:r>
        <w:rPr>
          <w:rFonts w:ascii="Times New Roman"/>
          <w:b w:val="false"/>
          <w:i w:val="false"/>
          <w:color w:val="000000"/>
          <w:sz w:val="28"/>
        </w:rPr>
        <w:t>
      Государственная корпорация _______________________________________</w:t>
      </w:r>
    </w:p>
    <w:bookmarkEnd w:id="84"/>
    <w:p>
      <w:pPr>
        <w:spacing w:after="0"/>
        <w:ind w:left="0"/>
        <w:jc w:val="both"/>
      </w:pPr>
      <w:r>
        <w:rPr>
          <w:rFonts w:ascii="Times New Roman"/>
          <w:b w:val="false"/>
          <w:i w:val="false"/>
          <w:color w:val="000000"/>
          <w:sz w:val="28"/>
        </w:rPr>
        <w:t xml:space="preserve">                                     (область, город, район)</w:t>
      </w:r>
    </w:p>
    <w:p>
      <w:pPr>
        <w:spacing w:after="0"/>
        <w:ind w:left="0"/>
        <w:jc w:val="both"/>
      </w:pPr>
      <w:r>
        <w:rPr>
          <w:rFonts w:ascii="Times New Roman"/>
          <w:b w:val="false"/>
          <w:i w:val="false"/>
          <w:color w:val="000000"/>
          <w:sz w:val="28"/>
        </w:rPr>
        <w:t xml:space="preserve">       Электронный журнал регистрации выписок и (или) уведомлений 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(вид пенсионных выплат)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пенсионного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85"/>
    <w:p>
      <w:pPr>
        <w:spacing w:after="0"/>
        <w:ind w:left="0"/>
        <w:jc w:val="both"/>
      </w:pPr>
      <w:r>
        <w:rPr>
          <w:rFonts w:ascii="Times New Roman"/>
          <w:b w:val="false"/>
          <w:i w:val="false"/>
          <w:color w:val="000000"/>
          <w:sz w:val="28"/>
        </w:rPr>
        <w:t>
      продолжение таблицы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размер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прекращения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8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Приложение 8 в редакции постановления Правительства РК от 18.11.2016 </w:t>
      </w:r>
      <w:r>
        <w:rPr>
          <w:rFonts w:ascii="Times New Roman"/>
          <w:b w:val="false"/>
          <w:i w:val="false"/>
          <w:color w:val="000000"/>
          <w:sz w:val="28"/>
        </w:rPr>
        <w:t>№ 706</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7Д</w:t>
            </w:r>
          </w:p>
        </w:tc>
      </w:tr>
    </w:tbl>
    <w:p>
      <w:pPr>
        <w:spacing w:after="0"/>
        <w:ind w:left="0"/>
        <w:jc w:val="left"/>
      </w:pPr>
      <w:r>
        <w:rPr>
          <w:rFonts w:ascii="Times New Roman"/>
          <w:b/>
          <w:i w:val="false"/>
          <w:color w:val="000000"/>
        </w:rPr>
        <w:t xml:space="preserve"> Список-ведомость № ____</w:t>
      </w:r>
      <w:r>
        <w:br/>
      </w:r>
      <w:r>
        <w:rPr>
          <w:rFonts w:ascii="Times New Roman"/>
          <w:b/>
          <w:i w:val="false"/>
          <w:color w:val="000000"/>
        </w:rPr>
        <w:t>получателей _________ (село) ________ район ________ область</w:t>
      </w:r>
      <w:r>
        <w:br/>
      </w:r>
      <w:r>
        <w:rPr>
          <w:rFonts w:ascii="Times New Roman"/>
          <w:b/>
          <w:i w:val="false"/>
          <w:color w:val="000000"/>
        </w:rPr>
        <w:t>на выплату наличными деньгами за _____________ (месяц)</w:t>
      </w:r>
      <w:r>
        <w:br/>
      </w:r>
      <w:r>
        <w:rPr>
          <w:rFonts w:ascii="Times New Roman"/>
          <w:b/>
          <w:i w:val="false"/>
          <w:color w:val="000000"/>
        </w:rPr>
        <w:t>(вид выплаты)</w:t>
      </w:r>
      <w:r>
        <w:br/>
      </w:r>
      <w:r>
        <w:rPr>
          <w:rFonts w:ascii="Times New Roman"/>
          <w:b/>
          <w:i w:val="false"/>
          <w:color w:val="000000"/>
        </w:rPr>
        <w:t>по ________________________</w:t>
      </w:r>
    </w:p>
    <w:p>
      <w:pPr>
        <w:spacing w:after="0"/>
        <w:ind w:left="0"/>
        <w:jc w:val="both"/>
      </w:pPr>
      <w:r>
        <w:rPr>
          <w:rFonts w:ascii="Times New Roman"/>
          <w:b w:val="false"/>
          <w:i w:val="false"/>
          <w:color w:val="000000"/>
          <w:sz w:val="28"/>
        </w:rPr>
        <w:t>
      Филиал банка № ___________</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получателя</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индивидуальный номер</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получателя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к выплате</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получателя</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текущее время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прошедшее время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выплате</w:t>
            </w:r>
          </w:p>
        </w:tc>
        <w:tc>
          <w:tcPr>
            <w:tcW w:w="0" w:type="auto"/>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филиала Государственной корпорации</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филиалом банка</w:t>
            </w:r>
          </w:p>
          <w:p>
            <w:pPr>
              <w:spacing w:after="20"/>
              <w:ind w:left="20"/>
              <w:jc w:val="both"/>
            </w:pPr>
            <w:r>
              <w:rPr>
                <w:rFonts w:ascii="Times New Roman"/>
                <w:b w:val="false"/>
                <w:i w:val="false"/>
                <w:color w:val="000000"/>
                <w:sz w:val="20"/>
              </w:rPr>
              <w:t>
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контролер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8-1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Правила дополнены приложением 8-1 в соответствии с постановлением Правительства РК от 18.11.2016 </w:t>
      </w:r>
      <w:r>
        <w:rPr>
          <w:rFonts w:ascii="Times New Roman"/>
          <w:b w:val="false"/>
          <w:i w:val="false"/>
          <w:color w:val="000000"/>
          <w:sz w:val="28"/>
        </w:rPr>
        <w:t>№ 706</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1-МСУ</w:t>
            </w:r>
          </w:p>
        </w:tc>
      </w:tr>
    </w:tbl>
    <w:p>
      <w:pPr>
        <w:spacing w:after="0"/>
        <w:ind w:left="0"/>
        <w:jc w:val="left"/>
      </w:pPr>
      <w:r>
        <w:rPr>
          <w:rFonts w:ascii="Times New Roman"/>
          <w:b/>
          <w:i w:val="false"/>
          <w:color w:val="000000"/>
        </w:rPr>
        <w:t xml:space="preserve"> Выписка</w:t>
      </w:r>
      <w:r>
        <w:br/>
      </w:r>
      <w:r>
        <w:rPr>
          <w:rFonts w:ascii="Times New Roman"/>
          <w:b/>
          <w:i w:val="false"/>
          <w:color w:val="000000"/>
        </w:rPr>
        <w:t>из пенсионного дела лица, проживающего в медико-социальном</w:t>
      </w:r>
      <w:r>
        <w:br/>
      </w:r>
      <w:r>
        <w:rPr>
          <w:rFonts w:ascii="Times New Roman"/>
          <w:b/>
          <w:i w:val="false"/>
          <w:color w:val="000000"/>
        </w:rPr>
        <w:t>учреждении (организации) в условиях стационара</w:t>
      </w:r>
    </w:p>
    <w:p>
      <w:pPr>
        <w:spacing w:after="0"/>
        <w:ind w:left="0"/>
        <w:jc w:val="both"/>
      </w:pPr>
      <w:r>
        <w:rPr>
          <w:rFonts w:ascii="Times New Roman"/>
          <w:b w:val="false"/>
          <w:i w:val="false"/>
          <w:color w:val="000000"/>
          <w:sz w:val="28"/>
        </w:rPr>
        <w:t>
      Пенсионное дело № ___________________________________________________</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______________________________________________</w:t>
      </w:r>
    </w:p>
    <w:p>
      <w:pPr>
        <w:spacing w:after="0"/>
        <w:ind w:left="0"/>
        <w:jc w:val="both"/>
      </w:pPr>
      <w:r>
        <w:rPr>
          <w:rFonts w:ascii="Times New Roman"/>
          <w:b w:val="false"/>
          <w:i w:val="false"/>
          <w:color w:val="000000"/>
          <w:sz w:val="28"/>
        </w:rPr>
        <w:t>
      Идентификационный индивидуальный номер ______________________________</w:t>
      </w:r>
    </w:p>
    <w:p>
      <w:pPr>
        <w:spacing w:after="0"/>
        <w:ind w:left="0"/>
        <w:jc w:val="both"/>
      </w:pPr>
      <w:r>
        <w:rPr>
          <w:rFonts w:ascii="Times New Roman"/>
          <w:b w:val="false"/>
          <w:i w:val="false"/>
          <w:color w:val="000000"/>
          <w:sz w:val="28"/>
        </w:rPr>
        <w:t>
      Адрес места жительства ______________________________________________</w:t>
      </w:r>
    </w:p>
    <w:p>
      <w:pPr>
        <w:spacing w:after="0"/>
        <w:ind w:left="0"/>
        <w:jc w:val="both"/>
      </w:pPr>
      <w:r>
        <w:rPr>
          <w:rFonts w:ascii="Times New Roman"/>
          <w:b w:val="false"/>
          <w:i w:val="false"/>
          <w:color w:val="000000"/>
          <w:sz w:val="28"/>
        </w:rPr>
        <w:t>
                 (до заселения в медико-социальное учреждение (организацию)</w:t>
      </w:r>
    </w:p>
    <w:p>
      <w:pPr>
        <w:spacing w:after="0"/>
        <w:ind w:left="0"/>
        <w:jc w:val="both"/>
      </w:pPr>
      <w:r>
        <w:rPr>
          <w:rFonts w:ascii="Times New Roman"/>
          <w:b w:val="false"/>
          <w:i w:val="false"/>
          <w:color w:val="000000"/>
          <w:sz w:val="28"/>
        </w:rPr>
        <w:t>
      В период проживания _________________________________________________</w:t>
      </w:r>
    </w:p>
    <w:p>
      <w:pPr>
        <w:spacing w:after="0"/>
        <w:ind w:left="0"/>
        <w:jc w:val="both"/>
      </w:pPr>
      <w:r>
        <w:rPr>
          <w:rFonts w:ascii="Times New Roman"/>
          <w:b w:val="false"/>
          <w:i w:val="false"/>
          <w:color w:val="000000"/>
          <w:sz w:val="28"/>
        </w:rPr>
        <w:t>
                  (наименование медико-социального учреждения (организации)</w:t>
      </w:r>
    </w:p>
    <w:p>
      <w:pPr>
        <w:spacing w:after="0"/>
        <w:ind w:left="0"/>
        <w:jc w:val="both"/>
      </w:pPr>
      <w:r>
        <w:rPr>
          <w:rFonts w:ascii="Times New Roman"/>
          <w:b w:val="false"/>
          <w:i w:val="false"/>
          <w:color w:val="000000"/>
          <w:sz w:val="28"/>
        </w:rPr>
        <w:t>
      1. Приостановить выплату государственной базовой пенсионной выплаты,</w:t>
      </w:r>
    </w:p>
    <w:p>
      <w:pPr>
        <w:spacing w:after="0"/>
        <w:ind w:left="0"/>
        <w:jc w:val="both"/>
      </w:pPr>
      <w:r>
        <w:rPr>
          <w:rFonts w:ascii="Times New Roman"/>
          <w:b w:val="false"/>
          <w:i w:val="false"/>
          <w:color w:val="000000"/>
          <w:sz w:val="28"/>
        </w:rPr>
        <w:t>
      назначенной до 1 января 2016 года с "____" _________ ____ года.</w:t>
      </w:r>
    </w:p>
    <w:p>
      <w:pPr>
        <w:spacing w:after="0"/>
        <w:ind w:left="0"/>
        <w:jc w:val="both"/>
      </w:pPr>
      <w:r>
        <w:rPr>
          <w:rFonts w:ascii="Times New Roman"/>
          <w:b w:val="false"/>
          <w:i w:val="false"/>
          <w:color w:val="000000"/>
          <w:sz w:val="28"/>
        </w:rPr>
        <w:t>
      2. Установить размер пенсионных выплат за выслугу лет, подлежащих</w:t>
      </w:r>
    </w:p>
    <w:p>
      <w:pPr>
        <w:spacing w:after="0"/>
        <w:ind w:left="0"/>
        <w:jc w:val="both"/>
      </w:pPr>
      <w:r>
        <w:rPr>
          <w:rFonts w:ascii="Times New Roman"/>
          <w:b w:val="false"/>
          <w:i w:val="false"/>
          <w:color w:val="000000"/>
          <w:sz w:val="28"/>
        </w:rPr>
        <w:t>
      выплате пенсионеру 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за период с "____" _________ ____ года по "____" __________ _____ год</w:t>
      </w:r>
    </w:p>
    <w:p>
      <w:pPr>
        <w:spacing w:after="0"/>
        <w:ind w:left="0"/>
        <w:jc w:val="both"/>
      </w:pPr>
      <w:r>
        <w:rPr>
          <w:rFonts w:ascii="Times New Roman"/>
          <w:b w:val="false"/>
          <w:i w:val="false"/>
          <w:color w:val="000000"/>
          <w:sz w:val="28"/>
        </w:rPr>
        <w:t>
      с момента выбытия ___________________________________________________</w:t>
      </w:r>
    </w:p>
    <w:p>
      <w:pPr>
        <w:spacing w:after="0"/>
        <w:ind w:left="0"/>
        <w:jc w:val="both"/>
      </w:pPr>
      <w:r>
        <w:rPr>
          <w:rFonts w:ascii="Times New Roman"/>
          <w:b w:val="false"/>
          <w:i w:val="false"/>
          <w:color w:val="000000"/>
          <w:sz w:val="28"/>
        </w:rPr>
        <w:t>
      (наименование медико-социального учреждения (организации)</w:t>
      </w:r>
    </w:p>
    <w:p>
      <w:pPr>
        <w:spacing w:after="0"/>
        <w:ind w:left="0"/>
        <w:jc w:val="both"/>
      </w:pPr>
      <w:r>
        <w:rPr>
          <w:rFonts w:ascii="Times New Roman"/>
          <w:b w:val="false"/>
          <w:i w:val="false"/>
          <w:color w:val="000000"/>
          <w:sz w:val="28"/>
        </w:rPr>
        <w:t>
      1. Возобновить выплату государственной базовой пенсионной выплаты,</w:t>
      </w:r>
    </w:p>
    <w:p>
      <w:pPr>
        <w:spacing w:after="0"/>
        <w:ind w:left="0"/>
        <w:jc w:val="both"/>
      </w:pPr>
      <w:r>
        <w:rPr>
          <w:rFonts w:ascii="Times New Roman"/>
          <w:b w:val="false"/>
          <w:i w:val="false"/>
          <w:color w:val="000000"/>
          <w:sz w:val="28"/>
        </w:rPr>
        <w:t>
      назначенной до 1 января 2016 года с "____" _______ ____ года</w:t>
      </w:r>
    </w:p>
    <w:p>
      <w:pPr>
        <w:spacing w:after="0"/>
        <w:ind w:left="0"/>
        <w:jc w:val="both"/>
      </w:pPr>
      <w:r>
        <w:rPr>
          <w:rFonts w:ascii="Times New Roman"/>
          <w:b w:val="false"/>
          <w:i w:val="false"/>
          <w:color w:val="000000"/>
          <w:sz w:val="28"/>
        </w:rPr>
        <w:t>
      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2. Установить размер пенсионных выплат за выслугу лет, подлежащих</w:t>
      </w:r>
    </w:p>
    <w:p>
      <w:pPr>
        <w:spacing w:after="0"/>
        <w:ind w:left="0"/>
        <w:jc w:val="both"/>
      </w:pPr>
      <w:r>
        <w:rPr>
          <w:rFonts w:ascii="Times New Roman"/>
          <w:b w:val="false"/>
          <w:i w:val="false"/>
          <w:color w:val="000000"/>
          <w:sz w:val="28"/>
        </w:rPr>
        <w:t>
      выплате пенсионеру 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xml:space="preserve">
      с "____" _________ ____ года. </w:t>
      </w:r>
    </w:p>
    <w:p>
      <w:pPr>
        <w:spacing w:after="0"/>
        <w:ind w:left="0"/>
        <w:jc w:val="both"/>
      </w:pPr>
      <w:r>
        <w:rPr>
          <w:rFonts w:ascii="Times New Roman"/>
          <w:b w:val="false"/>
          <w:i w:val="false"/>
          <w:color w:val="000000"/>
          <w:sz w:val="28"/>
        </w:rPr>
        <w:t>
      Реквизиты банка и номер банковского счета:</w:t>
      </w:r>
    </w:p>
    <w:p>
      <w:pPr>
        <w:spacing w:after="0"/>
        <w:ind w:left="0"/>
        <w:jc w:val="both"/>
      </w:pPr>
      <w:r>
        <w:rPr>
          <w:rFonts w:ascii="Times New Roman"/>
          <w:b w:val="false"/>
          <w:i w:val="false"/>
          <w:color w:val="000000"/>
          <w:sz w:val="28"/>
        </w:rPr>
        <w:t>
      МФО _________________________________________________________________</w:t>
      </w:r>
    </w:p>
    <w:p>
      <w:pPr>
        <w:spacing w:after="0"/>
        <w:ind w:left="0"/>
        <w:jc w:val="both"/>
      </w:pPr>
      <w:r>
        <w:rPr>
          <w:rFonts w:ascii="Times New Roman"/>
          <w:b w:val="false"/>
          <w:i w:val="false"/>
          <w:color w:val="000000"/>
          <w:sz w:val="28"/>
        </w:rPr>
        <w:t>
      БИН банка ___________________________________________________________</w:t>
      </w:r>
    </w:p>
    <w:p>
      <w:pPr>
        <w:spacing w:after="0"/>
        <w:ind w:left="0"/>
        <w:jc w:val="both"/>
      </w:pPr>
      <w:r>
        <w:rPr>
          <w:rFonts w:ascii="Times New Roman"/>
          <w:b w:val="false"/>
          <w:i w:val="false"/>
          <w:color w:val="000000"/>
          <w:sz w:val="28"/>
        </w:rPr>
        <w:t>
      Счет (карт-счет) ____________________________________________________</w:t>
      </w:r>
    </w:p>
    <w:p>
      <w:pPr>
        <w:spacing w:after="0"/>
        <w:ind w:left="0"/>
        <w:jc w:val="both"/>
      </w:pPr>
      <w:r>
        <w:rPr>
          <w:rFonts w:ascii="Times New Roman"/>
          <w:b w:val="false"/>
          <w:i w:val="false"/>
          <w:color w:val="000000"/>
          <w:sz w:val="28"/>
        </w:rPr>
        <w:t>
      (наименование, местонахождение банка)</w:t>
      </w:r>
    </w:p>
    <w:p>
      <w:pPr>
        <w:spacing w:after="0"/>
        <w:ind w:left="0"/>
        <w:jc w:val="both"/>
      </w:pPr>
      <w:r>
        <w:rPr>
          <w:rFonts w:ascii="Times New Roman"/>
          <w:b w:val="false"/>
          <w:i w:val="false"/>
          <w:color w:val="000000"/>
          <w:sz w:val="28"/>
        </w:rPr>
        <w:t xml:space="preserve">
      Адрес медико-социального учреждения </w:t>
      </w:r>
    </w:p>
    <w:p>
      <w:pPr>
        <w:spacing w:after="0"/>
        <w:ind w:left="0"/>
        <w:jc w:val="both"/>
      </w:pPr>
      <w:r>
        <w:rPr>
          <w:rFonts w:ascii="Times New Roman"/>
          <w:b w:val="false"/>
          <w:i w:val="false"/>
          <w:color w:val="000000"/>
          <w:sz w:val="28"/>
        </w:rPr>
        <w:t>
      __________________________________________________________ (почтовый)</w:t>
      </w:r>
    </w:p>
    <w:p>
      <w:pPr>
        <w:spacing w:after="0"/>
        <w:ind w:left="0"/>
        <w:jc w:val="both"/>
      </w:pPr>
      <w:r>
        <w:rPr>
          <w:rFonts w:ascii="Times New Roman"/>
          <w:b w:val="false"/>
          <w:i w:val="false"/>
          <w:color w:val="000000"/>
          <w:sz w:val="28"/>
        </w:rPr>
        <w:t>
      Размер пенсионных выплат за выслугу лет, подлежащих выплате МСУ</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Сумма доплат (переплат) _______________________________________ тенге</w:t>
      </w:r>
    </w:p>
    <w:p>
      <w:pPr>
        <w:spacing w:after="0"/>
        <w:ind w:left="0"/>
        <w:jc w:val="both"/>
      </w:pPr>
      <w:r>
        <w:rPr>
          <w:rFonts w:ascii="Times New Roman"/>
          <w:b w:val="false"/>
          <w:i w:val="false"/>
          <w:color w:val="000000"/>
          <w:sz w:val="28"/>
        </w:rPr>
        <w:t>
      За период с "____" _________ ____ года по "____" __________ _____ год</w:t>
      </w:r>
    </w:p>
    <w:p>
      <w:pPr>
        <w:spacing w:after="0"/>
        <w:ind w:left="0"/>
        <w:jc w:val="both"/>
      </w:pPr>
      <w:r>
        <w:rPr>
          <w:rFonts w:ascii="Times New Roman"/>
          <w:b w:val="false"/>
          <w:i w:val="false"/>
          <w:color w:val="000000"/>
          <w:sz w:val="28"/>
        </w:rPr>
        <w:t>
      БИН медико-социального учреждения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Реквизиты банка, обслуживающего медико-социальное учреждение </w:t>
      </w:r>
    </w:p>
    <w:p>
      <w:pPr>
        <w:spacing w:after="0"/>
        <w:ind w:left="0"/>
        <w:jc w:val="both"/>
      </w:pPr>
      <w:r>
        <w:rPr>
          <w:rFonts w:ascii="Times New Roman"/>
          <w:b w:val="false"/>
          <w:i w:val="false"/>
          <w:color w:val="000000"/>
          <w:sz w:val="28"/>
        </w:rPr>
        <w:t>
      МФО _________________________________________________________________</w:t>
      </w:r>
    </w:p>
    <w:p>
      <w:pPr>
        <w:spacing w:after="0"/>
        <w:ind w:left="0"/>
        <w:jc w:val="both"/>
      </w:pPr>
      <w:r>
        <w:rPr>
          <w:rFonts w:ascii="Times New Roman"/>
          <w:b w:val="false"/>
          <w:i w:val="false"/>
          <w:color w:val="000000"/>
          <w:sz w:val="28"/>
        </w:rPr>
        <w:t>
      Кор. счет ___________________________________________________________</w:t>
      </w:r>
    </w:p>
    <w:p>
      <w:pPr>
        <w:spacing w:after="0"/>
        <w:ind w:left="0"/>
        <w:jc w:val="both"/>
      </w:pPr>
      <w:r>
        <w:rPr>
          <w:rFonts w:ascii="Times New Roman"/>
          <w:b w:val="false"/>
          <w:i w:val="false"/>
          <w:color w:val="000000"/>
          <w:sz w:val="28"/>
        </w:rPr>
        <w:t>
      БИН банка ___________________________________________________________</w:t>
      </w:r>
    </w:p>
    <w:p>
      <w:pPr>
        <w:spacing w:after="0"/>
        <w:ind w:left="0"/>
        <w:jc w:val="both"/>
      </w:pPr>
      <w:r>
        <w:rPr>
          <w:rFonts w:ascii="Times New Roman"/>
          <w:b w:val="false"/>
          <w:i w:val="false"/>
          <w:color w:val="000000"/>
          <w:sz w:val="28"/>
        </w:rPr>
        <w:t>
      Контрольный счет наличности _________________________________________</w:t>
      </w:r>
    </w:p>
    <w:p>
      <w:pPr>
        <w:spacing w:after="0"/>
        <w:ind w:left="0"/>
        <w:jc w:val="both"/>
      </w:pPr>
      <w:r>
        <w:rPr>
          <w:rFonts w:ascii="Times New Roman"/>
          <w:b w:val="false"/>
          <w:i w:val="false"/>
          <w:color w:val="000000"/>
          <w:sz w:val="28"/>
        </w:rPr>
        <w:t>
      (медико-социального учреждения)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местонахождение банка)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9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bookmarkStart w:name="z116" w:id="86"/>
      <w:r>
        <w:rPr>
          <w:rFonts w:ascii="Times New Roman"/>
          <w:b w:val="false"/>
          <w:i w:val="false"/>
          <w:color w:val="000000"/>
          <w:sz w:val="28"/>
        </w:rPr>
        <w:t>
      ________________________________________________________________________________</w:t>
      </w:r>
    </w:p>
    <w:bookmarkEnd w:id="86"/>
    <w:p>
      <w:pPr>
        <w:spacing w:after="0"/>
        <w:ind w:left="0"/>
        <w:jc w:val="both"/>
      </w:pPr>
      <w:r>
        <w:rPr>
          <w:rFonts w:ascii="Times New Roman"/>
          <w:b w:val="false"/>
          <w:i w:val="false"/>
          <w:color w:val="000000"/>
          <w:sz w:val="28"/>
        </w:rPr>
        <w:t xml:space="preserve">                                              (наименование государственного органа)</w:t>
      </w:r>
    </w:p>
    <w:bookmarkStart w:name="z51" w:id="87"/>
    <w:p>
      <w:pPr>
        <w:spacing w:after="0"/>
        <w:ind w:left="0"/>
        <w:jc w:val="left"/>
      </w:pPr>
      <w:r>
        <w:rPr>
          <w:rFonts w:ascii="Times New Roman"/>
          <w:b/>
          <w:i w:val="false"/>
          <w:color w:val="000000"/>
        </w:rPr>
        <w:t xml:space="preserve"> Уведомление на прекращение (приостановление) выплат, на осуществление единовременных выплат (компенсации) на погребение и единовременных пособий членам семьи умершего</w:t>
      </w:r>
    </w:p>
    <w:bookmarkEnd w:id="87"/>
    <w:p>
      <w:pPr>
        <w:spacing w:after="0"/>
        <w:ind w:left="0"/>
        <w:jc w:val="both"/>
      </w:pPr>
      <w:r>
        <w:rPr>
          <w:rFonts w:ascii="Times New Roman"/>
          <w:b w:val="false"/>
          <w:i w:val="false"/>
          <w:color w:val="ff0000"/>
          <w:sz w:val="28"/>
        </w:rPr>
        <w:t xml:space="preserve">
      Сноска. Приложение 9 – в редакции постановления Правительства РК от 24.08.2021 </w:t>
      </w:r>
      <w:r>
        <w:rPr>
          <w:rFonts w:ascii="Times New Roman"/>
          <w:b w:val="false"/>
          <w:i w:val="false"/>
          <w:color w:val="ff0000"/>
          <w:sz w:val="28"/>
        </w:rPr>
        <w:t>№ 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7" w:id="88"/>
      <w:r>
        <w:rPr>
          <w:rFonts w:ascii="Times New Roman"/>
          <w:b w:val="false"/>
          <w:i w:val="false"/>
          <w:color w:val="000000"/>
          <w:sz w:val="28"/>
        </w:rPr>
        <w:t xml:space="preserve">
      Дело № ______  </w:t>
      </w:r>
    </w:p>
    <w:bookmarkEnd w:id="88"/>
    <w:p>
      <w:pPr>
        <w:spacing w:after="0"/>
        <w:ind w:left="0"/>
        <w:jc w:val="both"/>
      </w:pPr>
      <w:r>
        <w:rPr>
          <w:rFonts w:ascii="Times New Roman"/>
          <w:b w:val="false"/>
          <w:i w:val="false"/>
          <w:color w:val="000000"/>
          <w:sz w:val="28"/>
        </w:rPr>
        <w:t>Фамилия ____________________________________________________________________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____________________________________</w:t>
      </w:r>
    </w:p>
    <w:p>
      <w:pPr>
        <w:spacing w:after="0"/>
        <w:ind w:left="0"/>
        <w:jc w:val="both"/>
      </w:pPr>
      <w:r>
        <w:rPr>
          <w:rFonts w:ascii="Times New Roman"/>
          <w:b w:val="false"/>
          <w:i w:val="false"/>
          <w:color w:val="000000"/>
          <w:sz w:val="28"/>
        </w:rPr>
        <w:t>Адрес места жительства (фактический) __________________________________________</w:t>
      </w:r>
    </w:p>
    <w:p>
      <w:pPr>
        <w:spacing w:after="0"/>
        <w:ind w:left="0"/>
        <w:jc w:val="both"/>
      </w:pPr>
      <w:r>
        <w:rPr>
          <w:rFonts w:ascii="Times New Roman"/>
          <w:b w:val="false"/>
          <w:i w:val="false"/>
          <w:color w:val="000000"/>
          <w:sz w:val="28"/>
        </w:rPr>
        <w:t>Прекратить/приостановить (нужное подчеркнуть) выплату пенсионных  выплат за выслугу</w:t>
      </w:r>
    </w:p>
    <w:p>
      <w:pPr>
        <w:spacing w:after="0"/>
        <w:ind w:left="0"/>
        <w:jc w:val="both"/>
      </w:pPr>
      <w:r>
        <w:rPr>
          <w:rFonts w:ascii="Times New Roman"/>
          <w:b w:val="false"/>
          <w:i w:val="false"/>
          <w:color w:val="000000"/>
          <w:sz w:val="28"/>
        </w:rPr>
        <w:t>лет, пенсий по инвалидности и по случаю потери кормильца, назначенных до 1 января 1998</w:t>
      </w:r>
    </w:p>
    <w:p>
      <w:pPr>
        <w:spacing w:after="0"/>
        <w:ind w:left="0"/>
        <w:jc w:val="both"/>
      </w:pPr>
      <w:r>
        <w:rPr>
          <w:rFonts w:ascii="Times New Roman"/>
          <w:b w:val="false"/>
          <w:i w:val="false"/>
          <w:color w:val="000000"/>
          <w:sz w:val="28"/>
        </w:rPr>
        <w:t>года, государственной базовой пенсионной выплаты, назначенной до 1 января 2016 года,</w:t>
      </w:r>
    </w:p>
    <w:p>
      <w:pPr>
        <w:spacing w:after="0"/>
        <w:ind w:left="0"/>
        <w:jc w:val="both"/>
      </w:pPr>
      <w:r>
        <w:rPr>
          <w:rFonts w:ascii="Times New Roman"/>
          <w:b w:val="false"/>
          <w:i w:val="false"/>
          <w:color w:val="000000"/>
          <w:sz w:val="28"/>
        </w:rPr>
        <w:t>специального государственного пособия 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Причина прекращения (приостановления) выплаты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(переезд в другие регионы Казахстана, за пределы Республики Казахстан, со  смертью, до</w:t>
      </w:r>
    </w:p>
    <w:p>
      <w:pPr>
        <w:spacing w:after="0"/>
        <w:ind w:left="0"/>
        <w:jc w:val="both"/>
      </w:pPr>
      <w:r>
        <w:rPr>
          <w:rFonts w:ascii="Times New Roman"/>
          <w:b w:val="false"/>
          <w:i w:val="false"/>
          <w:color w:val="000000"/>
          <w:sz w:val="28"/>
        </w:rPr>
        <w:t>выяснения возникших обстоятельств)</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Справка о смерти № ____ от "__" _____</w:t>
      </w:r>
    </w:p>
    <w:p>
      <w:pPr>
        <w:spacing w:after="0"/>
        <w:ind w:left="0"/>
        <w:jc w:val="both"/>
      </w:pPr>
      <w:r>
        <w:rPr>
          <w:rFonts w:ascii="Times New Roman"/>
          <w:b w:val="false"/>
          <w:i w:val="false"/>
          <w:color w:val="000000"/>
          <w:sz w:val="28"/>
        </w:rPr>
        <w:t>20__ года выдана _____________</w:t>
      </w:r>
    </w:p>
    <w:p>
      <w:pPr>
        <w:spacing w:after="0"/>
        <w:ind w:left="0"/>
        <w:jc w:val="both"/>
      </w:pPr>
      <w:r>
        <w:rPr>
          <w:rFonts w:ascii="Times New Roman"/>
          <w:b w:val="false"/>
          <w:i w:val="false"/>
          <w:color w:val="000000"/>
          <w:sz w:val="28"/>
        </w:rPr>
        <w:t>Адресный листок убытия с отметкой о снятии с учета с места жительства от "___"</w:t>
      </w:r>
    </w:p>
    <w:p>
      <w:pPr>
        <w:spacing w:after="0"/>
        <w:ind w:left="0"/>
        <w:jc w:val="both"/>
      </w:pPr>
      <w:r>
        <w:rPr>
          <w:rFonts w:ascii="Times New Roman"/>
          <w:b w:val="false"/>
          <w:i w:val="false"/>
          <w:color w:val="000000"/>
          <w:sz w:val="28"/>
        </w:rPr>
        <w:t xml:space="preserve">___________ 20___ года № 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(иное основание)  </w:t>
      </w:r>
    </w:p>
    <w:p>
      <w:pPr>
        <w:spacing w:after="0"/>
        <w:ind w:left="0"/>
        <w:jc w:val="both"/>
      </w:pPr>
      <w:r>
        <w:rPr>
          <w:rFonts w:ascii="Times New Roman"/>
          <w:b w:val="false"/>
          <w:i w:val="false"/>
          <w:color w:val="000000"/>
          <w:sz w:val="28"/>
        </w:rPr>
        <w:t>Размер единовременной выплаты (компенсации) на погребение на  "____" ____ 20___ года</w:t>
      </w:r>
    </w:p>
    <w:p>
      <w:pPr>
        <w:spacing w:after="0"/>
        <w:ind w:left="0"/>
        <w:jc w:val="both"/>
      </w:pPr>
      <w:r>
        <w:rPr>
          <w:rFonts w:ascii="Times New Roman"/>
          <w:b w:val="false"/>
          <w:i w:val="false"/>
          <w:color w:val="000000"/>
          <w:sz w:val="28"/>
        </w:rPr>
        <w:t xml:space="preserve">______________________________________ тенге  </w:t>
      </w:r>
    </w:p>
    <w:p>
      <w:pPr>
        <w:spacing w:after="0"/>
        <w:ind w:left="0"/>
        <w:jc w:val="both"/>
      </w:pPr>
      <w:r>
        <w:rPr>
          <w:rFonts w:ascii="Times New Roman"/>
          <w:b w:val="false"/>
          <w:i w:val="false"/>
          <w:color w:val="000000"/>
          <w:sz w:val="28"/>
        </w:rPr>
        <w:t>Размер единовременного пособия семье умершего на "__" ___20____ года</w:t>
      </w:r>
    </w:p>
    <w:p>
      <w:pPr>
        <w:spacing w:after="0"/>
        <w:ind w:left="0"/>
        <w:jc w:val="both"/>
      </w:pPr>
      <w:r>
        <w:rPr>
          <w:rFonts w:ascii="Times New Roman"/>
          <w:b w:val="false"/>
          <w:i w:val="false"/>
          <w:color w:val="000000"/>
          <w:sz w:val="28"/>
        </w:rPr>
        <w:t xml:space="preserve">___________________________________________________________ тенге </w:t>
      </w:r>
    </w:p>
    <w:p>
      <w:pPr>
        <w:spacing w:after="0"/>
        <w:ind w:left="0"/>
        <w:jc w:val="both"/>
      </w:pPr>
      <w:r>
        <w:rPr>
          <w:rFonts w:ascii="Times New Roman"/>
          <w:b w:val="false"/>
          <w:i w:val="false"/>
          <w:color w:val="000000"/>
          <w:sz w:val="28"/>
        </w:rPr>
        <w:t>Фамилия, имя, отчество (при наличии) получателя выплаты (компенсации) на погребение,</w:t>
      </w:r>
    </w:p>
    <w:p>
      <w:pPr>
        <w:spacing w:after="0"/>
        <w:ind w:left="0"/>
        <w:jc w:val="both"/>
      </w:pPr>
      <w:r>
        <w:rPr>
          <w:rFonts w:ascii="Times New Roman"/>
          <w:b w:val="false"/>
          <w:i w:val="false"/>
          <w:color w:val="000000"/>
          <w:sz w:val="28"/>
        </w:rPr>
        <w:t>единовременного пособия членам семьи: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Документ, удостоверяющий личность: № ___________________________________________  </w:t>
      </w:r>
    </w:p>
    <w:p>
      <w:pPr>
        <w:spacing w:after="0"/>
        <w:ind w:left="0"/>
        <w:jc w:val="both"/>
      </w:pPr>
      <w:r>
        <w:rPr>
          <w:rFonts w:ascii="Times New Roman"/>
          <w:b w:val="false"/>
          <w:i w:val="false"/>
          <w:color w:val="000000"/>
          <w:sz w:val="28"/>
        </w:rPr>
        <w:t xml:space="preserve">Когда и кем выдан "_____" ____________ _______ года ______________________________  </w:t>
      </w:r>
    </w:p>
    <w:p>
      <w:pPr>
        <w:spacing w:after="0"/>
        <w:ind w:left="0"/>
        <w:jc w:val="both"/>
      </w:pPr>
      <w:r>
        <w:rPr>
          <w:rFonts w:ascii="Times New Roman"/>
          <w:b w:val="false"/>
          <w:i w:val="false"/>
          <w:color w:val="000000"/>
          <w:sz w:val="28"/>
        </w:rPr>
        <w:t xml:space="preserve">ИИН получателя ________________________________________________________________  </w:t>
      </w:r>
    </w:p>
    <w:p>
      <w:pPr>
        <w:spacing w:after="0"/>
        <w:ind w:left="0"/>
        <w:jc w:val="both"/>
      </w:pPr>
      <w:r>
        <w:rPr>
          <w:rFonts w:ascii="Times New Roman"/>
          <w:b w:val="false"/>
          <w:i w:val="false"/>
          <w:color w:val="000000"/>
          <w:sz w:val="28"/>
        </w:rPr>
        <w:t xml:space="preserve">Адрес _________________________________________________________________________  </w:t>
      </w:r>
    </w:p>
    <w:p>
      <w:pPr>
        <w:spacing w:after="0"/>
        <w:ind w:left="0"/>
        <w:jc w:val="both"/>
      </w:pPr>
      <w:r>
        <w:rPr>
          <w:rFonts w:ascii="Times New Roman"/>
          <w:b w:val="false"/>
          <w:i w:val="false"/>
          <w:color w:val="000000"/>
          <w:sz w:val="28"/>
        </w:rPr>
        <w:t>Реквизиты банка и номер банковского счета получателя</w:t>
      </w:r>
    </w:p>
    <w:p>
      <w:pPr>
        <w:spacing w:after="0"/>
        <w:ind w:left="0"/>
        <w:jc w:val="both"/>
      </w:pPr>
      <w:r>
        <w:rPr>
          <w:rFonts w:ascii="Times New Roman"/>
          <w:b w:val="false"/>
          <w:i w:val="false"/>
          <w:color w:val="000000"/>
          <w:sz w:val="28"/>
        </w:rPr>
        <w:t xml:space="preserve">МФО__________________________________________________________________________  </w:t>
      </w:r>
    </w:p>
    <w:p>
      <w:pPr>
        <w:spacing w:after="0"/>
        <w:ind w:left="0"/>
        <w:jc w:val="both"/>
      </w:pPr>
      <w:r>
        <w:rPr>
          <w:rFonts w:ascii="Times New Roman"/>
          <w:b w:val="false"/>
          <w:i w:val="false"/>
          <w:color w:val="000000"/>
          <w:sz w:val="28"/>
        </w:rPr>
        <w:t xml:space="preserve">Кор.счет _______________________________________________________________________  </w:t>
      </w:r>
    </w:p>
    <w:p>
      <w:pPr>
        <w:spacing w:after="0"/>
        <w:ind w:left="0"/>
        <w:jc w:val="both"/>
      </w:pPr>
      <w:r>
        <w:rPr>
          <w:rFonts w:ascii="Times New Roman"/>
          <w:b w:val="false"/>
          <w:i w:val="false"/>
          <w:color w:val="000000"/>
          <w:sz w:val="28"/>
        </w:rPr>
        <w:t xml:space="preserve">БИН банка ____________________________________________________________________  </w:t>
      </w:r>
    </w:p>
    <w:p>
      <w:pPr>
        <w:spacing w:after="0"/>
        <w:ind w:left="0"/>
        <w:jc w:val="both"/>
      </w:pPr>
      <w:r>
        <w:rPr>
          <w:rFonts w:ascii="Times New Roman"/>
          <w:b w:val="false"/>
          <w:i w:val="false"/>
          <w:color w:val="000000"/>
          <w:sz w:val="28"/>
        </w:rPr>
        <w:t xml:space="preserve">Счет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местонахождение банка) </w:t>
      </w:r>
    </w:p>
    <w:p>
      <w:pPr>
        <w:spacing w:after="0"/>
        <w:ind w:left="0"/>
        <w:jc w:val="both"/>
      </w:pPr>
      <w:r>
        <w:rPr>
          <w:rFonts w:ascii="Times New Roman"/>
          <w:b w:val="false"/>
          <w:i w:val="false"/>
          <w:color w:val="000000"/>
          <w:sz w:val="28"/>
        </w:rPr>
        <w:t xml:space="preserve">М.П. Руководитель __________________ 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 </w:t>
      </w:r>
    </w:p>
    <w:p>
      <w:pPr>
        <w:spacing w:after="0"/>
        <w:ind w:left="0"/>
        <w:jc w:val="both"/>
      </w:pPr>
      <w:r>
        <w:rPr>
          <w:rFonts w:ascii="Times New Roman"/>
          <w:b w:val="false"/>
          <w:i w:val="false"/>
          <w:color w:val="000000"/>
          <w:sz w:val="28"/>
        </w:rPr>
        <w:t xml:space="preserve">Специалист _____________________ 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10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1-Б/ВС/2</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 пособие)</w:t>
      </w:r>
    </w:p>
    <w:p>
      <w:pPr>
        <w:spacing w:after="0"/>
        <w:ind w:left="0"/>
        <w:jc w:val="left"/>
      </w:pPr>
      <w:r>
        <w:rPr>
          <w:rFonts w:ascii="Times New Roman"/>
          <w:b/>
          <w:i w:val="false"/>
          <w:color w:val="000000"/>
        </w:rPr>
        <w:t xml:space="preserve"> Уведомление</w:t>
      </w:r>
      <w:r>
        <w:br/>
      </w:r>
      <w:r>
        <w:rPr>
          <w:rFonts w:ascii="Times New Roman"/>
          <w:b/>
          <w:i w:val="false"/>
          <w:color w:val="000000"/>
        </w:rPr>
        <w:t>на прекращение выплаты пособия в связи с выездом за пределы</w:t>
      </w:r>
      <w:r>
        <w:br/>
      </w:r>
      <w:r>
        <w:rPr>
          <w:rFonts w:ascii="Times New Roman"/>
          <w:b/>
          <w:i w:val="false"/>
          <w:color w:val="000000"/>
        </w:rPr>
        <w:t>Республики Казахстан или смертью получателя пособия и</w:t>
      </w:r>
      <w:r>
        <w:br/>
      </w:r>
      <w:r>
        <w:rPr>
          <w:rFonts w:ascii="Times New Roman"/>
          <w:b/>
          <w:i w:val="false"/>
          <w:color w:val="000000"/>
        </w:rPr>
        <w:t>на выплату единовременных выплат (компенсации) на погребение</w:t>
      </w:r>
    </w:p>
    <w:p>
      <w:pPr>
        <w:spacing w:after="0"/>
        <w:ind w:left="0"/>
        <w:jc w:val="both"/>
      </w:pPr>
      <w:r>
        <w:rPr>
          <w:rFonts w:ascii="Times New Roman"/>
          <w:b w:val="false"/>
          <w:i w:val="false"/>
          <w:color w:val="000000"/>
          <w:sz w:val="28"/>
        </w:rPr>
        <w:t>
      Дело № __________</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______________________________________________</w:t>
      </w:r>
    </w:p>
    <w:p>
      <w:pPr>
        <w:spacing w:after="0"/>
        <w:ind w:left="0"/>
        <w:jc w:val="both"/>
      </w:pPr>
      <w:r>
        <w:rPr>
          <w:rFonts w:ascii="Times New Roman"/>
          <w:b w:val="false"/>
          <w:i w:val="false"/>
          <w:color w:val="000000"/>
          <w:sz w:val="28"/>
        </w:rPr>
        <w:t>
      Адрес места жительства (фактический) ________________________________</w:t>
      </w:r>
    </w:p>
    <w:p>
      <w:pPr>
        <w:spacing w:after="0"/>
        <w:ind w:left="0"/>
        <w:jc w:val="both"/>
      </w:pPr>
      <w:r>
        <w:rPr>
          <w:rFonts w:ascii="Times New Roman"/>
          <w:b w:val="false"/>
          <w:i w:val="false"/>
          <w:color w:val="000000"/>
          <w:sz w:val="28"/>
        </w:rPr>
        <w:t>
      Прекратить выплату пособия (указать вид) с ___________ _________ года</w:t>
      </w:r>
    </w:p>
    <w:p>
      <w:pPr>
        <w:spacing w:after="0"/>
        <w:ind w:left="0"/>
        <w:jc w:val="both"/>
      </w:pPr>
      <w:r>
        <w:rPr>
          <w:rFonts w:ascii="Times New Roman"/>
          <w:b w:val="false"/>
          <w:i w:val="false"/>
          <w:color w:val="000000"/>
          <w:sz w:val="28"/>
        </w:rPr>
        <w:t>
      Причина прекращения выплаты пособия _________________________________</w:t>
      </w:r>
    </w:p>
    <w:p>
      <w:pPr>
        <w:spacing w:after="0"/>
        <w:ind w:left="0"/>
        <w:jc w:val="both"/>
      </w:pPr>
      <w:r>
        <w:rPr>
          <w:rFonts w:ascii="Times New Roman"/>
          <w:b w:val="false"/>
          <w:i w:val="false"/>
          <w:color w:val="000000"/>
          <w:sz w:val="28"/>
        </w:rPr>
        <w:t>
      (в связи с выездом за пределы Республики Казахстан, со смертью)</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Справка о смерти № ___ от "____" __________ 20___ года выдана _______</w:t>
      </w:r>
    </w:p>
    <w:p>
      <w:pPr>
        <w:spacing w:after="0"/>
        <w:ind w:left="0"/>
        <w:jc w:val="both"/>
      </w:pPr>
      <w:r>
        <w:rPr>
          <w:rFonts w:ascii="Times New Roman"/>
          <w:b w:val="false"/>
          <w:i w:val="false"/>
          <w:color w:val="000000"/>
          <w:sz w:val="28"/>
        </w:rPr>
        <w:t>
      Адресный листок убытия с отметкой о снятии с учета с места жительства</w:t>
      </w:r>
    </w:p>
    <w:p>
      <w:pPr>
        <w:spacing w:after="0"/>
        <w:ind w:left="0"/>
        <w:jc w:val="both"/>
      </w:pPr>
      <w:r>
        <w:rPr>
          <w:rFonts w:ascii="Times New Roman"/>
          <w:b w:val="false"/>
          <w:i w:val="false"/>
          <w:color w:val="000000"/>
          <w:sz w:val="28"/>
        </w:rPr>
        <w:t>
      от "_____" ______________ 20__ года № _______________________________</w:t>
      </w:r>
    </w:p>
    <w:p>
      <w:pPr>
        <w:spacing w:after="0"/>
        <w:ind w:left="0"/>
        <w:jc w:val="both"/>
      </w:pPr>
      <w:r>
        <w:rPr>
          <w:rFonts w:ascii="Times New Roman"/>
          <w:b w:val="false"/>
          <w:i w:val="false"/>
          <w:color w:val="000000"/>
          <w:sz w:val="28"/>
        </w:rPr>
        <w:t>
      Размер единовременной выплаты (компенсации) на погребение</w:t>
      </w:r>
    </w:p>
    <w:p>
      <w:pPr>
        <w:spacing w:after="0"/>
        <w:ind w:left="0"/>
        <w:jc w:val="both"/>
      </w:pPr>
      <w:r>
        <w:rPr>
          <w:rFonts w:ascii="Times New Roman"/>
          <w:b w:val="false"/>
          <w:i w:val="false"/>
          <w:color w:val="000000"/>
          <w:sz w:val="28"/>
        </w:rPr>
        <w:t>
      "____" _____ 20____ года ______________________________________ тенге</w:t>
      </w:r>
    </w:p>
    <w:p>
      <w:pPr>
        <w:spacing w:after="0"/>
        <w:ind w:left="0"/>
        <w:jc w:val="both"/>
      </w:pPr>
      <w:r>
        <w:rPr>
          <w:rFonts w:ascii="Times New Roman"/>
          <w:b w:val="false"/>
          <w:i w:val="false"/>
          <w:color w:val="000000"/>
          <w:sz w:val="28"/>
        </w:rPr>
        <w:t>
      Фамилия, имя, отчество (при наличии) получателя выплаты на погребение</w:t>
      </w:r>
    </w:p>
    <w:p>
      <w:pPr>
        <w:spacing w:after="0"/>
        <w:ind w:left="0"/>
        <w:jc w:val="both"/>
      </w:pPr>
      <w:r>
        <w:rPr>
          <w:rFonts w:ascii="Times New Roman"/>
          <w:b w:val="false"/>
          <w:i w:val="false"/>
          <w:color w:val="000000"/>
          <w:sz w:val="28"/>
        </w:rPr>
        <w:t>
      (компенсации), единовременного пособия членам</w:t>
      </w:r>
    </w:p>
    <w:p>
      <w:pPr>
        <w:spacing w:after="0"/>
        <w:ind w:left="0"/>
        <w:jc w:val="both"/>
      </w:pPr>
      <w:r>
        <w:rPr>
          <w:rFonts w:ascii="Times New Roman"/>
          <w:b w:val="false"/>
          <w:i w:val="false"/>
          <w:color w:val="000000"/>
          <w:sz w:val="28"/>
        </w:rPr>
        <w:t>
      семьи: 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 ________________________________</w:t>
      </w:r>
    </w:p>
    <w:p>
      <w:pPr>
        <w:spacing w:after="0"/>
        <w:ind w:left="0"/>
        <w:jc w:val="both"/>
      </w:pPr>
      <w:r>
        <w:rPr>
          <w:rFonts w:ascii="Times New Roman"/>
          <w:b w:val="false"/>
          <w:i w:val="false"/>
          <w:color w:val="000000"/>
          <w:sz w:val="28"/>
        </w:rPr>
        <w:t>
      Когда и кем выдан "____" _____________ _______ года _________________</w:t>
      </w:r>
    </w:p>
    <w:p>
      <w:pPr>
        <w:spacing w:after="0"/>
        <w:ind w:left="0"/>
        <w:jc w:val="both"/>
      </w:pPr>
      <w:r>
        <w:rPr>
          <w:rFonts w:ascii="Times New Roman"/>
          <w:b w:val="false"/>
          <w:i w:val="false"/>
          <w:color w:val="000000"/>
          <w:sz w:val="28"/>
        </w:rPr>
        <w:t>
      ИИН получателя 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
      Реквизиты банка и номер банковского счета получателя</w:t>
      </w:r>
    </w:p>
    <w:p>
      <w:pPr>
        <w:spacing w:after="0"/>
        <w:ind w:left="0"/>
        <w:jc w:val="both"/>
      </w:pPr>
      <w:r>
        <w:rPr>
          <w:rFonts w:ascii="Times New Roman"/>
          <w:b w:val="false"/>
          <w:i w:val="false"/>
          <w:color w:val="000000"/>
          <w:sz w:val="28"/>
        </w:rPr>
        <w:t>
      МФО _________________________________________________________________</w:t>
      </w:r>
    </w:p>
    <w:p>
      <w:pPr>
        <w:spacing w:after="0"/>
        <w:ind w:left="0"/>
        <w:jc w:val="both"/>
      </w:pPr>
      <w:r>
        <w:rPr>
          <w:rFonts w:ascii="Times New Roman"/>
          <w:b w:val="false"/>
          <w:i w:val="false"/>
          <w:color w:val="000000"/>
          <w:sz w:val="28"/>
        </w:rPr>
        <w:t>
      Кор. счет ___________________________________________________________</w:t>
      </w:r>
    </w:p>
    <w:p>
      <w:pPr>
        <w:spacing w:after="0"/>
        <w:ind w:left="0"/>
        <w:jc w:val="both"/>
      </w:pPr>
      <w:r>
        <w:rPr>
          <w:rFonts w:ascii="Times New Roman"/>
          <w:b w:val="false"/>
          <w:i w:val="false"/>
          <w:color w:val="000000"/>
          <w:sz w:val="28"/>
        </w:rPr>
        <w:t>
      БИН банка ___________________________________________________________</w:t>
      </w:r>
    </w:p>
    <w:p>
      <w:pPr>
        <w:spacing w:after="0"/>
        <w:ind w:left="0"/>
        <w:jc w:val="both"/>
      </w:pPr>
      <w:r>
        <w:rPr>
          <w:rFonts w:ascii="Times New Roman"/>
          <w:b w:val="false"/>
          <w:i w:val="false"/>
          <w:color w:val="000000"/>
          <w:sz w:val="28"/>
        </w:rPr>
        <w:t>
      Счет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местонахождение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11к Правилам</w:t>
            </w:r>
            <w:r>
              <w:br/>
            </w:r>
            <w:r>
              <w:rPr>
                <w:rFonts w:ascii="Times New Roman"/>
                <w:b w:val="false"/>
                <w:i w:val="false"/>
                <w:color w:val="000000"/>
                <w:sz w:val="20"/>
              </w:rPr>
              <w:t xml:space="preserve">назначения и осуществления </w:t>
            </w:r>
            <w:r>
              <w:br/>
            </w:r>
            <w:r>
              <w:rPr>
                <w:rFonts w:ascii="Times New Roman"/>
                <w:b w:val="false"/>
                <w:i w:val="false"/>
                <w:color w:val="000000"/>
                <w:sz w:val="20"/>
              </w:rPr>
              <w:t>пенсионных выплат</w:t>
            </w:r>
            <w:r>
              <w:br/>
            </w:r>
            <w:r>
              <w:rPr>
                <w:rFonts w:ascii="Times New Roman"/>
                <w:b w:val="false"/>
                <w:i w:val="false"/>
                <w:color w:val="000000"/>
                <w:sz w:val="20"/>
              </w:rPr>
              <w:t>военнослужащим, сотрудникам</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государственной фельдъегерской</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форменную одежду упразднены</w:t>
            </w:r>
            <w:r>
              <w:br/>
            </w:r>
            <w:r>
              <w:rPr>
                <w:rFonts w:ascii="Times New Roman"/>
                <w:b w:val="false"/>
                <w:i w:val="false"/>
                <w:color w:val="000000"/>
                <w:sz w:val="20"/>
              </w:rPr>
              <w:t xml:space="preserve">с 1 января 2012 года, и лицам, </w:t>
            </w:r>
            <w:r>
              <w:br/>
            </w:r>
            <w:r>
              <w:rPr>
                <w:rFonts w:ascii="Times New Roman"/>
                <w:b w:val="false"/>
                <w:i w:val="false"/>
                <w:color w:val="000000"/>
                <w:sz w:val="20"/>
              </w:rPr>
              <w:t xml:space="preserve">медицинские должности </w:t>
            </w:r>
            <w:r>
              <w:br/>
            </w:r>
            <w:r>
              <w:rPr>
                <w:rFonts w:ascii="Times New Roman"/>
                <w:b w:val="false"/>
                <w:i w:val="false"/>
                <w:color w:val="000000"/>
                <w:sz w:val="20"/>
              </w:rPr>
              <w:t>которых сокращены в органах</w:t>
            </w:r>
            <w:r>
              <w:br/>
            </w:r>
            <w:r>
              <w:rPr>
                <w:rFonts w:ascii="Times New Roman"/>
                <w:b w:val="false"/>
                <w:i w:val="false"/>
                <w:color w:val="000000"/>
                <w:sz w:val="20"/>
              </w:rPr>
              <w:t xml:space="preserve">внутренних дел Республики </w:t>
            </w:r>
            <w:r>
              <w:br/>
            </w:r>
            <w:r>
              <w:rPr>
                <w:rFonts w:ascii="Times New Roman"/>
                <w:b w:val="false"/>
                <w:i w:val="false"/>
                <w:color w:val="000000"/>
                <w:sz w:val="20"/>
              </w:rPr>
              <w:t xml:space="preserve">Казахстан с 1 июля 2022 года и 1 </w:t>
            </w:r>
            <w:r>
              <w:br/>
            </w:r>
            <w:r>
              <w:rPr>
                <w:rFonts w:ascii="Times New Roman"/>
                <w:b w:val="false"/>
                <w:i w:val="false"/>
                <w:color w:val="000000"/>
                <w:sz w:val="20"/>
              </w:rPr>
              <w:t xml:space="preserve">января 2023 года, имевшим на </w:t>
            </w:r>
            <w:r>
              <w:br/>
            </w:r>
            <w:r>
              <w:rPr>
                <w:rFonts w:ascii="Times New Roman"/>
                <w:b w:val="false"/>
                <w:i w:val="false"/>
                <w:color w:val="000000"/>
                <w:sz w:val="20"/>
              </w:rPr>
              <w:t>момент сокращения должности</w:t>
            </w:r>
            <w:r>
              <w:br/>
            </w:r>
            <w:r>
              <w:rPr>
                <w:rFonts w:ascii="Times New Roman"/>
                <w:b w:val="false"/>
                <w:i w:val="false"/>
                <w:color w:val="000000"/>
                <w:sz w:val="20"/>
              </w:rPr>
              <w:t xml:space="preserve">выслугу лет не менее </w:t>
            </w:r>
            <w:r>
              <w:br/>
            </w:r>
            <w:r>
              <w:rPr>
                <w:rFonts w:ascii="Times New Roman"/>
                <w:b w:val="false"/>
                <w:i w:val="false"/>
                <w:color w:val="000000"/>
                <w:sz w:val="20"/>
              </w:rPr>
              <w:t xml:space="preserve">двенадцати лет и шести месяцев </w:t>
            </w:r>
            <w:r>
              <w:br/>
            </w:r>
            <w:r>
              <w:rPr>
                <w:rFonts w:ascii="Times New Roman"/>
                <w:b w:val="false"/>
                <w:i w:val="false"/>
                <w:color w:val="000000"/>
                <w:sz w:val="20"/>
              </w:rPr>
              <w:t>непрерывной воинской</w:t>
            </w:r>
            <w:r>
              <w:br/>
            </w:r>
            <w:r>
              <w:rPr>
                <w:rFonts w:ascii="Times New Roman"/>
                <w:b w:val="false"/>
                <w:i w:val="false"/>
                <w:color w:val="000000"/>
                <w:sz w:val="20"/>
              </w:rPr>
              <w:t>службы, службы в специальных</w:t>
            </w:r>
            <w:r>
              <w:br/>
            </w:r>
            <w:r>
              <w:rPr>
                <w:rFonts w:ascii="Times New Roman"/>
                <w:b w:val="false"/>
                <w:i w:val="false"/>
                <w:color w:val="000000"/>
                <w:sz w:val="20"/>
              </w:rPr>
              <w:t>государственных и правоохранительных</w:t>
            </w:r>
            <w:r>
              <w:br/>
            </w:r>
            <w:r>
              <w:rPr>
                <w:rFonts w:ascii="Times New Roman"/>
                <w:b w:val="false"/>
                <w:i w:val="false"/>
                <w:color w:val="000000"/>
                <w:sz w:val="20"/>
              </w:rPr>
              <w:t xml:space="preserve">органах, государственной </w:t>
            </w:r>
            <w:r>
              <w:br/>
            </w:r>
            <w:r>
              <w:rPr>
                <w:rFonts w:ascii="Times New Roman"/>
                <w:b w:val="false"/>
                <w:i w:val="false"/>
                <w:color w:val="000000"/>
                <w:sz w:val="20"/>
              </w:rPr>
              <w:t xml:space="preserve">фельдъегерской службе, при </w:t>
            </w:r>
            <w:r>
              <w:br/>
            </w:r>
            <w:r>
              <w:rPr>
                <w:rFonts w:ascii="Times New Roman"/>
                <w:b w:val="false"/>
                <w:i w:val="false"/>
                <w:color w:val="000000"/>
                <w:sz w:val="20"/>
              </w:rPr>
              <w:t>условии продолжения ими</w:t>
            </w:r>
            <w:r>
              <w:br/>
            </w:r>
            <w:r>
              <w:rPr>
                <w:rFonts w:ascii="Times New Roman"/>
                <w:b w:val="false"/>
                <w:i w:val="false"/>
                <w:color w:val="000000"/>
                <w:sz w:val="20"/>
              </w:rPr>
              <w:t xml:space="preserve">работы в медицинских </w:t>
            </w:r>
            <w:r>
              <w:br/>
            </w:r>
            <w:r>
              <w:rPr>
                <w:rFonts w:ascii="Times New Roman"/>
                <w:b w:val="false"/>
                <w:i w:val="false"/>
                <w:color w:val="000000"/>
                <w:sz w:val="20"/>
              </w:rPr>
              <w:t xml:space="preserve">организациях, расположенных в </w:t>
            </w:r>
            <w:r>
              <w:br/>
            </w:r>
            <w:r>
              <w:rPr>
                <w:rFonts w:ascii="Times New Roman"/>
                <w:b w:val="false"/>
                <w:i w:val="false"/>
                <w:color w:val="000000"/>
                <w:sz w:val="20"/>
              </w:rPr>
              <w:t>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Приложение 11 – в редакции постановления Правительства РК от 14.10.2022 </w:t>
      </w:r>
      <w:r>
        <w:rPr>
          <w:rFonts w:ascii="Times New Roman"/>
          <w:b w:val="false"/>
          <w:i w:val="false"/>
          <w:color w:val="ff0000"/>
          <w:sz w:val="28"/>
        </w:rPr>
        <w:t>№ 826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bookmarkStart w:name="z120" w:id="89"/>
      <w:r>
        <w:rPr>
          <w:rFonts w:ascii="Times New Roman"/>
          <w:b w:val="false"/>
          <w:i w:val="false"/>
          <w:color w:val="000000"/>
          <w:sz w:val="28"/>
        </w:rPr>
        <w:t>
                                          ____________________________</w:t>
      </w:r>
    </w:p>
    <w:bookmarkEnd w:id="89"/>
    <w:p>
      <w:pPr>
        <w:spacing w:after="0"/>
        <w:ind w:left="0"/>
        <w:jc w:val="both"/>
      </w:pPr>
      <w:r>
        <w:rPr>
          <w:rFonts w:ascii="Times New Roman"/>
          <w:b w:val="false"/>
          <w:i w:val="false"/>
          <w:color w:val="000000"/>
          <w:sz w:val="28"/>
        </w:rPr>
        <w:t xml:space="preserve">                                           (наименование государственного</w:t>
      </w:r>
    </w:p>
    <w:p>
      <w:pPr>
        <w:spacing w:after="0"/>
        <w:ind w:left="0"/>
        <w:jc w:val="both"/>
      </w:pPr>
      <w:r>
        <w:rPr>
          <w:rFonts w:ascii="Times New Roman"/>
          <w:b w:val="false"/>
          <w:i w:val="false"/>
          <w:color w:val="000000"/>
          <w:sz w:val="28"/>
        </w:rPr>
        <w:t xml:space="preserve">                                           органа, назначившего пенсию)</w:t>
      </w:r>
    </w:p>
    <w:p>
      <w:pPr>
        <w:spacing w:after="0"/>
        <w:ind w:left="0"/>
        <w:jc w:val="both"/>
      </w:pPr>
      <w:r>
        <w:rPr>
          <w:rFonts w:ascii="Times New Roman"/>
          <w:b w:val="false"/>
          <w:i w:val="false"/>
          <w:color w:val="000000"/>
          <w:sz w:val="28"/>
        </w:rPr>
        <w:t xml:space="preserve">                                           от__________________________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наличии) заявителя)</w:t>
      </w:r>
    </w:p>
    <w:p>
      <w:pPr>
        <w:spacing w:after="0"/>
        <w:ind w:left="0"/>
        <w:jc w:val="both"/>
      </w:pPr>
      <w:r>
        <w:rPr>
          <w:rFonts w:ascii="Times New Roman"/>
          <w:b w:val="false"/>
          <w:i w:val="false"/>
          <w:color w:val="000000"/>
          <w:sz w:val="28"/>
        </w:rPr>
        <w:t xml:space="preserve">                                           степень родства 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 ______________________________</w:t>
      </w:r>
    </w:p>
    <w:p>
      <w:pPr>
        <w:spacing w:after="0"/>
        <w:ind w:left="0"/>
        <w:jc w:val="both"/>
      </w:pPr>
      <w:r>
        <w:rPr>
          <w:rFonts w:ascii="Times New Roman"/>
          <w:b w:val="false"/>
          <w:i w:val="false"/>
          <w:color w:val="000000"/>
          <w:sz w:val="28"/>
        </w:rPr>
        <w:t xml:space="preserve">                                           когда и кем выдан</w:t>
      </w:r>
    </w:p>
    <w:p>
      <w:pPr>
        <w:spacing w:after="0"/>
        <w:ind w:left="0"/>
        <w:jc w:val="both"/>
      </w:pPr>
      <w:r>
        <w:rPr>
          <w:rFonts w:ascii="Times New Roman"/>
          <w:b w:val="false"/>
          <w:i w:val="false"/>
          <w:color w:val="000000"/>
          <w:sz w:val="28"/>
        </w:rPr>
        <w:t xml:space="preserve">                                           "_____" ____________ ______ года</w:t>
      </w:r>
    </w:p>
    <w:p>
      <w:pPr>
        <w:spacing w:after="0"/>
        <w:ind w:left="0"/>
        <w:jc w:val="both"/>
      </w:pPr>
      <w:r>
        <w:rPr>
          <w:rFonts w:ascii="Times New Roman"/>
          <w:b w:val="false"/>
          <w:i w:val="false"/>
          <w:color w:val="000000"/>
          <w:sz w:val="28"/>
        </w:rPr>
        <w:t xml:space="preserve">                                           ИИН ___________________________</w:t>
      </w:r>
    </w:p>
    <w:bookmarkStart w:name="z43" w:id="90"/>
    <w:p>
      <w:pPr>
        <w:spacing w:after="0"/>
        <w:ind w:left="0"/>
        <w:jc w:val="left"/>
      </w:pPr>
      <w:r>
        <w:rPr>
          <w:rFonts w:ascii="Times New Roman"/>
          <w:b/>
          <w:i w:val="false"/>
          <w:color w:val="000000"/>
        </w:rPr>
        <w:t xml:space="preserve"> Заявление</w:t>
      </w:r>
    </w:p>
    <w:bookmarkEnd w:id="90"/>
    <w:p>
      <w:pPr>
        <w:spacing w:after="0"/>
        <w:ind w:left="0"/>
        <w:jc w:val="both"/>
      </w:pPr>
      <w:bookmarkStart w:name="z44" w:id="91"/>
      <w:r>
        <w:rPr>
          <w:rFonts w:ascii="Times New Roman"/>
          <w:b w:val="false"/>
          <w:i w:val="false"/>
          <w:color w:val="000000"/>
          <w:sz w:val="28"/>
        </w:rPr>
        <w:t xml:space="preserve">
      Прошу выплатить единовременную выплату (компенсацию) на погребение и (или) </w:t>
      </w:r>
    </w:p>
    <w:bookmarkEnd w:id="91"/>
    <w:p>
      <w:pPr>
        <w:spacing w:after="0"/>
        <w:ind w:left="0"/>
        <w:jc w:val="both"/>
      </w:pPr>
      <w:r>
        <w:rPr>
          <w:rFonts w:ascii="Times New Roman"/>
          <w:b w:val="false"/>
          <w:i w:val="false"/>
          <w:color w:val="000000"/>
          <w:sz w:val="28"/>
        </w:rPr>
        <w:t>единовременное пособие членам семьи по случаю смерти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ИИН умершего)</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(проживавшего по адресу)</w:t>
      </w:r>
    </w:p>
    <w:p>
      <w:pPr>
        <w:spacing w:after="0"/>
        <w:ind w:left="0"/>
        <w:jc w:val="both"/>
      </w:pPr>
      <w:r>
        <w:rPr>
          <w:rFonts w:ascii="Times New Roman"/>
          <w:b w:val="false"/>
          <w:i w:val="false"/>
          <w:color w:val="000000"/>
          <w:sz w:val="28"/>
        </w:rPr>
        <w:t xml:space="preserve">       Единовременную выплату (компенсацию) на погребение и (или) единовременное </w:t>
      </w:r>
    </w:p>
    <w:p>
      <w:pPr>
        <w:spacing w:after="0"/>
        <w:ind w:left="0"/>
        <w:jc w:val="both"/>
      </w:pPr>
      <w:r>
        <w:rPr>
          <w:rFonts w:ascii="Times New Roman"/>
          <w:b w:val="false"/>
          <w:i w:val="false"/>
          <w:color w:val="000000"/>
          <w:sz w:val="28"/>
        </w:rPr>
        <w:t>пособие членам семьи по случаю смерти прошу перечислить на банковский счет</w:t>
      </w:r>
    </w:p>
    <w:p>
      <w:pPr>
        <w:spacing w:after="0"/>
        <w:ind w:left="0"/>
        <w:jc w:val="both"/>
      </w:pPr>
      <w:r>
        <w:rPr>
          <w:rFonts w:ascii="Times New Roman"/>
          <w:b w:val="false"/>
          <w:i w:val="false"/>
          <w:color w:val="000000"/>
          <w:sz w:val="28"/>
        </w:rPr>
        <w:t xml:space="preserve">       № _______________________________________________________________________</w:t>
      </w:r>
    </w:p>
    <w:p>
      <w:pPr>
        <w:spacing w:after="0"/>
        <w:ind w:left="0"/>
        <w:jc w:val="both"/>
      </w:pPr>
      <w:r>
        <w:rPr>
          <w:rFonts w:ascii="Times New Roman"/>
          <w:b w:val="false"/>
          <w:i w:val="false"/>
          <w:color w:val="000000"/>
          <w:sz w:val="28"/>
        </w:rPr>
        <w:t xml:space="preserve">       Филиал банка, отделение связи акционерного общества "Казпочта" № ____</w:t>
      </w:r>
    </w:p>
    <w:p>
      <w:pPr>
        <w:spacing w:after="0"/>
        <w:ind w:left="0"/>
        <w:jc w:val="both"/>
      </w:pPr>
      <w:r>
        <w:rPr>
          <w:rFonts w:ascii="Times New Roman"/>
          <w:b w:val="false"/>
          <w:i w:val="false"/>
          <w:color w:val="000000"/>
          <w:sz w:val="28"/>
        </w:rPr>
        <w:t xml:space="preserve">       1. Копия свидетельства или уведомление о смерти.</w:t>
      </w:r>
    </w:p>
    <w:p>
      <w:pPr>
        <w:spacing w:after="0"/>
        <w:ind w:left="0"/>
        <w:jc w:val="both"/>
      </w:pPr>
      <w:r>
        <w:rPr>
          <w:rFonts w:ascii="Times New Roman"/>
          <w:b w:val="false"/>
          <w:i w:val="false"/>
          <w:color w:val="000000"/>
          <w:sz w:val="28"/>
        </w:rPr>
        <w:t xml:space="preserve">       2. 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w:t>
      </w:r>
    </w:p>
    <w:p>
      <w:pPr>
        <w:spacing w:after="0"/>
        <w:ind w:left="0"/>
        <w:jc w:val="both"/>
      </w:pPr>
      <w:r>
        <w:rPr>
          <w:rFonts w:ascii="Times New Roman"/>
          <w:b w:val="false"/>
          <w:i w:val="false"/>
          <w:color w:val="000000"/>
          <w:sz w:val="28"/>
        </w:rPr>
        <w:t xml:space="preserve">       Даю согласие на доступ к персональным данным ограниченного доступа, которые </w:t>
      </w:r>
    </w:p>
    <w:p>
      <w:pPr>
        <w:spacing w:after="0"/>
        <w:ind w:left="0"/>
        <w:jc w:val="both"/>
      </w:pPr>
      <w:r>
        <w:rPr>
          <w:rFonts w:ascii="Times New Roman"/>
          <w:b w:val="false"/>
          <w:i w:val="false"/>
          <w:color w:val="000000"/>
          <w:sz w:val="28"/>
        </w:rPr>
        <w:t xml:space="preserve">требуются для рассмотрения заявления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w:t>
      </w:r>
    </w:p>
    <w:p>
      <w:pPr>
        <w:spacing w:after="0"/>
        <w:ind w:left="0"/>
        <w:jc w:val="both"/>
      </w:pPr>
      <w:r>
        <w:rPr>
          <w:rFonts w:ascii="Times New Roman"/>
          <w:b w:val="false"/>
          <w:i w:val="false"/>
          <w:color w:val="000000"/>
          <w:sz w:val="28"/>
        </w:rPr>
        <w:t>Казахстан "О персональных данных и их защите".</w:t>
      </w:r>
    </w:p>
    <w:p>
      <w:pPr>
        <w:spacing w:after="0"/>
        <w:ind w:left="0"/>
        <w:jc w:val="both"/>
      </w:pPr>
      <w:r>
        <w:rPr>
          <w:rFonts w:ascii="Times New Roman"/>
          <w:b w:val="false"/>
          <w:i w:val="false"/>
          <w:color w:val="000000"/>
          <w:sz w:val="28"/>
        </w:rPr>
        <w:t xml:space="preserve">       "____" ____________ 20___ года</w:t>
      </w:r>
    </w:p>
    <w:p>
      <w:pPr>
        <w:spacing w:after="0"/>
        <w:ind w:left="0"/>
        <w:jc w:val="both"/>
      </w:pPr>
      <w:r>
        <w:rPr>
          <w:rFonts w:ascii="Times New Roman"/>
          <w:b w:val="false"/>
          <w:i w:val="false"/>
          <w:color w:val="000000"/>
          <w:sz w:val="28"/>
        </w:rPr>
        <w:t xml:space="preserve">       Подпись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12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Приложение 12 в редакции постановления Правительства РК от 18.11.2016 </w:t>
      </w:r>
      <w:r>
        <w:rPr>
          <w:rFonts w:ascii="Times New Roman"/>
          <w:b w:val="false"/>
          <w:i w:val="false"/>
          <w:color w:val="000000"/>
          <w:sz w:val="28"/>
        </w:rPr>
        <w:t>№ 706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Угловой штамп учебного заведения</w:t>
      </w:r>
    </w:p>
    <w:p>
      <w:pPr>
        <w:spacing w:after="0"/>
        <w:ind w:left="0"/>
        <w:jc w:val="both"/>
      </w:pPr>
      <w:r>
        <w:rPr>
          <w:rFonts w:ascii="Times New Roman"/>
          <w:b w:val="false"/>
          <w:i w:val="false"/>
          <w:color w:val="000000"/>
          <w:sz w:val="28"/>
        </w:rPr>
        <w:t>
      Дата выдачи, исх. № ____________</w:t>
      </w:r>
    </w:p>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Дана гр._____________________________________________________________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обучающегося с указанием даты</w:t>
      </w:r>
    </w:p>
    <w:p>
      <w:pPr>
        <w:spacing w:after="0"/>
        <w:ind w:left="0"/>
        <w:jc w:val="both"/>
      </w:pPr>
      <w:r>
        <w:rPr>
          <w:rFonts w:ascii="Times New Roman"/>
          <w:b w:val="false"/>
          <w:i w:val="false"/>
          <w:color w:val="000000"/>
          <w:sz w:val="28"/>
        </w:rPr>
        <w:t>
      рождения) в том, что он(она) действительно является обучающимся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учебного заведения)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 дату и срок действия лицензии, дающей право на</w:t>
      </w:r>
    </w:p>
    <w:p>
      <w:pPr>
        <w:spacing w:after="0"/>
        <w:ind w:left="0"/>
        <w:jc w:val="both"/>
      </w:pPr>
      <w:r>
        <w:rPr>
          <w:rFonts w:ascii="Times New Roman"/>
          <w:b w:val="false"/>
          <w:i w:val="false"/>
          <w:color w:val="000000"/>
          <w:sz w:val="28"/>
        </w:rPr>
        <w:t>
      осуществление образовательной деятельности) ___________ класса/курса,</w:t>
      </w:r>
    </w:p>
    <w:p>
      <w:pPr>
        <w:spacing w:after="0"/>
        <w:ind w:left="0"/>
        <w:jc w:val="both"/>
      </w:pPr>
      <w:r>
        <w:rPr>
          <w:rFonts w:ascii="Times New Roman"/>
          <w:b w:val="false"/>
          <w:i w:val="false"/>
          <w:color w:val="000000"/>
          <w:sz w:val="28"/>
        </w:rPr>
        <w:t>
      форма обучения ________________________________________</w:t>
      </w:r>
    </w:p>
    <w:p>
      <w:pPr>
        <w:spacing w:after="0"/>
        <w:ind w:left="0"/>
        <w:jc w:val="both"/>
      </w:pPr>
      <w:r>
        <w:rPr>
          <w:rFonts w:ascii="Times New Roman"/>
          <w:b w:val="false"/>
          <w:i w:val="false"/>
          <w:color w:val="000000"/>
          <w:sz w:val="28"/>
        </w:rPr>
        <w:t>
      Справка действительна на ___________________________ учебный год.</w:t>
      </w:r>
    </w:p>
    <w:p>
      <w:pPr>
        <w:spacing w:after="0"/>
        <w:ind w:left="0"/>
        <w:jc w:val="both"/>
      </w:pPr>
      <w:r>
        <w:rPr>
          <w:rFonts w:ascii="Times New Roman"/>
          <w:b w:val="false"/>
          <w:i w:val="false"/>
          <w:color w:val="000000"/>
          <w:sz w:val="28"/>
        </w:rPr>
        <w:t>
      Справка выдана для предъявления в ___________________________________</w:t>
      </w:r>
    </w:p>
    <w:p>
      <w:pPr>
        <w:spacing w:after="0"/>
        <w:ind w:left="0"/>
        <w:jc w:val="both"/>
      </w:pPr>
      <w:r>
        <w:rPr>
          <w:rFonts w:ascii="Times New Roman"/>
          <w:b w:val="false"/>
          <w:i w:val="false"/>
          <w:color w:val="000000"/>
          <w:sz w:val="28"/>
        </w:rPr>
        <w:t>
                                      уполномоченный государственный орган</w:t>
      </w:r>
    </w:p>
    <w:p>
      <w:pPr>
        <w:spacing w:after="0"/>
        <w:ind w:left="0"/>
        <w:jc w:val="both"/>
      </w:pPr>
      <w:r>
        <w:rPr>
          <w:rFonts w:ascii="Times New Roman"/>
          <w:b w:val="false"/>
          <w:i w:val="false"/>
          <w:color w:val="000000"/>
          <w:sz w:val="28"/>
        </w:rPr>
        <w:t>
      Срок обучения в учебном заведении ______________________________ лет,</w:t>
      </w:r>
    </w:p>
    <w:p>
      <w:pPr>
        <w:spacing w:after="0"/>
        <w:ind w:left="0"/>
        <w:jc w:val="both"/>
      </w:pPr>
      <w:r>
        <w:rPr>
          <w:rFonts w:ascii="Times New Roman"/>
          <w:b w:val="false"/>
          <w:i w:val="false"/>
          <w:color w:val="000000"/>
          <w:sz w:val="28"/>
        </w:rPr>
        <w:t>
      период обучения с _________________ года по ________________ года.</w:t>
      </w:r>
    </w:p>
    <w:p>
      <w:pPr>
        <w:spacing w:after="0"/>
        <w:ind w:left="0"/>
        <w:jc w:val="both"/>
      </w:pPr>
      <w:r>
        <w:rPr>
          <w:rFonts w:ascii="Times New Roman"/>
          <w:b w:val="false"/>
          <w:i w:val="false"/>
          <w:color w:val="000000"/>
          <w:sz w:val="28"/>
        </w:rPr>
        <w:t>
      Примечание: в случаях отчисления обучающегося из учебного заведения</w:t>
      </w:r>
    </w:p>
    <w:p>
      <w:pPr>
        <w:spacing w:after="0"/>
        <w:ind w:left="0"/>
        <w:jc w:val="both"/>
      </w:pPr>
      <w:r>
        <w:rPr>
          <w:rFonts w:ascii="Times New Roman"/>
          <w:b w:val="false"/>
          <w:i w:val="false"/>
          <w:color w:val="000000"/>
          <w:sz w:val="28"/>
        </w:rPr>
        <w:t>
      или перевода на заочную форму обучения, руководитель учебного</w:t>
      </w:r>
    </w:p>
    <w:p>
      <w:pPr>
        <w:spacing w:after="0"/>
        <w:ind w:left="0"/>
        <w:jc w:val="both"/>
      </w:pPr>
      <w:r>
        <w:rPr>
          <w:rFonts w:ascii="Times New Roman"/>
          <w:b w:val="false"/>
          <w:i w:val="false"/>
          <w:color w:val="000000"/>
          <w:sz w:val="28"/>
        </w:rPr>
        <w:t>
      заведения извещает филиал Государственной корпорации по месту жительства получателя пособия.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учебного заведения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назначения и </w:t>
            </w:r>
            <w:r>
              <w:br/>
            </w:r>
            <w:r>
              <w:rPr>
                <w:rFonts w:ascii="Times New Roman"/>
                <w:b w:val="false"/>
                <w:i w:val="false"/>
                <w:color w:val="000000"/>
                <w:sz w:val="20"/>
              </w:rPr>
              <w:t xml:space="preserve">осуществления пенсионных </w:t>
            </w:r>
            <w:r>
              <w:br/>
            </w:r>
            <w:r>
              <w:rPr>
                <w:rFonts w:ascii="Times New Roman"/>
                <w:b w:val="false"/>
                <w:i w:val="false"/>
                <w:color w:val="000000"/>
                <w:sz w:val="20"/>
              </w:rPr>
              <w:t xml:space="preserve">выплат военнослужащим, </w:t>
            </w:r>
            <w:r>
              <w:br/>
            </w:r>
            <w:r>
              <w:rPr>
                <w:rFonts w:ascii="Times New Roman"/>
                <w:b w:val="false"/>
                <w:i w:val="false"/>
                <w:color w:val="000000"/>
                <w:sz w:val="20"/>
              </w:rPr>
              <w:t xml:space="preserve">сотрудникам специальных </w:t>
            </w:r>
            <w:r>
              <w:br/>
            </w:r>
            <w:r>
              <w:rPr>
                <w:rFonts w:ascii="Times New Roman"/>
                <w:b w:val="false"/>
                <w:i w:val="false"/>
                <w:color w:val="000000"/>
                <w:sz w:val="20"/>
              </w:rPr>
              <w:t xml:space="preserve">государственных и </w:t>
            </w:r>
            <w:r>
              <w:br/>
            </w:r>
            <w:r>
              <w:rPr>
                <w:rFonts w:ascii="Times New Roman"/>
                <w:b w:val="false"/>
                <w:i w:val="false"/>
                <w:color w:val="000000"/>
                <w:sz w:val="20"/>
              </w:rPr>
              <w:t xml:space="preserve">правоохранительных органов,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службы, а также лицам, права </w:t>
            </w:r>
            <w:r>
              <w:br/>
            </w:r>
            <w:r>
              <w:rPr>
                <w:rFonts w:ascii="Times New Roman"/>
                <w:b w:val="false"/>
                <w:i w:val="false"/>
                <w:color w:val="000000"/>
                <w:sz w:val="20"/>
              </w:rPr>
              <w:t xml:space="preserve">которых иметь специальные </w:t>
            </w:r>
            <w:r>
              <w:br/>
            </w:r>
            <w:r>
              <w:rPr>
                <w:rFonts w:ascii="Times New Roman"/>
                <w:b w:val="false"/>
                <w:i w:val="false"/>
                <w:color w:val="000000"/>
                <w:sz w:val="20"/>
              </w:rPr>
              <w:t xml:space="preserve">звания, классные чины и носить </w:t>
            </w:r>
            <w:r>
              <w:br/>
            </w:r>
            <w:r>
              <w:rPr>
                <w:rFonts w:ascii="Times New Roman"/>
                <w:b w:val="false"/>
                <w:i w:val="false"/>
                <w:color w:val="000000"/>
                <w:sz w:val="20"/>
              </w:rPr>
              <w:t xml:space="preserve">форменную одежду упразднены с </w:t>
            </w:r>
            <w:r>
              <w:br/>
            </w:r>
            <w:r>
              <w:rPr>
                <w:rFonts w:ascii="Times New Roman"/>
                <w:b w:val="false"/>
                <w:i w:val="false"/>
                <w:color w:val="000000"/>
                <w:sz w:val="20"/>
              </w:rPr>
              <w:t xml:space="preserve">1 января 2012 года, и лицам, </w:t>
            </w:r>
            <w:r>
              <w:br/>
            </w:r>
            <w:r>
              <w:rPr>
                <w:rFonts w:ascii="Times New Roman"/>
                <w:b w:val="false"/>
                <w:i w:val="false"/>
                <w:color w:val="000000"/>
                <w:sz w:val="20"/>
              </w:rPr>
              <w:t xml:space="preserve">медицинские должности которых </w:t>
            </w:r>
            <w:r>
              <w:br/>
            </w:r>
            <w:r>
              <w:rPr>
                <w:rFonts w:ascii="Times New Roman"/>
                <w:b w:val="false"/>
                <w:i w:val="false"/>
                <w:color w:val="000000"/>
                <w:sz w:val="20"/>
              </w:rPr>
              <w:t xml:space="preserve">сокращены в органах внутренних </w:t>
            </w:r>
            <w:r>
              <w:br/>
            </w:r>
            <w:r>
              <w:rPr>
                <w:rFonts w:ascii="Times New Roman"/>
                <w:b w:val="false"/>
                <w:i w:val="false"/>
                <w:color w:val="000000"/>
                <w:sz w:val="20"/>
              </w:rPr>
              <w:t xml:space="preserve">дел Республики Казахстан с 1 </w:t>
            </w:r>
            <w:r>
              <w:br/>
            </w:r>
            <w:r>
              <w:rPr>
                <w:rFonts w:ascii="Times New Roman"/>
                <w:b w:val="false"/>
                <w:i w:val="false"/>
                <w:color w:val="000000"/>
                <w:sz w:val="20"/>
              </w:rPr>
              <w:t xml:space="preserve">июля 2022 года и 1 января 2023 </w:t>
            </w:r>
            <w:r>
              <w:br/>
            </w:r>
            <w:r>
              <w:rPr>
                <w:rFonts w:ascii="Times New Roman"/>
                <w:b w:val="false"/>
                <w:i w:val="false"/>
                <w:color w:val="000000"/>
                <w:sz w:val="20"/>
              </w:rPr>
              <w:t xml:space="preserve">года, имевшим на момент </w:t>
            </w:r>
            <w:r>
              <w:br/>
            </w:r>
            <w:r>
              <w:rPr>
                <w:rFonts w:ascii="Times New Roman"/>
                <w:b w:val="false"/>
                <w:i w:val="false"/>
                <w:color w:val="000000"/>
                <w:sz w:val="20"/>
              </w:rPr>
              <w:t xml:space="preserve">сокращения должности выслугу </w:t>
            </w:r>
            <w:r>
              <w:br/>
            </w:r>
            <w:r>
              <w:rPr>
                <w:rFonts w:ascii="Times New Roman"/>
                <w:b w:val="false"/>
                <w:i w:val="false"/>
                <w:color w:val="000000"/>
                <w:sz w:val="20"/>
              </w:rPr>
              <w:t xml:space="preserve">лет не менее двенадцати лет и </w:t>
            </w:r>
            <w:r>
              <w:br/>
            </w:r>
            <w:r>
              <w:rPr>
                <w:rFonts w:ascii="Times New Roman"/>
                <w:b w:val="false"/>
                <w:i w:val="false"/>
                <w:color w:val="000000"/>
                <w:sz w:val="20"/>
              </w:rPr>
              <w:t xml:space="preserve">шести месяцев непрерывной </w:t>
            </w:r>
            <w:r>
              <w:br/>
            </w:r>
            <w:r>
              <w:rPr>
                <w:rFonts w:ascii="Times New Roman"/>
                <w:b w:val="false"/>
                <w:i w:val="false"/>
                <w:color w:val="000000"/>
                <w:sz w:val="20"/>
              </w:rPr>
              <w:t xml:space="preserve">воинской службы, службы в </w:t>
            </w:r>
            <w:r>
              <w:br/>
            </w:r>
            <w:r>
              <w:rPr>
                <w:rFonts w:ascii="Times New Roman"/>
                <w:b w:val="false"/>
                <w:i w:val="false"/>
                <w:color w:val="000000"/>
                <w:sz w:val="20"/>
              </w:rPr>
              <w:t xml:space="preserve">специальных государственных и </w:t>
            </w:r>
            <w:r>
              <w:br/>
            </w:r>
            <w:r>
              <w:rPr>
                <w:rFonts w:ascii="Times New Roman"/>
                <w:b w:val="false"/>
                <w:i w:val="false"/>
                <w:color w:val="000000"/>
                <w:sz w:val="20"/>
              </w:rPr>
              <w:t xml:space="preserve">правоохранительных органах, </w:t>
            </w:r>
            <w:r>
              <w:br/>
            </w:r>
            <w:r>
              <w:rPr>
                <w:rFonts w:ascii="Times New Roman"/>
                <w:b w:val="false"/>
                <w:i w:val="false"/>
                <w:color w:val="000000"/>
                <w:sz w:val="20"/>
              </w:rPr>
              <w:t xml:space="preserve">государственной фельдъегерской </w:t>
            </w:r>
            <w:r>
              <w:br/>
            </w:r>
            <w:r>
              <w:rPr>
                <w:rFonts w:ascii="Times New Roman"/>
                <w:b w:val="false"/>
                <w:i w:val="false"/>
                <w:color w:val="000000"/>
                <w:sz w:val="20"/>
              </w:rPr>
              <w:t xml:space="preserve">службе, при условии </w:t>
            </w:r>
            <w:r>
              <w:br/>
            </w:r>
            <w:r>
              <w:rPr>
                <w:rFonts w:ascii="Times New Roman"/>
                <w:b w:val="false"/>
                <w:i w:val="false"/>
                <w:color w:val="000000"/>
                <w:sz w:val="20"/>
              </w:rPr>
              <w:t xml:space="preserve">продолжения ими работы в </w:t>
            </w:r>
            <w:r>
              <w:br/>
            </w:r>
            <w:r>
              <w:rPr>
                <w:rFonts w:ascii="Times New Roman"/>
                <w:b w:val="false"/>
                <w:i w:val="false"/>
                <w:color w:val="000000"/>
                <w:sz w:val="20"/>
              </w:rPr>
              <w:t xml:space="preserve">медицинских организациях, </w:t>
            </w:r>
            <w:r>
              <w:br/>
            </w:r>
            <w:r>
              <w:rPr>
                <w:rFonts w:ascii="Times New Roman"/>
                <w:b w:val="false"/>
                <w:i w:val="false"/>
                <w:color w:val="000000"/>
                <w:sz w:val="20"/>
              </w:rPr>
              <w:t xml:space="preserve">расположенных в следственных </w:t>
            </w:r>
            <w:r>
              <w:br/>
            </w:r>
            <w:r>
              <w:rPr>
                <w:rFonts w:ascii="Times New Roman"/>
                <w:b w:val="false"/>
                <w:i w:val="false"/>
                <w:color w:val="000000"/>
                <w:sz w:val="20"/>
              </w:rPr>
              <w:t xml:space="preserve">изоляторах и учреждениях </w:t>
            </w:r>
            <w:r>
              <w:br/>
            </w:r>
            <w:r>
              <w:rPr>
                <w:rFonts w:ascii="Times New Roman"/>
                <w:b w:val="false"/>
                <w:i w:val="false"/>
                <w:color w:val="000000"/>
                <w:sz w:val="20"/>
              </w:rPr>
              <w:t xml:space="preserve">уголовно-исполнительной </w:t>
            </w:r>
            <w:r>
              <w:br/>
            </w:r>
            <w:r>
              <w:rPr>
                <w:rFonts w:ascii="Times New Roman"/>
                <w:b w:val="false"/>
                <w:i w:val="false"/>
                <w:color w:val="000000"/>
                <w:sz w:val="20"/>
              </w:rPr>
              <w:t>(пенитенциарной) системы</w:t>
            </w:r>
          </w:p>
        </w:tc>
      </w:tr>
    </w:tbl>
    <w:p>
      <w:pPr>
        <w:spacing w:after="0"/>
        <w:ind w:left="0"/>
        <w:jc w:val="both"/>
      </w:pPr>
      <w:r>
        <w:rPr>
          <w:rFonts w:ascii="Times New Roman"/>
          <w:b w:val="false"/>
          <w:i w:val="false"/>
          <w:color w:val="ff0000"/>
          <w:sz w:val="28"/>
        </w:rPr>
        <w:t xml:space="preserve">
      Сноска. В приложении 13 правый верхний угол - в редакции постановления Правительства РК от 14.06.2022 </w:t>
      </w:r>
      <w:r>
        <w:rPr>
          <w:rFonts w:ascii="Times New Roman"/>
          <w:b w:val="false"/>
          <w:i w:val="false"/>
          <w:color w:val="ff0000"/>
          <w:sz w:val="28"/>
        </w:rPr>
        <w:t>№ 397</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Приложение 13 в редакции постановления Правительства РК от 18.11.2016 </w:t>
      </w:r>
      <w:r>
        <w:rPr>
          <w:rFonts w:ascii="Times New Roman"/>
          <w:b w:val="false"/>
          <w:i w:val="false"/>
          <w:color w:val="000000"/>
          <w:sz w:val="28"/>
        </w:rPr>
        <w:t>№ 706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Список-ведомость № _______</w:t>
      </w:r>
      <w:r>
        <w:br/>
      </w:r>
      <w:r>
        <w:rPr>
          <w:rFonts w:ascii="Times New Roman"/>
          <w:b/>
          <w:i w:val="false"/>
          <w:color w:val="000000"/>
        </w:rPr>
        <w:t>получателей единовременной выплаты (компенсации) на погребение</w:t>
      </w:r>
      <w:r>
        <w:br/>
      </w:r>
      <w:r>
        <w:rPr>
          <w:rFonts w:ascii="Times New Roman"/>
          <w:b/>
          <w:i w:val="false"/>
          <w:color w:val="000000"/>
        </w:rPr>
        <w:t>_____________________ района __________________________ области</w:t>
      </w:r>
      <w:r>
        <w:br/>
      </w:r>
      <w:r>
        <w:rPr>
          <w:rFonts w:ascii="Times New Roman"/>
          <w:b/>
          <w:i w:val="false"/>
          <w:color w:val="000000"/>
        </w:rPr>
        <w:t>на выплату единовременной выплаты (компенсации) на погребение</w:t>
      </w:r>
      <w:r>
        <w:br/>
      </w:r>
      <w:r>
        <w:rPr>
          <w:rFonts w:ascii="Times New Roman"/>
          <w:b/>
          <w:i w:val="false"/>
          <w:color w:val="000000"/>
        </w:rPr>
        <w:t>за "____" 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умершего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похоронного бюро, осуществившего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выплаты (компенсации) на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единовременного пособия членам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филиала Государственной корпорации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2013 года № 1500</w:t>
            </w:r>
          </w:p>
        </w:tc>
      </w:tr>
    </w:tbl>
    <w:bookmarkStart w:name="z98" w:id="9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 Правительства</w:t>
      </w:r>
      <w:r>
        <w:br/>
      </w:r>
      <w:r>
        <w:rPr>
          <w:rFonts w:ascii="Times New Roman"/>
          <w:b/>
          <w:i w:val="false"/>
          <w:color w:val="000000"/>
        </w:rPr>
        <w:t>Республики Казахстан</w:t>
      </w:r>
    </w:p>
    <w:bookmarkEnd w:id="92"/>
    <w:bookmarkStart w:name="z99" w:id="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февраля 2007 года № 138 "Об утверждении Правил назначения и осуществления пенсионных выплат, государственной базовой пенсионной выплаты, выплат государственных базовых социальных пособий военнослужащим, сотрудникам специальных государственных и правоохранительных органов, которым присвоены специальные звания и классные чины, за исключением таможенных органов, а также лицам, права которых иметь воинские или специальные звания, классные чины и носить форменную одежду упразднены с 1 января 2012 года" (САПП Республики Казахстан, 2007 г., № 5, ст. 68).</w:t>
      </w:r>
    </w:p>
    <w:bookmarkEnd w:id="93"/>
    <w:bookmarkStart w:name="z100"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апреля 2007 года № 352 "О внесении изменений и дополнений в некоторые решения Правительства Республики Казахстан" (САПП Республики Казахстан, 2007 г., № 13, ст. 157).</w:t>
      </w:r>
    </w:p>
    <w:bookmarkEnd w:id="94"/>
    <w:bookmarkStart w:name="z101" w:id="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в области пожарной безопасности, утвержденных постановлением Правительства Республики Казахстан от 18 ноября 2008 года № 1068 "О внесении изменений и дополнений в некоторые решения Правительства Республики Казахстан в области пожарной безопасности" (САПП Республики Казахстан, 2008 г., № 43, ст. 492).</w:t>
      </w:r>
    </w:p>
    <w:bookmarkEnd w:id="95"/>
    <w:bookmarkStart w:name="z102" w:id="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марта 2009 года № 322 "О внесении дополнений в постановление Правительства Республики Казахстан от 23 февраля 2007 года № 138" (САПП Республики Казахстан, 2009 г., № 15, ст. 116).</w:t>
      </w:r>
    </w:p>
    <w:bookmarkEnd w:id="96"/>
    <w:bookmarkStart w:name="z107" w:id="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21 июля 2010 года № 748 "О внесении дополнений и изменения в постановления Правительства Республики Казахстан от 26 августа 1998 года № 803 и от 23 февраля 2007 года № 138" (САПП Республики Казахстан, 2010 г., № 45, ст. 405).</w:t>
      </w:r>
    </w:p>
    <w:bookmarkEnd w:id="97"/>
    <w:bookmarkStart w:name="z103" w:id="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2011 года № 327 "О внесении изменения в постановление Правительства Республики Казахстан от 23 февраля 2007 года № 138" (САПП Республики Казахстан, 2011 г., № 28, ст. 345).</w:t>
      </w:r>
    </w:p>
    <w:bookmarkEnd w:id="98"/>
    <w:bookmarkStart w:name="z104" w:id="9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8</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 декабря 2011 года № 1427 "Об утверждении Правил регистрации внутренних мигрантов и внесении изменений в некоторые решения Правительства Республики Казахстан" (САПП Республики Казахстан, 2012 г., № 5, ст. 93).</w:t>
      </w:r>
    </w:p>
    <w:bookmarkEnd w:id="99"/>
    <w:bookmarkStart w:name="z105" w:id="10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9 июня 2011 года № 648 "О внесении изменений и дополнений в некоторые решения Правительства Республики Казахстан" (САПП Республики Казахстан, 2011 г., № 41, ст. 534).</w:t>
      </w:r>
    </w:p>
    <w:bookmarkEnd w:id="100"/>
    <w:bookmarkStart w:name="z106" w:id="10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14 сентября 2012 года № 1196 "О внесении изменений и дополнений в некоторые решения Правительства Республики Казахстан" (САПП Республики Казахстан, 2012 г., № 71, ст. 1028).</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