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2e2" w14:textId="02e4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Управления Делами Президента Республики Казахстан наружные тепловые сети в коммунальную собственность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1490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Перечень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передаваемого из республиканской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1"/>
        <w:gridCol w:w="4699"/>
      </w:tblGrid>
      <w:tr>
        <w:trPr>
          <w:trHeight w:val="3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</w:tr>
      <w:tr>
        <w:trPr>
          <w:trHeight w:val="69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жилых комплексов «Караоткель» и «Дипломатический городок» к городским магистральным сетям теплоснабжения. Малоэтажный жилой комплекс «Караоткель» (двух этажные коттеджи, 27 шт.) по Кургальджинскому шоссе на левом берегу реки Ишим в г. Астане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тепловые сети</w:t>
            </w:r>
          </w:p>
        </w:tc>
      </w:tr>
      <w:tr>
        <w:trPr>
          <w:trHeight w:val="690" w:hRule="atLeast"/>
        </w:trPr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жилых комплексов «Караоткель» и «Дипломатический городок» к городским магистральным сетям теплоснабжения. Коттеджи дипломатического городка (15 резиденций) по ул. Кунаева (в районе ул. 12) на левом берегу реки Ишим в г. Астане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тепловые сети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