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7451" w14:textId="85e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1487. Утратило силу постановлением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(САПП Республики Казахстан, 2008 г., № 3 ст. 40)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"3. Типовые штаты работников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общежитием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педагогических работников и приравненных к ним лиц, утвержденном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Должности педагогических работников":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