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bf8" w14:textId="f51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43-1,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4126"/>
        <w:gridCol w:w="1138"/>
        <w:gridCol w:w="1138"/>
        <w:gridCol w:w="1138"/>
        <w:gridCol w:w="1565"/>
        <w:gridCol w:w="2990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46-3.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оборота оружия, боеприпасов и взрывчатых веществ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 О.Б.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