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5631" w14:textId="fe35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"/>
        <w:gridCol w:w="431"/>
        <w:gridCol w:w="11641"/>
        <w:gridCol w:w="1149"/>
        <w:gridCol w:w="432"/>
      </w:tblGrid>
      <w:tr>
        <w:trPr>
          <w:trHeight w:val="30" w:hRule="atLeast"/>
        </w:trPr>
        <w:tc>
          <w:tcPr>
            <w:tcW w:w="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Республики Казахстан, включая его ведомства, в том числе: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