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5d1e" w14:textId="e105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12 июня 2001 года № 811 "Об утверждении Правил предоставления и опубликования официальной информации центральными государственными органами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июня 2001 года № 811 «Об утверждении Правил предоставления и опубликования официальной информации центральными государственными органами Республики Казахстан» (САПП Республики Казахстан, 2001 г., № 22, ст. 275).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