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16cf" w14:textId="846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1456. Утратило силу постановлением Правительства Республики Казахстан от 7 сентября 2015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30.04.2015 г. № 249.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1000 «Об утверждении стандарта государственной услуги «Выдача лицензии, переоформление, выдача дубликатов лицензии на право занятия деятельностью частного судебного исполнителя» (САПП Республики Казахстан, 2012 г., № 64, ст. 901).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1456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частного судебного исполнителя»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Комитетом по исполнению судебных актов Министерства юстиции Республики Казахстан (далее – услугодатель), в том числе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«Е-лицензирование»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квалификационного экзамена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квалификационной комиссии о прохождении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экзамена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(выписка из протокола квалификационной комиссии о не прохождении квалификационного экзамена), лицензия, переоформление, дубликат лицензии на право занятия деятельностью частного судебного исполнителя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сдачу квалификационного экзамена взимается плата в размере семи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, которая перечисляется претендентами на счет Республиканской коллегии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лицензии, переоформление, выдачу дубликатов лицензии на право занятия деятельностью частного судебного исполнителя взимается лицензионный сбор за право занятия отдельными видами деятельности, который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–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оказание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часов, с перерывом на обед с 13.00 до 14.30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сдачи квалификационного экзамена: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написанное в произвольной форме с указанием данных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за сдачу квалификационного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высшем юридическом образовании с приложением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об итогах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оплате за сдачу квалификационного экзамена в виде сканированной копии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 о высшем юридическом образовании с приложением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об итогах прохождения стажировки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об оплате за сдачу квалификационного экзамена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высшем юридическом образовании с приложением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трудовой книжки или </w:t>
      </w:r>
      <w:r>
        <w:rPr>
          <w:rFonts w:ascii="Times New Roman"/>
          <w:b w:val="false"/>
          <w:i w:val="false"/>
          <w:color w:val="000000"/>
          <w:sz w:val="28"/>
        </w:rPr>
        <w:t>иного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 лица (нотариально засвидетельствованная в случае непредставления оригинала для сверки) – требуется для постоянных судей, лиц, работавших постоянными судьями, либо лиц, работавших в уполномоченном органе и в его территориальных органах в сфере исполнительного производства не менее пяти лет, сотрудников правоохранительных органов, имеющих стаж работы не менее десяти лет, которые могут получить лицензию частного судебного исполнителя без прохождения стажировки и сдачи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сдаче квалификационного экзамена,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оплате в бюджет лицензионного сбора в виде сканированной копии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 о высшем юридическом образовании с приложением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трудовая книжка или </w:t>
      </w:r>
      <w:r>
        <w:rPr>
          <w:rFonts w:ascii="Times New Roman"/>
          <w:b w:val="false"/>
          <w:i w:val="false"/>
          <w:color w:val="000000"/>
          <w:sz w:val="28"/>
        </w:rPr>
        <w:t>иной 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трудовую деятельность лица, в виде сканированной копии прикрепляется к электронному запросу – требуется для постоянных судей, лиц, работавших постоянными судьями, либо лиц, работавших в уполномоченном органе и в его территориальных органах в сфере исполнительного производства не менее пяти лет, сотрудников правоохранительных органов, имеющих стаж работы не менее десяти лет, которые могут получить лицензию частного судебного исполнителя без прохождения стажировки и сдачи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об оплате лицензионного сбора (в случае оплаты через ПШЭП), о сдаче квалификационного экзамена,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лицензии в произвольной форме с указанием данных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перемене фамилии, имени и отчества (нотариально засвидетельствованная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 выдаче лицензии,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оплате в бюджет лицензионного сбора в виде сканированной копии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перемене фамилии, имени и отчества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об оплате лицензионного сбора (в случае оплаты через ПШЭП), о выдаче лицензии,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услугополучателю ранее была выдана лицензия на бумажном носителе, услугополучатель до получения переоформленной лицензии возвращает услугодателю ранее выданный оригинал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 выдаче дубликата лицензии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подтверждающего уплату в бюджет лицензионного сбора за выдачу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оплате в бюджет лицензионного сбора в виде сканированной копии прикрепляется к электронному запросу (за исключением случаев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порчи лицензии, выданной на бумажном носителе, услугополучатель до получения дубликата лицензии возвращает услугодателю ранее выданный оригинал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сдачи квалификационного экзамена на право занятия деятельностью частного судебного исполнителя, услугополучателю выдается талон с указанием даты,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услугодателю для получения лицензии, переоформления, выдачи дубликатов лицензии на право занятия деятельностью частного судебного исполнителя, принимаются по описи, копия которой направляется (вручается) услугополучателю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запрещено получать лицензии.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жалоба подается на имя руководителя услугодателя либо на имя руководителя Министерства по адресу, указанному в пункте 13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 (кабинет 819), телефон 8 (7172) 74-04-22, Министерства (кабинет 925), телефон 8 (7172) 74-07-37 в рабочие дни или на электронные адреса услугодателя kans_kisa@minjust.kz, Министерства kanc@minjust.kz.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получение талона с указанием даты, времени,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подлежит рассмотрению в течение пяти рабочих дней со дня ее регистрации. Министерством, услугодателем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требования,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услугодателя и Министерства: город Астана, улица Орынбор, дом № 8, здание «Дом Министерств», подъезд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государственных услуг 8 (7172) 74-03-08, 55-25-30. Единый контакт-центр по вопросам оказания государственных услуг: 1414.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 квалификационного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 и выдача лицензии,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частного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исполнителя»        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Физическое лицо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 Дата заполнения: « ___ »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