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71a7" w14:textId="4b17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2013 года № 1435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представителями от Правительства Республики Казахстан в Правлении Национального Банка Республики Казахстан Заместителя Премьер-Министра Республики Казахстан – Министра финансов Республики Казахстан Султанова Бахыта Турлыхановича и Министра экономики и бюджетного планирования Республики Казахстан Досаева Ерболата Аскарбековича.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Освободить от обязанностей представителей Правительства Республики Казахстан в Правлении Национального Банка Республики Казахстан Келимбетова Кайрата Нематовича и Жамишева Болата Бидахметовича.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