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8365" w14:textId="8e48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за исключением участков недр, содержащих общераспространенные полезные ископаемые, подлежащих выставлению на конкурс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2013 года № 1416.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за исключением участков недр, содержащих общераспространенные полезные ископаемые, подлежащих выставлению на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2013 года № 1416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Перечень участков недр, за исключением участков недр,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содержащих общераспространенные полезные ископаемые,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подлежащих выставлению на конкурс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30.06.2014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133"/>
        <w:gridCol w:w="2842"/>
        <w:gridCol w:w="1613"/>
        <w:gridCol w:w="1993"/>
        <w:gridCol w:w="2753"/>
        <w:gridCol w:w="1553"/>
      </w:tblGrid>
      <w:tr>
        <w:trPr>
          <w:trHeight w:val="117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полезного ископаемого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месторождения, участка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операций по недропользованию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Географические координаты с.ш.   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Благородные металлы</w:t>
            </w:r>
          </w:p>
        </w:tc>
      </w:tr>
      <w:tr>
        <w:trPr>
          <w:trHeight w:val="11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и 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  Кызыл-Агаш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363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Золото, серебро, медь, свинец и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  Кызыл-Шокы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197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15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россыпное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Конусный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41,4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11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Золото, серебро и полиметаллы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площадь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212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Золото, золото россыпное, серебро и цветные металлы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Кумыстинская площадь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площади исключаются действующие объекты недропользования и месторождения с балансовыми запасами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11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Байменовская площадь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316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1 расположена на государственной границе между Казахстаном и Россией.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площади исключается м. Джетыгаринское - Восточная Залежь.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россыпное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Каржан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Узын-Булак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386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Ушалык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Мыстобе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Сарыбулак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109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и редкоземельные элементы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Таскудук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87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и редкоземельные элементы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Нуринский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66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в Глубоковском районе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площади исключается месторождение Секисовское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Тасбулак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Поисковый участок в Самарском районе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146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Рудопроявление Алтынтас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Рудопроявление Ушалык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145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Майбулак-Восточный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Рудопроявление Алмалы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Олимпийское (главный участок)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Рудопроявление  Жила Крутая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0,9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Рудопроявление Жайдарман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0,9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Сарытас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0,9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Рудопроявление Шуак Северный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россыпное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Боролдайская площадь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более 1500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площади исключается месторождение Кулантауское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Жосалы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38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Техногенные минеральные образования месторождения Майкаин, участок 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0,5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Кара агаш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14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Рудопроявление Декабрьское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Ащикольское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8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Айлы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2,9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Золото, медь и 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участка Вершины Северного Каратау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Южно-Казахстанская, 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площади исключается площадь Таласская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Бактайское рудное поле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206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Северный Жартыколь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136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Россыпное 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Алтынтаусай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начала россыпи: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Наурызбай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Шойымбай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Уштобе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Сувенир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0,3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Северное - 3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218,3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Медь и полиметаллы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Полиметаллические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Путинцевское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Полиметаллические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Полиметаллические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Ново-Березовское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Полиметаллические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8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Полиметаллические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Полиметаллические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Маячное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Тюнтюгур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1259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Медь, золото, серебро, свинец и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Адылбайская перспективная площадь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'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Полиметаллы: цинк, свинец, барий и 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Баялдырское хвостохранилище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Кызылата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площади частично будет исключена территория долины реки Ермаксу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в Агадырском районе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и 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Рудопроявление Восточный Каратау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площади исключается месторождение Бескемпир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и попутные компоненты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Отвалы медесодержащих балансовых, забалансовых и окисленных руд Николаевского карьера (рудника)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площади исключаются действующие объекты недропользования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Айтау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Миргалимсай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Никель, кобальт, хром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Никель-кобальтовые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Никель-кобальтовые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Подольская группа месторождений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точки 1 до точки 4 контрактная территория проходит вдоль государственной границы между Казахстаном и Россией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Никель-кобальтовые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Аккаргинское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Титан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Титановые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Россыпь Песчанка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Марганец и железо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Марганцевые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Сакен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0,054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Марганцевые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Проявление Овражное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`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`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`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`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2,2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Степное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Уголь</w:t>
            </w:r>
          </w:p>
        </w:tc>
      </w:tr>
      <w:tr>
        <w:trPr>
          <w:trHeight w:val="1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Самайсор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Жаныспай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Богенбай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95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 месторождения Ленгерское (участки Георгиевский и Бадамский)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площадь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10,7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Нерудное сырье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Цеолитовые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в Кербулакском районе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380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Алунитовые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Кербулакского рудного поля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4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Кировые и битуминозные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Акший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Кировые и битуминозные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Кольжан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Битумосодержащие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Акшокы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Битумосодержащие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Алашказган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Битумосодержащие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Донгелексор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Битумосодержащие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Копа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Плавиковый шпат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Таскайнар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11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Бессазское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0,017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Глауконит-кварцевые пески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Глауконитовое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14,71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Ново-Осакаровское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Волластонитовые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Босагинское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Волластонитовые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Аксоранское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Джаксы-Клычское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площади исключается действующий объект недропользования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Джаксы-Клычское-2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площади исключается действующий объект недропользования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Джаксы-Клычское-3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377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Мелкоразмерная слюда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Кулетское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Редкоземельные элементы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Редкометальные элементы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Баймурзинское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Редкометальные элементы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Юбилейное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Редкометальные элементы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  Калай-Тапкан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Редкометальные элементы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Кварцевое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Редкометальные элементы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Асу-Булакская группа россыпных месторождений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Редкометальные элементы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Проявление Медведка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16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11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Редкие земли (цериевая и иттриевая группы)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Аккенсе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2,4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Иттрий и попутные компоненты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Акбулакское месторождение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66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Редкие земли, 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площадь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Редкометальные и благородные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Перспективная площадь Мукыр-Аят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87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Ванадий, молибден и редкие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Верхний Ранг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Молибденовые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Восточно-Коунрадская площадь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Нура-Талды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Алмазы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участок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Бокситы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Бокситовые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Софиевское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43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Бокситовые 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Рудопроявление Карашолакское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37,5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Подземные воды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скважины № 1083-2-Э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0,013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Нижний Бьеф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Северный Кайнар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Гидрогеологическая скважина б/н (условно Нура-1)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скважины № 712-дв Казахстанской части Приташкентского артезианского бассейна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скважины № 789-дв Казахстанской части Приташкентского артезианского бассейна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Подземные воды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скважины № 531 Арасан-Капальского месторождения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'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'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грязи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Кислое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Камнесамоцветное сырье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Камнесамоцветное сырье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Гранатовое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203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