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ef6a" w14:textId="ffde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2013 года № 1415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color w:val="000000"/>
          <w:sz w:val="28"/>
        </w:rPr>
        <w:t>      Премьер-Mинистр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противодействия</w:t>
      </w:r>
      <w:r>
        <w:br/>
      </w:r>
      <w:r>
        <w:rPr>
          <w:rFonts w:ascii="Times New Roman"/>
          <w:b/>
          <w:i w:val="false"/>
          <w:color w:val="000000"/>
        </w:rPr>
        <w:t>
легализации (отмыванию) доходов, полученных преступным путем, и</w:t>
      </w:r>
      <w:r>
        <w:br/>
      </w:r>
      <w:r>
        <w:rPr>
          <w:rFonts w:ascii="Times New Roman"/>
          <w:b/>
          <w:i w:val="false"/>
          <w:color w:val="000000"/>
        </w:rPr>
        <w:t>
финансированию терроризма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4, ст. 21; № 7, ст. 36; № 10-11, ст. 56; № 14, ст. 72; № 15, ст. 76): </w:t>
      </w:r>
      <w:r>
        <w:br/>
      </w:r>
      <w:r>
        <w:rPr>
          <w:rFonts w:ascii="Times New Roman"/>
          <w:b w:val="false"/>
          <w:i w:val="false"/>
          <w:color w:val="000000"/>
          <w:sz w:val="28"/>
        </w:rPr>
        <w:t>
      в пункте 4 статьи 156 слово «незаконным» заменить словом «преступным».</w:t>
      </w:r>
    </w:p>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 № 4, ст. 21; № 7, ст. 36; № 10-11, ст. 54; № 10-11, ст. 56; № 14, ст. 72; № 15, ст. 78):</w:t>
      </w:r>
      <w:r>
        <w:br/>
      </w:r>
      <w:r>
        <w:rPr>
          <w:rFonts w:ascii="Times New Roman"/>
          <w:b w:val="false"/>
          <w:i w:val="false"/>
          <w:color w:val="000000"/>
          <w:sz w:val="28"/>
        </w:rPr>
        <w:t>
      1) в оглавлении:</w:t>
      </w:r>
      <w:r>
        <w:br/>
      </w:r>
      <w:r>
        <w:rPr>
          <w:rFonts w:ascii="Times New Roman"/>
          <w:b w:val="false"/>
          <w:i w:val="false"/>
          <w:color w:val="000000"/>
          <w:sz w:val="28"/>
        </w:rPr>
        <w:t>
      статью 193 изложить в следующей редакции:</w:t>
      </w:r>
      <w:r>
        <w:br/>
      </w:r>
      <w:r>
        <w:rPr>
          <w:rFonts w:ascii="Times New Roman"/>
          <w:b w:val="false"/>
          <w:i w:val="false"/>
          <w:color w:val="000000"/>
          <w:sz w:val="28"/>
        </w:rPr>
        <w:t>
      «Статья 193. Легализация (отмывание) денег и (или) иного имущества, полученного преступным путем»;</w:t>
      </w:r>
      <w:r>
        <w:br/>
      </w:r>
      <w:r>
        <w:rPr>
          <w:rFonts w:ascii="Times New Roman"/>
          <w:b w:val="false"/>
          <w:i w:val="false"/>
          <w:color w:val="000000"/>
          <w:sz w:val="28"/>
        </w:rPr>
        <w:t>
      дополнить заголовками статей 205-2 и 205-3 следующего содержания:</w:t>
      </w:r>
      <w:r>
        <w:br/>
      </w:r>
      <w:r>
        <w:rPr>
          <w:rFonts w:ascii="Times New Roman"/>
          <w:b w:val="false"/>
          <w:i w:val="false"/>
          <w:color w:val="000000"/>
          <w:sz w:val="28"/>
        </w:rPr>
        <w:t>
      «Статья 205-2. Манипулирование на рынке ценных бумаг</w:t>
      </w:r>
      <w:r>
        <w:br/>
      </w:r>
      <w:r>
        <w:rPr>
          <w:rFonts w:ascii="Times New Roman"/>
          <w:b w:val="false"/>
          <w:i w:val="false"/>
          <w:color w:val="000000"/>
          <w:sz w:val="28"/>
        </w:rPr>
        <w:t>
      Статья 205-3. Незаконное использование инсайдерской информации»;</w:t>
      </w:r>
      <w:r>
        <w:br/>
      </w:r>
      <w:r>
        <w:rPr>
          <w:rFonts w:ascii="Times New Roman"/>
          <w:b w:val="false"/>
          <w:i w:val="false"/>
          <w:color w:val="000000"/>
          <w:sz w:val="28"/>
        </w:rPr>
        <w:t>
      2) часть первую статьи 51 дополнить абзацами третьим и четвертым следующего содержания:</w:t>
      </w:r>
      <w:r>
        <w:br/>
      </w:r>
      <w:r>
        <w:rPr>
          <w:rFonts w:ascii="Times New Roman"/>
          <w:b w:val="false"/>
          <w:i w:val="false"/>
          <w:color w:val="000000"/>
          <w:sz w:val="28"/>
        </w:rPr>
        <w:t>
      «За совершение преступлений, предусмотренных статьей 193 настоящего Кодекса, конфискации, кроме собственности осужденного, подлежит также имущество, добытое преступным путем либо приобретенное на средства, добытые преступным путем, переданное осужденным в собственность других лиц.</w:t>
      </w:r>
      <w:r>
        <w:br/>
      </w:r>
      <w:r>
        <w:rPr>
          <w:rFonts w:ascii="Times New Roman"/>
          <w:b w:val="false"/>
          <w:i w:val="false"/>
          <w:color w:val="000000"/>
          <w:sz w:val="28"/>
        </w:rPr>
        <w:t>
      За совершение террористических преступлений конфискации, кроме собственности осужденного, подлежит также имущество, добытое преступным путем, использованное либо предназначавшееся для использования в финансировании террористической деятельности.»;</w:t>
      </w:r>
      <w:r>
        <w:br/>
      </w:r>
      <w:r>
        <w:rPr>
          <w:rFonts w:ascii="Times New Roman"/>
          <w:b w:val="false"/>
          <w:i w:val="false"/>
          <w:color w:val="000000"/>
          <w:sz w:val="28"/>
        </w:rPr>
        <w:t>
      3) в примечании статьи 190:</w:t>
      </w:r>
      <w:r>
        <w:br/>
      </w:r>
      <w:r>
        <w:rPr>
          <w:rFonts w:ascii="Times New Roman"/>
          <w:b w:val="false"/>
          <w:i w:val="false"/>
          <w:color w:val="000000"/>
          <w:sz w:val="28"/>
        </w:rPr>
        <w:t>
      в пункте 1 цифры «190 и 191» заменить цифрами «190, 191, 205-2 и 205-3»;</w:t>
      </w:r>
      <w:r>
        <w:br/>
      </w:r>
      <w:r>
        <w:rPr>
          <w:rFonts w:ascii="Times New Roman"/>
          <w:b w:val="false"/>
          <w:i w:val="false"/>
          <w:color w:val="000000"/>
          <w:sz w:val="28"/>
        </w:rPr>
        <w:t>
      в пункте 3 после цифры «192-1,» дополнить цифрами «205-2, 205-3,»;</w:t>
      </w:r>
      <w:r>
        <w:br/>
      </w:r>
      <w:r>
        <w:rPr>
          <w:rFonts w:ascii="Times New Roman"/>
          <w:b w:val="false"/>
          <w:i w:val="false"/>
          <w:color w:val="000000"/>
          <w:sz w:val="28"/>
        </w:rPr>
        <w:t>
      4) в статье 193:</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193. Легализация (отмывание) денег и (или) иного</w:t>
      </w:r>
      <w:r>
        <w:br/>
      </w:r>
      <w:r>
        <w:rPr>
          <w:rFonts w:ascii="Times New Roman"/>
          <w:b w:val="false"/>
          <w:i w:val="false"/>
          <w:color w:val="000000"/>
          <w:sz w:val="28"/>
        </w:rPr>
        <w:t>
                   имущества, полученного преступным путем»;</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Вовлечение в законный оборот денег и (или) иного имущества, полученного преступным путем, посредством совершения сделок путем конверсии или перевода имущества, представляющего доходы от преступлений, сокрытие или утаивание подлинного характера, источника, местонахождения, способа распоряжения, перемещения, прав на имущество - или его принадлежность, если известно, что такое имущество представляет доходы от преступлений, а равно владение и использование этого имущества -</w:t>
      </w:r>
      <w:r>
        <w:br/>
      </w:r>
      <w:r>
        <w:rPr>
          <w:rFonts w:ascii="Times New Roman"/>
          <w:b w:val="false"/>
          <w:i w:val="false"/>
          <w:color w:val="000000"/>
          <w:sz w:val="28"/>
        </w:rPr>
        <w:t>
      наказываются штрафом в размере от пятисот до тысячи месячных расчетных показателей либо ограничением свободы на срок от одного до трех лет или лишением свободы на тот же срок со штрафом в размере до ста месячных расчетных показателей либо без такового, с конфискацией имущества.»;</w:t>
      </w:r>
      <w:r>
        <w:br/>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w:t>
      </w:r>
      <w:r>
        <w:br/>
      </w:r>
      <w:r>
        <w:rPr>
          <w:rFonts w:ascii="Times New Roman"/>
          <w:b w:val="false"/>
          <w:i w:val="false"/>
          <w:color w:val="000000"/>
          <w:sz w:val="28"/>
        </w:rPr>
        <w:t>
      Под конверсией в настоящей статье понимается существенное преобразование, изменение условий, замена одних денег и (или) иного имущества другими.»;</w:t>
      </w:r>
      <w:r>
        <w:br/>
      </w:r>
      <w:r>
        <w:rPr>
          <w:rFonts w:ascii="Times New Roman"/>
          <w:b w:val="false"/>
          <w:i w:val="false"/>
          <w:color w:val="000000"/>
          <w:sz w:val="28"/>
        </w:rPr>
        <w:t>
      5) дополнить статьями 205-2 и 205-3 следующего содержания:</w:t>
      </w:r>
      <w:r>
        <w:br/>
      </w:r>
      <w:r>
        <w:rPr>
          <w:rFonts w:ascii="Times New Roman"/>
          <w:b w:val="false"/>
          <w:i w:val="false"/>
          <w:color w:val="000000"/>
          <w:sz w:val="28"/>
        </w:rPr>
        <w:t>
      «Статья 205-2. Манипулирование на рынке ценных бумаг</w:t>
      </w:r>
      <w:r>
        <w:br/>
      </w:r>
      <w:r>
        <w:rPr>
          <w:rFonts w:ascii="Times New Roman"/>
          <w:b w:val="false"/>
          <w:i w:val="false"/>
          <w:color w:val="000000"/>
          <w:sz w:val="28"/>
        </w:rPr>
        <w:t>
      1. Манипулирование на рынке ценных бумаг, если такое деяние причинило крупный ущерб гражданину, организации или государству либо сопряжено с извлечением дохода или избежанием убытков в крупном размере, -</w:t>
      </w:r>
      <w:r>
        <w:br/>
      </w:r>
      <w:r>
        <w:rPr>
          <w:rFonts w:ascii="Times New Roman"/>
          <w:b w:val="false"/>
          <w:i w:val="false"/>
          <w:color w:val="000000"/>
          <w:sz w:val="28"/>
        </w:rPr>
        <w:t>
      наказываются штрафом в размере от пятисот до тысячи месячных расчетных показателей либо исправительными работами на срок до двух лет, либо ограничением свободы на срок от шести месяцев до двух лет.</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а) совершенное неоднократно;</w:t>
      </w:r>
      <w:r>
        <w:br/>
      </w:r>
      <w:r>
        <w:rPr>
          <w:rFonts w:ascii="Times New Roman"/>
          <w:b w:val="false"/>
          <w:i w:val="false"/>
          <w:color w:val="000000"/>
          <w:sz w:val="28"/>
        </w:rPr>
        <w:t>
      б) сопряженное с извлечением дохода или избежанием убытков в особо крупном размере;</w:t>
      </w:r>
      <w:r>
        <w:br/>
      </w:r>
      <w:r>
        <w:rPr>
          <w:rFonts w:ascii="Times New Roman"/>
          <w:b w:val="false"/>
          <w:i w:val="false"/>
          <w:color w:val="000000"/>
          <w:sz w:val="28"/>
        </w:rPr>
        <w:t>
      в) совершенное группой лиц по предварительному сговору или организованной группой,</w:t>
      </w:r>
      <w:r>
        <w:br/>
      </w:r>
      <w:r>
        <w:rPr>
          <w:rFonts w:ascii="Times New Roman"/>
          <w:b w:val="false"/>
          <w:i w:val="false"/>
          <w:color w:val="000000"/>
          <w:sz w:val="28"/>
        </w:rPr>
        <w:t>
      наказываются штрафом в размере от тысячи до двух тысяч месячных расчетных показателей либо лишением свободы на срок от одного до трех лет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r>
        <w:br/>
      </w:r>
      <w:r>
        <w:rPr>
          <w:rFonts w:ascii="Times New Roman"/>
          <w:b w:val="false"/>
          <w:i w:val="false"/>
          <w:color w:val="000000"/>
          <w:sz w:val="28"/>
        </w:rPr>
        <w:t>
      Примечание.</w:t>
      </w:r>
      <w:r>
        <w:br/>
      </w:r>
      <w:r>
        <w:rPr>
          <w:rFonts w:ascii="Times New Roman"/>
          <w:b w:val="false"/>
          <w:i w:val="false"/>
          <w:color w:val="000000"/>
          <w:sz w:val="28"/>
        </w:rPr>
        <w:t>
      1. Под манипулированием на рынке ценных бумаг в настоящей статье понимаются запрещенные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объективного соотношения предложения и спроса, на создание видимости торговли ценной бумагой и (или) на совершение сделки с использованием инсайдерской информации.</w:t>
      </w:r>
      <w:r>
        <w:br/>
      </w:r>
      <w:r>
        <w:rPr>
          <w:rFonts w:ascii="Times New Roman"/>
          <w:b w:val="false"/>
          <w:i w:val="false"/>
          <w:color w:val="000000"/>
          <w:sz w:val="28"/>
        </w:rPr>
        <w:t>
      2. Убытками в крупном размере в статьях 205-2, 205-3 настоящего Кодекса признаются убытки, сумма которых превышает десять тысяч месячных расчетных показателей, убытками в особо крупном размере - убытки, сумма которых превышает двадцать тысяч месячных расчетных показателей.</w:t>
      </w:r>
      <w:r>
        <w:br/>
      </w:r>
      <w:r>
        <w:rPr>
          <w:rFonts w:ascii="Times New Roman"/>
          <w:b w:val="false"/>
          <w:i w:val="false"/>
          <w:color w:val="000000"/>
          <w:sz w:val="28"/>
        </w:rPr>
        <w:t>
      Статья 205-3. Незаконное использование инсайдерской информации</w:t>
      </w:r>
      <w:r>
        <w:br/>
      </w:r>
      <w:r>
        <w:rPr>
          <w:rFonts w:ascii="Times New Roman"/>
          <w:b w:val="false"/>
          <w:i w:val="false"/>
          <w:color w:val="000000"/>
          <w:sz w:val="28"/>
        </w:rPr>
        <w:t>
      1. Умышленные действия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если эти действия причинили крупный ущерб гражданину, организации или государству либо сопряжены с извлечением дохода или избежанием убытков в крупном размере, -</w:t>
      </w:r>
      <w:r>
        <w:br/>
      </w:r>
      <w:r>
        <w:rPr>
          <w:rFonts w:ascii="Times New Roman"/>
          <w:b w:val="false"/>
          <w:i w:val="false"/>
          <w:color w:val="000000"/>
          <w:sz w:val="28"/>
        </w:rPr>
        <w:t>
      наказываются штрафом от пятисот до одной тысячи месячных расчетных показателей или в размере заработной платы или иного дохода осужденного за период от пяти до десяти месяцев, либо лишением права занимать определенные должности или заниматься определенной деятельностью на срок до пяти лет, либо арестом на срок до шести месяцев, либо лишением свободы на срок от шести месяцев до одного года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Те же деяния:</w:t>
      </w:r>
      <w:r>
        <w:br/>
      </w:r>
      <w:r>
        <w:rPr>
          <w:rFonts w:ascii="Times New Roman"/>
          <w:b w:val="false"/>
          <w:i w:val="false"/>
          <w:color w:val="000000"/>
          <w:sz w:val="28"/>
        </w:rPr>
        <w:t>
      а) совершенные группой лиц по предварительному сговору или организованной группой;</w:t>
      </w:r>
      <w:r>
        <w:br/>
      </w:r>
      <w:r>
        <w:rPr>
          <w:rFonts w:ascii="Times New Roman"/>
          <w:b w:val="false"/>
          <w:i w:val="false"/>
          <w:color w:val="000000"/>
          <w:sz w:val="28"/>
        </w:rPr>
        <w:t>
      б) сопряженные с извлечением дохода или избежанием убытков в особо крупном размере;</w:t>
      </w:r>
      <w:r>
        <w:br/>
      </w:r>
      <w:r>
        <w:rPr>
          <w:rFonts w:ascii="Times New Roman"/>
          <w:b w:val="false"/>
          <w:i w:val="false"/>
          <w:color w:val="000000"/>
          <w:sz w:val="28"/>
        </w:rPr>
        <w:t>
      в) совершенные лицом с использованием своего служебного положения, -</w:t>
      </w:r>
      <w:r>
        <w:br/>
      </w:r>
      <w:r>
        <w:rPr>
          <w:rFonts w:ascii="Times New Roman"/>
          <w:b w:val="false"/>
          <w:i w:val="false"/>
          <w:color w:val="000000"/>
          <w:sz w:val="28"/>
        </w:rPr>
        <w:t>
      наказываются штрафом в размере от тысячи до двух тысяч месячных расчетных показателей либо лишением свободы на срок от одного до трех лет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r>
        <w:br/>
      </w:r>
      <w:r>
        <w:rPr>
          <w:rFonts w:ascii="Times New Roman"/>
          <w:b w:val="false"/>
          <w:i w:val="false"/>
          <w:color w:val="000000"/>
          <w:sz w:val="28"/>
        </w:rPr>
        <w:t>
      Примечание.</w:t>
      </w:r>
      <w:r>
        <w:br/>
      </w:r>
      <w:r>
        <w:rPr>
          <w:rFonts w:ascii="Times New Roman"/>
          <w:b w:val="false"/>
          <w:i w:val="false"/>
          <w:color w:val="000000"/>
          <w:sz w:val="28"/>
        </w:rPr>
        <w:t>
      Под инсайдерской информацией понимается достоверная информация о ценных бумагах (производных финансовых инструментах), сделках с ними, а также об эмитенте, выпустившем (предоставившем) ценные бумаги (производные финансовые инструменты), осуществляемой им деятельности, составляющая коммерческую тайну, а также иная информация, не известная третьим лицам, раскрытие которой может повлиять на изменение стоимости ценных бумаг (производных финансовых инструментов) и на деятельность их эмитента.».</w:t>
      </w:r>
    </w:p>
    <w:p>
      <w:pPr>
        <w:spacing w:after="0"/>
        <w:ind w:left="0"/>
        <w:jc w:val="both"/>
      </w:pPr>
      <w:r>
        <w:rPr>
          <w:rFonts w:ascii="Times New Roman"/>
          <w:b w:val="false"/>
          <w:i w:val="false"/>
          <w:color w:val="000000"/>
          <w:sz w:val="28"/>
        </w:rPr>
        <w:t>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32; № 5, ст. 35; № 6, ст. 44; № 10, ст. 77; № 14, ст. 93; 2013 г., № 2, ст. 11, 13; № 7, ст. 36; № 13, ст. 62, ст. 64; № 14, ст. 72, 74; № 15, ст. 76, 78):</w:t>
      </w:r>
      <w:r>
        <w:br/>
      </w:r>
      <w:r>
        <w:rPr>
          <w:rFonts w:ascii="Times New Roman"/>
          <w:b w:val="false"/>
          <w:i w:val="false"/>
          <w:color w:val="000000"/>
          <w:sz w:val="28"/>
        </w:rPr>
        <w:t>
      в статье 192:</w:t>
      </w:r>
      <w:r>
        <w:br/>
      </w:r>
      <w:r>
        <w:rPr>
          <w:rFonts w:ascii="Times New Roman"/>
          <w:b w:val="false"/>
          <w:i w:val="false"/>
          <w:color w:val="000000"/>
          <w:sz w:val="28"/>
        </w:rPr>
        <w:t>
      в части первой цифры «233-3» исключить;</w:t>
      </w:r>
      <w:r>
        <w:br/>
      </w:r>
      <w:r>
        <w:rPr>
          <w:rFonts w:ascii="Times New Roman"/>
          <w:b w:val="false"/>
          <w:i w:val="false"/>
          <w:color w:val="000000"/>
          <w:sz w:val="28"/>
        </w:rPr>
        <w:t>
      в части третьей:</w:t>
      </w:r>
      <w:r>
        <w:br/>
      </w:r>
      <w:r>
        <w:rPr>
          <w:rFonts w:ascii="Times New Roman"/>
          <w:b w:val="false"/>
          <w:i w:val="false"/>
          <w:color w:val="000000"/>
          <w:sz w:val="28"/>
        </w:rPr>
        <w:t>
      цифры «193-196, 199-205-1» заменить цифрами «194-196, 199-205-3»;</w:t>
      </w:r>
      <w:r>
        <w:br/>
      </w:r>
      <w:r>
        <w:rPr>
          <w:rFonts w:ascii="Times New Roman"/>
          <w:b w:val="false"/>
          <w:i w:val="false"/>
          <w:color w:val="000000"/>
          <w:sz w:val="28"/>
        </w:rPr>
        <w:t>
      в части 4-3 после слов «статьями» дополнить цифрами «193,»;</w:t>
      </w:r>
      <w:r>
        <w:br/>
      </w:r>
      <w:r>
        <w:rPr>
          <w:rFonts w:ascii="Times New Roman"/>
          <w:b w:val="false"/>
          <w:i w:val="false"/>
          <w:color w:val="000000"/>
          <w:sz w:val="28"/>
        </w:rPr>
        <w:t>
      дополнить частью 4-4 следующего содержания:</w:t>
      </w:r>
      <w:r>
        <w:br/>
      </w:r>
      <w:r>
        <w:rPr>
          <w:rFonts w:ascii="Times New Roman"/>
          <w:b w:val="false"/>
          <w:i w:val="false"/>
          <w:color w:val="000000"/>
          <w:sz w:val="28"/>
        </w:rPr>
        <w:t>
      «4-4. По уголовным делам о преступлениях, предусмотренных статьей 233-3 Уголовного кодекса Республики Казахстан, предварительное следствие производится органами национальной безопасности или финансовой полиции возбудившими уголовное дело.».</w:t>
      </w:r>
    </w:p>
    <w:p>
      <w:pPr>
        <w:spacing w:after="0"/>
        <w:ind w:left="0"/>
        <w:jc w:val="both"/>
      </w:pPr>
      <w:r>
        <w:rPr>
          <w:rFonts w:ascii="Times New Roman"/>
          <w:b w:val="false"/>
          <w:i w:val="false"/>
          <w:color w:val="000000"/>
          <w:sz w:val="28"/>
        </w:rPr>
        <w:t>      4.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21-22, ст. 124; 2013 г., № 4, ст. 21; № 10-11, ст. 56; № 15, ст. 82):</w:t>
      </w:r>
      <w:r>
        <w:br/>
      </w:r>
      <w:r>
        <w:rPr>
          <w:rFonts w:ascii="Times New Roman"/>
          <w:b w:val="false"/>
          <w:i w:val="false"/>
          <w:color w:val="000000"/>
          <w:sz w:val="28"/>
        </w:rPr>
        <w:t>
      в пункте 7 статьи 765 и подпункте 4-1) пункта 5 статьи 830 слово «незаконным» заменить словом «преступным».</w:t>
      </w:r>
    </w:p>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10-11, ст. 54; № 9, ст. 51; № 10-11, ст. 56; № 13, ст. 62, 63, 64; № 14, ст. 72, 74, 75; № 15, ст. 77, 78, 79, 81, 82; № 16, ст. 83):</w:t>
      </w:r>
      <w:r>
        <w:br/>
      </w:r>
      <w:r>
        <w:rPr>
          <w:rFonts w:ascii="Times New Roman"/>
          <w:b w:val="false"/>
          <w:i w:val="false"/>
          <w:color w:val="000000"/>
          <w:sz w:val="28"/>
        </w:rPr>
        <w:t>
      1) в статье 168-3:</w:t>
      </w:r>
      <w:r>
        <w:br/>
      </w:r>
      <w:r>
        <w:rPr>
          <w:rFonts w:ascii="Times New Roman"/>
          <w:b w:val="false"/>
          <w:i w:val="false"/>
          <w:color w:val="000000"/>
          <w:sz w:val="28"/>
        </w:rPr>
        <w:t>
      в заголовке слово «незаконным» заменить словом «преступным»;</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документального фиксирования, хранения и предоставления информации об операциях, подлежащих финансовому мониторингу, их клиентах, надлежащей проверки клиентов, выгодоприобретателей (бенефициарных собственников), приостановления и отказа от проведения операций, подлежащих финансовому мониторингу, защиты документов, полученных в процессе своей деятельности, -»;</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Неисполнение субъектами финансового мониторинга обязанностей по разработке, принятию и (или) исполнению правил внутреннего контроля и программ его осуществления -»;</w:t>
      </w:r>
      <w:r>
        <w:br/>
      </w:r>
      <w:r>
        <w:rPr>
          <w:rFonts w:ascii="Times New Roman"/>
          <w:b w:val="false"/>
          <w:i w:val="false"/>
          <w:color w:val="000000"/>
          <w:sz w:val="28"/>
        </w:rPr>
        <w:t>
      абзац второй пункта 5 изложить в следующей редакции:</w:t>
      </w:r>
      <w:r>
        <w:br/>
      </w:r>
      <w:r>
        <w:rPr>
          <w:rFonts w:ascii="Times New Roman"/>
          <w:b w:val="false"/>
          <w:i w:val="false"/>
          <w:color w:val="000000"/>
          <w:sz w:val="28"/>
        </w:rPr>
        <w:t>
      «влекут штраф на физических лиц в размере от ста пятидесяти до двухсот, на должностных лиц товарных бирж, юридических лиц, осуществляющих предпринимательскую деятельность в сфере оказания бухгалтерских услуг, микрофинансовых организаций, операторов систем электронных денег, не являющихся банками, организаторов игорного бизнеса и лотерей, операторов почты, аудиторских организаций, нотариусов, адвокатов, индивидуальных предпринимателей - в размере от трехсот восьмидесяти до четырехсот, на товарные биржи, юридических лиц, осуществляющих предпринимательскую деятельность в сфере оказания бухгалтерских услуг, микрофинансовых организаций, операторов систем электронных денег, не являющихся банками, организаторов игорного бизнеса и лотерей, операторов почты, аудиторские организации - в размере от тысячи восьмисот до двух тысяч месячных расчетных показателей с приостановлением действия лицензии на определенный вид деятельности или временным лишением квалификационного аттестата (свидетельства) на срок до шести месяцев или деятельности юридического лица на тот же срок либо их лишением.»;</w:t>
      </w:r>
      <w:r>
        <w:br/>
      </w:r>
      <w:r>
        <w:rPr>
          <w:rFonts w:ascii="Times New Roman"/>
          <w:b w:val="false"/>
          <w:i w:val="false"/>
          <w:color w:val="000000"/>
          <w:sz w:val="28"/>
        </w:rPr>
        <w:t xml:space="preserve">
      2) в абзаце пятом пункта 4 статьи 169 слово «незаконным» заменить словом «преступным»; </w:t>
      </w:r>
      <w:r>
        <w:br/>
      </w:r>
      <w:r>
        <w:rPr>
          <w:rFonts w:ascii="Times New Roman"/>
          <w:b w:val="false"/>
          <w:i w:val="false"/>
          <w:color w:val="000000"/>
          <w:sz w:val="28"/>
        </w:rPr>
        <w:t xml:space="preserve">
      3) подпункт 1) пункта 1 статьи 636 дополнить абзацем следующего содержания: </w:t>
      </w:r>
      <w:r>
        <w:br/>
      </w:r>
      <w:r>
        <w:rPr>
          <w:rFonts w:ascii="Times New Roman"/>
          <w:b w:val="false"/>
          <w:i w:val="false"/>
          <w:color w:val="000000"/>
          <w:sz w:val="28"/>
        </w:rPr>
        <w:t>
      «уполномоченного органа в области почтовой связи (статья 168-3);»;</w:t>
      </w:r>
      <w:r>
        <w:br/>
      </w:r>
      <w:r>
        <w:rPr>
          <w:rFonts w:ascii="Times New Roman"/>
          <w:b w:val="false"/>
          <w:i w:val="false"/>
          <w:color w:val="000000"/>
          <w:sz w:val="28"/>
        </w:rPr>
        <w:t>
      4) в пункте 1 статьи 637 после цифр «158-5,» дополнить цифрами «168-3».</w:t>
      </w:r>
    </w:p>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таможенном деле в Республике Казахстан от 30 июня 2010 года (Ведомости Парламента Республики Казахстан, 2010 г., № 14, ст. 70; № 24, ст. 145; 2011 г., № 1, ст. 3; № 11, ст. 102; № 19, ст. 145; 2012 г., № 2, ст. 15; № 13, ст. 91; № 15, ст. 97; № 23-24, ст. 125; № 21-22, ст. 124; 2013 г., № 1, ст. 3; № 2, ст. 13; № 4, ст. 21; № 7 ст. 36; № 10-11, ст. 56; № 14 ст. 72; № 15, ст. 81, 82; № 16 ст. 83):</w:t>
      </w:r>
      <w:r>
        <w:br/>
      </w:r>
      <w:r>
        <w:rPr>
          <w:rFonts w:ascii="Times New Roman"/>
          <w:b w:val="false"/>
          <w:i w:val="false"/>
          <w:color w:val="000000"/>
          <w:sz w:val="28"/>
        </w:rPr>
        <w:t>
      1) в пункте 1 статьи 10:</w:t>
      </w:r>
      <w:r>
        <w:br/>
      </w:r>
      <w:r>
        <w:rPr>
          <w:rFonts w:ascii="Times New Roman"/>
          <w:b w:val="false"/>
          <w:i w:val="false"/>
          <w:color w:val="000000"/>
          <w:sz w:val="28"/>
        </w:rPr>
        <w:t>
      в подпункте 19) слово «незаконным» заменить словом «преступным»;</w:t>
      </w:r>
      <w:r>
        <w:br/>
      </w:r>
      <w:r>
        <w:rPr>
          <w:rFonts w:ascii="Times New Roman"/>
          <w:b w:val="false"/>
          <w:i w:val="false"/>
          <w:color w:val="000000"/>
          <w:sz w:val="28"/>
        </w:rPr>
        <w:t>
      дополнить подпунктом 19-1) следующего содержания:</w:t>
      </w:r>
      <w:r>
        <w:br/>
      </w:r>
      <w:r>
        <w:rPr>
          <w:rFonts w:ascii="Times New Roman"/>
          <w:b w:val="false"/>
          <w:i w:val="false"/>
          <w:color w:val="000000"/>
          <w:sz w:val="28"/>
        </w:rPr>
        <w:t>
      «19-1) ежеквартально предоставлять в уполномоченный орган по финансовому мониторингу информацию по ввозу в Республику Казахстан или вывозу из Республики Казахстан культурных ценностей, наличной валюты, документарных ценных бумаг на предъявителя, векселей, чеков, подлежащих финансовому мониторингу, за исключением ввоза или вывоза, осуществляемого с территории, которая является составной частью таможенной территории Таможенного союза, на территорию, которая является составной частью таможенной территории Таможенного союза,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2) в подпункте 4) пункта 3 статьи 16 слово «незаконным» заменить словом «преступным».</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w:t>
      </w:r>
      <w:r>
        <w:br/>
      </w:r>
      <w:r>
        <w:rPr>
          <w:rFonts w:ascii="Times New Roman"/>
          <w:b w:val="false"/>
          <w:i w:val="false"/>
          <w:color w:val="000000"/>
          <w:sz w:val="28"/>
        </w:rPr>
        <w:t>
      в подпункте 33) статьи 8 слово «незаконным» заменить словом «преступным».</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w:t>
      </w:r>
      <w:r>
        <w:br/>
      </w:r>
      <w:r>
        <w:rPr>
          <w:rFonts w:ascii="Times New Roman"/>
          <w:b w:val="false"/>
          <w:i w:val="false"/>
          <w:color w:val="000000"/>
          <w:sz w:val="28"/>
        </w:rPr>
        <w:t>
      1) статью 46 дополнить пунктом 10 следующего содержания:</w:t>
      </w:r>
      <w:r>
        <w:br/>
      </w:r>
      <w:r>
        <w:rPr>
          <w:rFonts w:ascii="Times New Roman"/>
          <w:b w:val="false"/>
          <w:i w:val="false"/>
          <w:color w:val="000000"/>
          <w:sz w:val="28"/>
        </w:rPr>
        <w:t>
      «10. Меры, приведенные в пункте 1 настоящей статьи, могут применяться к банкам и организациям, осуществляющим отдельные виды банковских операций, в случаях нарушения ими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2) в статье 48:</w:t>
      </w:r>
      <w:r>
        <w:br/>
      </w:r>
      <w:r>
        <w:rPr>
          <w:rFonts w:ascii="Times New Roman"/>
          <w:b w:val="false"/>
          <w:i w:val="false"/>
          <w:color w:val="000000"/>
          <w:sz w:val="28"/>
        </w:rPr>
        <w:t>
      пункт 1-2 изложить в следующей редакции:</w:t>
      </w:r>
      <w:r>
        <w:br/>
      </w:r>
      <w:r>
        <w:rPr>
          <w:rFonts w:ascii="Times New Roman"/>
          <w:b w:val="false"/>
          <w:i w:val="false"/>
          <w:color w:val="000000"/>
          <w:sz w:val="28"/>
        </w:rPr>
        <w:t>
      «1-2. При наличии случаев систематического (три и более раза в течение двенадцати последовательных календарных месяцев) нарушения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уполномоченный орган вправе приостановить действие лицензии на проведение всех или отдельных банковских операций.»;</w:t>
      </w:r>
      <w:r>
        <w:br/>
      </w:r>
      <w:r>
        <w:rPr>
          <w:rFonts w:ascii="Times New Roman"/>
          <w:b w:val="false"/>
          <w:i w:val="false"/>
          <w:color w:val="000000"/>
          <w:sz w:val="28"/>
        </w:rPr>
        <w:t>
      в абзаце первом, третьем пункта 1-3 слово «незаконным» заменить словом «преступным»;</w:t>
      </w:r>
      <w:r>
        <w:br/>
      </w:r>
      <w:r>
        <w:rPr>
          <w:rFonts w:ascii="Times New Roman"/>
          <w:b w:val="false"/>
          <w:i w:val="false"/>
          <w:color w:val="000000"/>
          <w:sz w:val="28"/>
        </w:rPr>
        <w:t>
      3) подпункт 1-1) пункта 4 статьи 50 изложить в следующей редакции:</w:t>
      </w:r>
      <w:r>
        <w:br/>
      </w:r>
      <w:r>
        <w:rPr>
          <w:rFonts w:ascii="Times New Roman"/>
          <w:b w:val="false"/>
          <w:i w:val="false"/>
          <w:color w:val="000000"/>
          <w:sz w:val="28"/>
        </w:rPr>
        <w:t>
      «1-1) предоставление банками уполномоченному органу по финансовому мониторингу сведений и информации об операциях, подлежащих финансовому мониторингу, в том числе о подозрительных операциях с деньгами и (или) иным имуществом,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4) часть вторую, третью пункта 1 статьи 51 изложить в следующей редакции:</w:t>
      </w:r>
      <w:r>
        <w:br/>
      </w:r>
      <w:r>
        <w:rPr>
          <w:rFonts w:ascii="Times New Roman"/>
          <w:b w:val="false"/>
          <w:i w:val="false"/>
          <w:color w:val="000000"/>
          <w:sz w:val="28"/>
        </w:rPr>
        <w:t>
      «Все расходные операции на банковских (за исключением корреспондентских) счетах юридического лица, его структурных подразделений, индивидуального предпринимателя, частного нотариуса и адвоката в установленных законодательными актами Республики Казахстан случаях могут быть приостановлены по распоряжениям налоговых и (или) таможенных органов, а также решению уполномоченного органа по финансовому мониторингу, а взыскание может быть обращено лишь по основаниям, предусмотренным законодательными актами Республики Казахстан.</w:t>
      </w:r>
      <w:r>
        <w:br/>
      </w:r>
      <w:r>
        <w:rPr>
          <w:rFonts w:ascii="Times New Roman"/>
          <w:b w:val="false"/>
          <w:i w:val="false"/>
          <w:color w:val="000000"/>
          <w:sz w:val="28"/>
        </w:rPr>
        <w:t>
      Операции по банковским счетам физического и юридического лица приостанавливаются уполномоченным органом по финансовому мониторингу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11, ст. 102; № 12, ст. 111; 2012 г., № 3, ст. 26; № 4, ст. 32; № 5, ст. 35; № 8, ст. 64; № 15, ст. 97; 2013 г., № 1, ст. 2; № 1, ст. 3; № 2, ст. 8; № 9, ст. 51; № 12, ст. 57; № 14, ст. 75; № 16, ст. 83):</w:t>
      </w:r>
      <w:r>
        <w:br/>
      </w:r>
      <w:r>
        <w:rPr>
          <w:rFonts w:ascii="Times New Roman"/>
          <w:b w:val="false"/>
          <w:i w:val="false"/>
          <w:color w:val="000000"/>
          <w:sz w:val="28"/>
        </w:rPr>
        <w:t>
      в подпункте 41) пункта 1 статьи 10 слово «незаконным» заменить словом «преступным».</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w:t>
      </w:r>
      <w:r>
        <w:br/>
      </w:r>
      <w:r>
        <w:rPr>
          <w:rFonts w:ascii="Times New Roman"/>
          <w:b w:val="false"/>
          <w:i w:val="false"/>
          <w:color w:val="000000"/>
          <w:sz w:val="28"/>
        </w:rPr>
        <w:t>
      в подпункте 22) статьи 12 слово «незаконным» заменить словом «преступным».</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 165; Ведомости Парламента Республики Казахстан, 1997 г., № 13-14, ст. 205; 2000 г., № 18, ст. 336; 2003 г., № 11, ст. 67; 2005 г., № 23, ст. 104; 2007 г., № 2, ст. 18; № 4, ст. 28; № 18, ст. 143; 2011 г., № 3, ст. 32; № 6, ст. 50; № 11, ст. 102; 2012 г., № 13, ст. 91; № 20, ст. 121; 2013 г., № 14, ст. 72):</w:t>
      </w:r>
      <w:r>
        <w:br/>
      </w:r>
      <w:r>
        <w:rPr>
          <w:rFonts w:ascii="Times New Roman"/>
          <w:b w:val="false"/>
          <w:i w:val="false"/>
          <w:color w:val="000000"/>
          <w:sz w:val="28"/>
        </w:rPr>
        <w:t>
      пункт 1 статьи 5-3 дополнить подпунктом 6-1) следующего содержания:</w:t>
      </w:r>
      <w:r>
        <w:br/>
      </w:r>
      <w:r>
        <w:rPr>
          <w:rFonts w:ascii="Times New Roman"/>
          <w:b w:val="false"/>
          <w:i w:val="false"/>
          <w:color w:val="000000"/>
          <w:sz w:val="28"/>
        </w:rPr>
        <w:t>
      «6-1) осуществляет контроль за соблюдением ипотечными организациями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w:t>
      </w:r>
      <w:r>
        <w:br/>
      </w:r>
      <w:r>
        <w:rPr>
          <w:rFonts w:ascii="Times New Roman"/>
          <w:b w:val="false"/>
          <w:i w:val="false"/>
          <w:color w:val="000000"/>
          <w:sz w:val="28"/>
        </w:rPr>
        <w:t>
      в подпункте 3-1) пункта 2 статьи 10, пункте 2 статьи 18, пункте 3-1 статьи 31 и подпункте 4-1) пункта 1 статьи 33 слово «незаконным» заменить словом «преступным».</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 2011 г., № 23, ст. 179; 2012 г., № 4, ст. 32; № 6, ст. 44; № 10, ст. 77; 2013 г., № 14, ст. 72, ст. 74; № 15, ст. 76):</w:t>
      </w:r>
      <w:r>
        <w:br/>
      </w:r>
      <w:r>
        <w:rPr>
          <w:rFonts w:ascii="Times New Roman"/>
          <w:b w:val="false"/>
          <w:i w:val="false"/>
          <w:color w:val="000000"/>
          <w:sz w:val="28"/>
        </w:rPr>
        <w:t>
      в части первой пункта 2-1 статьи 11 и пункте 4 статьи 18 слово «незаконным» заменить словом «преступным».</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ст.177; № 24, ст. 445; 2000 г., № 3-4, ст. 66; 2003 г., № 4, ст. 25; № 10, ст. 49, 51; № 15, ст. 138; 2004 г., № 23, ст. 140; 2005 г., № 14, ст. 55; 2006 г., № 11, ст. 55; 2008 г., № 23, ст. 114; 2009 г., № 17, ст. 81; № 19, ст. 88; 2010 г., № 7, ст. 28; 2011 г., № 13, ст. 116; 2012 г, № 2, ст. 14; № 12, ст. 84; № 13, ст. 91; 2013 г., № 10-11, ст. 56):</w:t>
      </w:r>
      <w:r>
        <w:br/>
      </w:r>
      <w:r>
        <w:rPr>
          <w:rFonts w:ascii="Times New Roman"/>
          <w:b w:val="false"/>
          <w:i w:val="false"/>
          <w:color w:val="000000"/>
          <w:sz w:val="28"/>
        </w:rPr>
        <w:t>
      1) статью 1 изложить в следующей редакции:</w:t>
      </w:r>
      <w:r>
        <w:br/>
      </w:r>
      <w:r>
        <w:rPr>
          <w:rFonts w:ascii="Times New Roman"/>
          <w:b w:val="false"/>
          <w:i w:val="false"/>
          <w:color w:val="000000"/>
          <w:sz w:val="28"/>
        </w:rPr>
        <w:t>
      «Статья 1. Отношения, регулируемые настоящим Законом</w:t>
      </w:r>
      <w:r>
        <w:br/>
      </w:r>
      <w:r>
        <w:rPr>
          <w:rFonts w:ascii="Times New Roman"/>
          <w:b w:val="false"/>
          <w:i w:val="false"/>
          <w:color w:val="000000"/>
          <w:sz w:val="28"/>
        </w:rPr>
        <w:t>
      1. Настоящий Закон регулирует отношения, возникающие при осуществлении платежей и переводов денег в Республике Казахстан, кроме отношений, связанных с осуществлением почтовых переводов денег.</w:t>
      </w:r>
      <w:r>
        <w:br/>
      </w:r>
      <w:r>
        <w:rPr>
          <w:rFonts w:ascii="Times New Roman"/>
          <w:b w:val="false"/>
          <w:i w:val="false"/>
          <w:color w:val="000000"/>
          <w:sz w:val="28"/>
        </w:rPr>
        <w:t>
      2. Отношения, связанные с международными платежами и переводами денег, осуществляемыми между банками Республики Казахстан, организациями, осуществляющими отдельные виды банковских операций, и иностранными банками (финансовыми институтами) регулируются договорами между ними и обычаями делового оборота, применяемыми в банковской практике, с учетом требований, установленных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 Если действия по международным платежам и переводам денег инициируются на территории Республики Казахстан, то такие отношения регулируются настоящим Законом и указанными договорами и обычаями делового оборота, применяемыми в банковской практике, в части, не противоречащей законодательству Республики Казахстан.»;</w:t>
      </w:r>
      <w:r>
        <w:br/>
      </w:r>
      <w:r>
        <w:rPr>
          <w:rFonts w:ascii="Times New Roman"/>
          <w:b w:val="false"/>
          <w:i w:val="false"/>
          <w:color w:val="000000"/>
          <w:sz w:val="28"/>
        </w:rPr>
        <w:t>
      2) пункт 1-1 статьи 6 дополнить подпунктом 3) следующего содержания:</w:t>
      </w:r>
      <w:r>
        <w:br/>
      </w:r>
      <w:r>
        <w:rPr>
          <w:rFonts w:ascii="Times New Roman"/>
          <w:b w:val="false"/>
          <w:i w:val="false"/>
          <w:color w:val="000000"/>
          <w:sz w:val="28"/>
        </w:rPr>
        <w:t>
      «3) анонимных банковских счетов или банковских счетов на вымышленные имена.»;</w:t>
      </w:r>
      <w:r>
        <w:br/>
      </w:r>
      <w:r>
        <w:rPr>
          <w:rFonts w:ascii="Times New Roman"/>
          <w:b w:val="false"/>
          <w:i w:val="false"/>
          <w:color w:val="000000"/>
          <w:sz w:val="28"/>
        </w:rPr>
        <w:t>
      3) в подпункте 4) пункта 1 статьи 18 и пункте 5 статьи 35 слово «незаконным» заменить словом «преступным»;</w:t>
      </w:r>
      <w:r>
        <w:br/>
      </w:r>
      <w:r>
        <w:rPr>
          <w:rFonts w:ascii="Times New Roman"/>
          <w:b w:val="false"/>
          <w:i w:val="false"/>
          <w:color w:val="000000"/>
          <w:sz w:val="28"/>
        </w:rPr>
        <w:t>
      4) пункт 9 статьи 36-1 дополнить частью следующего содержания:</w:t>
      </w:r>
      <w:r>
        <w:br/>
      </w:r>
      <w:r>
        <w:rPr>
          <w:rFonts w:ascii="Times New Roman"/>
          <w:b w:val="false"/>
          <w:i w:val="false"/>
          <w:color w:val="000000"/>
          <w:sz w:val="28"/>
        </w:rPr>
        <w:t>
      «Эмитент обязан направлять в уполномоченный орган по финансовому мониторингу сведения об операторах, заключивших с ним соответствующие договоры,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 2011 г., № 3, ст. 32; 2012 г., № 8, ст. 64; № 14, ст. 95; 2013 г., № 1, ст. 3):</w:t>
      </w:r>
      <w:r>
        <w:br/>
      </w:r>
      <w:r>
        <w:rPr>
          <w:rFonts w:ascii="Times New Roman"/>
          <w:b w:val="false"/>
          <w:i w:val="false"/>
          <w:color w:val="000000"/>
          <w:sz w:val="28"/>
        </w:rPr>
        <w:t>
      в подпункте 4) пункта 1 статьи 10 слово «незаконным» заменить словом «преступным».</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w:t>
      </w:r>
      <w:r>
        <w:br/>
      </w:r>
      <w:r>
        <w:rPr>
          <w:rFonts w:ascii="Times New Roman"/>
          <w:b w:val="false"/>
          <w:i w:val="false"/>
          <w:color w:val="000000"/>
          <w:sz w:val="28"/>
        </w:rPr>
        <w:t>
      в части второй пункта 10 статьи 9 слово «незаконным» заменить словом «преступным».</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12, ст. 84; № 13, ст. 91; № 15, ст. 97; 2013 г., № 10-11, ст. 56; № 15, ст. 79):</w:t>
      </w:r>
      <w:r>
        <w:br/>
      </w:r>
      <w:r>
        <w:rPr>
          <w:rFonts w:ascii="Times New Roman"/>
          <w:b w:val="false"/>
          <w:i w:val="false"/>
          <w:color w:val="000000"/>
          <w:sz w:val="28"/>
        </w:rPr>
        <w:t>
      в подпункте 14-1) статьи 7, подпункте 4) пункта 2 статьи 20 и подпункте 10) пункта 2 статьи 21 слово «незаконным» заменить словом «преступным».</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 (Ведомости Парламента Республики Казахстан, 2000 г., № 10, ст. 247; 2003 г., № 15, ст. 139; 2004 г., № 5, ст. 25; 2005 г., № 23, ст. 104; 2010 г., № 15, ст. 71; 2012 г., № 13, ст. 91):</w:t>
      </w:r>
      <w:r>
        <w:br/>
      </w:r>
      <w:r>
        <w:rPr>
          <w:rFonts w:ascii="Times New Roman"/>
          <w:b w:val="false"/>
          <w:i w:val="false"/>
          <w:color w:val="000000"/>
          <w:sz w:val="28"/>
        </w:rPr>
        <w:t>
      пункт 2 статьи 11 дополнить подпунктом 4) следующего содержания:</w:t>
      </w:r>
      <w:r>
        <w:br/>
      </w:r>
      <w:r>
        <w:rPr>
          <w:rFonts w:ascii="Times New Roman"/>
          <w:b w:val="false"/>
          <w:i w:val="false"/>
          <w:color w:val="000000"/>
          <w:sz w:val="28"/>
        </w:rPr>
        <w:t>
      «4) сообщать уполномоченному органу по финансовому мониторингу сведения и информацию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w:t>
      </w:r>
      <w:r>
        <w:br/>
      </w:r>
      <w:r>
        <w:rPr>
          <w:rFonts w:ascii="Times New Roman"/>
          <w:b w:val="false"/>
          <w:i w:val="false"/>
          <w:color w:val="000000"/>
          <w:sz w:val="28"/>
        </w:rPr>
        <w:t>
      в подпункте 14-1) статьи 43 и подпункте 11) пункта 1 статьи 54 в подпункте 7) пункта 1 статьи 55 слово «незаконным» заменить словом «преступным».</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w:t>
      </w:r>
      <w:r>
        <w:br/>
      </w:r>
      <w:r>
        <w:rPr>
          <w:rFonts w:ascii="Times New Roman"/>
          <w:b w:val="false"/>
          <w:i w:val="false"/>
          <w:color w:val="000000"/>
          <w:sz w:val="28"/>
        </w:rPr>
        <w:t>
      в части второй пункта 1 статьи 12 слово «незаконным» заменить словом «преступным».</w:t>
      </w:r>
    </w:p>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2002 года «Об органах финансовой полиции Республики Казахстан» (Ведомости Парламента Республики Казахстан, 2002 г., № 13-14, ст. 145; 2004 г., № 23, ст. 142; 2005 г., № 14, ст. 62; 2007 г., № 9, ст. 67; № 10, ст. 69; 2009 г., № 19, ст. 88; 2010 г., № 5, ст. 23; 2011 г., № 1, ст. 3, 7; № 11, ст. 102; 2012 г., № 4, ст. 32; № 8, ст. 64; 2013 г., № 14, ст. 72):</w:t>
      </w:r>
      <w:r>
        <w:br/>
      </w:r>
      <w:r>
        <w:rPr>
          <w:rFonts w:ascii="Times New Roman"/>
          <w:b w:val="false"/>
          <w:i w:val="false"/>
          <w:color w:val="000000"/>
          <w:sz w:val="28"/>
        </w:rPr>
        <w:t>
      в подпункте 10) пункта 1 статьи 8 слово «незаконным» заменить словом «преступным».</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 2013 г., № 10-11, ст. 56; № 14, ст. 75):</w:t>
      </w:r>
      <w:r>
        <w:br/>
      </w:r>
      <w:r>
        <w:rPr>
          <w:rFonts w:ascii="Times New Roman"/>
          <w:b w:val="false"/>
          <w:i w:val="false"/>
          <w:color w:val="000000"/>
          <w:sz w:val="28"/>
        </w:rPr>
        <w:t>
      пункт 2 статьи 6 дополнить частями следующего содержания:</w:t>
      </w:r>
      <w:r>
        <w:br/>
      </w:r>
      <w:r>
        <w:rPr>
          <w:rFonts w:ascii="Times New Roman"/>
          <w:b w:val="false"/>
          <w:i w:val="false"/>
          <w:color w:val="000000"/>
          <w:sz w:val="28"/>
        </w:rPr>
        <w:t>
      «Национальный Банк Республики Казахстан осуществляет контроль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и финансированию терроризма при осуществлении им финансовой деятельности и предоставлении финансовых услуг.</w:t>
      </w:r>
      <w:r>
        <w:br/>
      </w:r>
      <w:r>
        <w:rPr>
          <w:rFonts w:ascii="Times New Roman"/>
          <w:b w:val="false"/>
          <w:i w:val="false"/>
          <w:color w:val="000000"/>
          <w:sz w:val="28"/>
        </w:rPr>
        <w:t>
      Уполномоченный орган осуществляет контроль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и финансированию терроризма при осуществлении им услуг почтовой связи.».</w:t>
      </w:r>
    </w:p>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15, ст. 97; № 20, ст. 121; № 21-22, ст. 124; 2013 г., № 10-11, ст. 56):</w:t>
      </w:r>
      <w:r>
        <w:br/>
      </w:r>
      <w:r>
        <w:rPr>
          <w:rFonts w:ascii="Times New Roman"/>
          <w:b w:val="false"/>
          <w:i w:val="false"/>
          <w:color w:val="000000"/>
          <w:sz w:val="28"/>
        </w:rPr>
        <w:t>
      1) статью 3-1 дополнить пунктом 10 следующего содержания:</w:t>
      </w:r>
      <w:r>
        <w:br/>
      </w:r>
      <w:r>
        <w:rPr>
          <w:rFonts w:ascii="Times New Roman"/>
          <w:b w:val="false"/>
          <w:i w:val="false"/>
          <w:color w:val="000000"/>
          <w:sz w:val="28"/>
        </w:rPr>
        <w:t>
      «10. Меры, приведенные в пункте 1 настоящей статьи, могут применяться к профессиональным участникам рынка ценных бумаг, центральному депозитарию в случаях нарушения ими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xml:space="preserve">
      2) в подпункте 3-1) пункта 3 статьи 43 слово «незаконным» заменить словом «преступным»; </w:t>
      </w:r>
      <w:r>
        <w:br/>
      </w:r>
      <w:r>
        <w:rPr>
          <w:rFonts w:ascii="Times New Roman"/>
          <w:b w:val="false"/>
          <w:i w:val="false"/>
          <w:color w:val="000000"/>
          <w:sz w:val="28"/>
        </w:rPr>
        <w:t xml:space="preserve">
      3) в статье 51: </w:t>
      </w:r>
      <w:r>
        <w:br/>
      </w:r>
      <w:r>
        <w:rPr>
          <w:rFonts w:ascii="Times New Roman"/>
          <w:b w:val="false"/>
          <w:i w:val="false"/>
          <w:color w:val="000000"/>
          <w:sz w:val="28"/>
        </w:rPr>
        <w:t>
      в подпункте 11) пункта 1 слово «незаконным» заменить словом «преступным»;</w:t>
      </w:r>
      <w:r>
        <w:br/>
      </w:r>
      <w:r>
        <w:rPr>
          <w:rFonts w:ascii="Times New Roman"/>
          <w:b w:val="false"/>
          <w:i w:val="false"/>
          <w:color w:val="000000"/>
          <w:sz w:val="28"/>
        </w:rPr>
        <w:t>
      в пункте 4:</w:t>
      </w:r>
      <w:r>
        <w:br/>
      </w:r>
      <w:r>
        <w:rPr>
          <w:rFonts w:ascii="Times New Roman"/>
          <w:b w:val="false"/>
          <w:i w:val="false"/>
          <w:color w:val="000000"/>
          <w:sz w:val="28"/>
        </w:rPr>
        <w:t>
      в подпункте 3-1) слово «незаконным» заменить словом «преступным»;</w:t>
      </w:r>
      <w:r>
        <w:br/>
      </w:r>
      <w:r>
        <w:rPr>
          <w:rFonts w:ascii="Times New Roman"/>
          <w:b w:val="false"/>
          <w:i w:val="false"/>
          <w:color w:val="000000"/>
          <w:sz w:val="28"/>
        </w:rPr>
        <w:t>
      4) абзац первый пункта 4 статьи 56-1 изложить в следующей редакции:</w:t>
      </w:r>
      <w:r>
        <w:br/>
      </w:r>
      <w:r>
        <w:rPr>
          <w:rFonts w:ascii="Times New Roman"/>
          <w:b w:val="false"/>
          <w:i w:val="false"/>
          <w:color w:val="000000"/>
          <w:sz w:val="28"/>
        </w:rPr>
        <w:t>
      «4. Запрещается:».</w:t>
      </w:r>
    </w:p>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 2012 г., № 13, ст. 91; 2013 г., № 10-11, ст. 56):</w:t>
      </w:r>
      <w:r>
        <w:br/>
      </w:r>
      <w:r>
        <w:rPr>
          <w:rFonts w:ascii="Times New Roman"/>
          <w:b w:val="false"/>
          <w:i w:val="false"/>
          <w:color w:val="000000"/>
          <w:sz w:val="28"/>
        </w:rPr>
        <w:t>
      пункт 2-1 статьи 9 изложить в следующей редакции:</w:t>
      </w:r>
      <w:r>
        <w:br/>
      </w:r>
      <w:r>
        <w:rPr>
          <w:rFonts w:ascii="Times New Roman"/>
          <w:b w:val="false"/>
          <w:i w:val="false"/>
          <w:color w:val="000000"/>
          <w:sz w:val="28"/>
        </w:rPr>
        <w:t>
      «2-1. Уполномоченный орган осуществляет контроль за исполнением финансовыми организациями и национальным оператором почты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хранения и предоставления информации об операциях с деньгами и (или) иным имуществом, подлежащих финансовому мониторингу, надлежащей проверки клиентов, выгодоприобретателей (бенефициарных собственников), приостановления и отказа от проведения операций, подлежащих финансовому мониторингу, защиты документов, полученных в процессе своей деятельности, а также за организацией и реализацией внутреннего контроля в соответствии с законодательством Республики Казахстан.».</w:t>
      </w:r>
    </w:p>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2012 г., № 23, ст. 178; 2013 г., № 14, ст. 75):</w:t>
      </w:r>
      <w:r>
        <w:br/>
      </w:r>
      <w:r>
        <w:rPr>
          <w:rFonts w:ascii="Times New Roman"/>
          <w:b w:val="false"/>
          <w:i w:val="false"/>
          <w:color w:val="000000"/>
          <w:sz w:val="28"/>
        </w:rPr>
        <w:t xml:space="preserve">
      1) в подпункте 9) пункта 2 статьи 7 слово «незаконным» заменить словом «преступным»; </w:t>
      </w:r>
      <w:r>
        <w:br/>
      </w:r>
      <w:r>
        <w:rPr>
          <w:rFonts w:ascii="Times New Roman"/>
          <w:b w:val="false"/>
          <w:i w:val="false"/>
          <w:color w:val="000000"/>
          <w:sz w:val="28"/>
        </w:rPr>
        <w:t xml:space="preserve">
      2) пункт 3 статьи 12 дополнить подпунктами 14), 15), 16), 17) следующего содержания: </w:t>
      </w:r>
      <w:r>
        <w:br/>
      </w:r>
      <w:r>
        <w:rPr>
          <w:rFonts w:ascii="Times New Roman"/>
          <w:b w:val="false"/>
          <w:i w:val="false"/>
          <w:color w:val="000000"/>
          <w:sz w:val="28"/>
        </w:rPr>
        <w:t>
      «14) лиц, привлеченных к ответственности за совершение легализации (отмывания) денег и (или) иного имущества, полученного преступным путем, и финансирования терроризма и (или) экстремизма;</w:t>
      </w:r>
      <w:r>
        <w:br/>
      </w:r>
      <w:r>
        <w:rPr>
          <w:rFonts w:ascii="Times New Roman"/>
          <w:b w:val="false"/>
          <w:i w:val="false"/>
          <w:color w:val="000000"/>
          <w:sz w:val="28"/>
        </w:rPr>
        <w:t>
      15) суммы конфискованного имущества, связанных с легализацией (отмыванием) денег и (или) иного имущества, полученного преступным путем, и финансированием терроризма и (или) экстремизма;</w:t>
      </w:r>
      <w:r>
        <w:br/>
      </w:r>
      <w:r>
        <w:rPr>
          <w:rFonts w:ascii="Times New Roman"/>
          <w:b w:val="false"/>
          <w:i w:val="false"/>
          <w:color w:val="000000"/>
          <w:sz w:val="28"/>
        </w:rPr>
        <w:t>
      16) количества арестов, связанных с легализацией (отмыванием) денег и (или) иного имущества, полученного преступным путем, и финансированием терроризма и (или) экстремизма;</w:t>
      </w:r>
      <w:r>
        <w:br/>
      </w:r>
      <w:r>
        <w:rPr>
          <w:rFonts w:ascii="Times New Roman"/>
          <w:b w:val="false"/>
          <w:i w:val="false"/>
          <w:color w:val="000000"/>
          <w:sz w:val="28"/>
        </w:rPr>
        <w:t>
      17) взаимной правовой помощи и иных международных запросов, связанных с легализацией (отмыванием) денег и (или) иного имущества, полученного преступным путем, и финансированием терроризма и (или) экстремизма.».</w:t>
      </w:r>
    </w:p>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 № 22, ст. 132; 2011 г., № 1, ст. 2; № 11, ст. 102; № 19, ст. 145; 2012 г., № 15, ст. 97):</w:t>
      </w:r>
      <w:r>
        <w:br/>
      </w:r>
      <w:r>
        <w:rPr>
          <w:rFonts w:ascii="Times New Roman"/>
          <w:b w:val="false"/>
          <w:i w:val="false"/>
          <w:color w:val="000000"/>
          <w:sz w:val="28"/>
        </w:rPr>
        <w:t>
      в подпункте 2) пункта 1 статьи 8 слово «незаконным» заменить словом «преступным»;</w:t>
      </w:r>
      <w:r>
        <w:br/>
      </w:r>
      <w:r>
        <w:rPr>
          <w:rFonts w:ascii="Times New Roman"/>
          <w:b w:val="false"/>
          <w:i w:val="false"/>
          <w:color w:val="000000"/>
          <w:sz w:val="28"/>
        </w:rPr>
        <w:t>
      пункт 12 статьи 12 изложить в следующей редакции:</w:t>
      </w:r>
      <w:r>
        <w:br/>
      </w:r>
      <w:r>
        <w:rPr>
          <w:rFonts w:ascii="Times New Roman"/>
          <w:b w:val="false"/>
          <w:i w:val="false"/>
          <w:color w:val="000000"/>
          <w:sz w:val="28"/>
        </w:rPr>
        <w:t>
      «13. Организаторы игорного бизнеса обязаны соблюдать требования, установленные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w:t>
      </w:r>
      <w:r>
        <w:br/>
      </w:r>
      <w:r>
        <w:rPr>
          <w:rFonts w:ascii="Times New Roman"/>
          <w:b w:val="false"/>
          <w:i w:val="false"/>
          <w:color w:val="000000"/>
          <w:sz w:val="28"/>
        </w:rPr>
        <w:t>
      1) пункт 5 статьи 20 дополнить подпунктом 20-1) следующего содержания:</w:t>
      </w:r>
      <w:r>
        <w:br/>
      </w:r>
      <w:r>
        <w:rPr>
          <w:rFonts w:ascii="Times New Roman"/>
          <w:b w:val="false"/>
          <w:i w:val="false"/>
          <w:color w:val="000000"/>
          <w:sz w:val="28"/>
        </w:rPr>
        <w:t>
      «20-1) осуществляет учет бухгалтерских организаций и профессиональных бухгалтеров, осуществляющих предпринимательскую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2) пункт 5 статьи 21 дополнить подпунктами 3-1) и 3-2) следующего содержания:</w:t>
      </w:r>
      <w:r>
        <w:br/>
      </w:r>
      <w:r>
        <w:rPr>
          <w:rFonts w:ascii="Times New Roman"/>
          <w:b w:val="false"/>
          <w:i w:val="false"/>
          <w:color w:val="000000"/>
          <w:sz w:val="28"/>
        </w:rPr>
        <w:t>
      «3-1) требовать соблюдения в отношении своих членов, бухгалтерскими организациями и профессиональными бухгалтерами, осуществляющими предпринимательскую деятельность в сфере бухгалтерского учета,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3-2) сообщать уполномоченному органу по финансовому мониторингу сведения о нарушении своими членами, бухгалтерскими организациями и профессиональными бухгалтерами, осуществляющими предпринимательскую деятельность в сфере бухгалтерского учета,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w:t>
      </w:r>
      <w:r>
        <w:br/>
      </w:r>
      <w:r>
        <w:rPr>
          <w:rFonts w:ascii="Times New Roman"/>
          <w:b w:val="false"/>
          <w:i w:val="false"/>
          <w:color w:val="000000"/>
          <w:sz w:val="28"/>
        </w:rPr>
        <w:t>
      в подпункте 2-1) пункта 1 статьи 27 слово «незаконным» заменить словом «преступным».</w:t>
      </w:r>
    </w:p>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12, ст. 84; № 15, ст. 97; 2013 г., № 4, ст. 21; № 14, ст. 75):</w:t>
      </w:r>
      <w:r>
        <w:br/>
      </w:r>
      <w:r>
        <w:rPr>
          <w:rFonts w:ascii="Times New Roman"/>
          <w:b w:val="false"/>
          <w:i w:val="false"/>
          <w:color w:val="000000"/>
          <w:sz w:val="28"/>
        </w:rPr>
        <w:t>
      в подпункте 6) пункта 3 статьи 24 слово «незаконным» заменить словом «преступным».</w:t>
      </w:r>
    </w:p>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незаконным путем, и финансированию терроризма» (Ведомости Парламента Республики Казахстан, 2009 г., № 19, ст. 87; 2010 г., № 7, ст. 32; 2011 г., № 11, ст. 102; 2012 г., № 10, ст. 77; № 12, ст. 84; № 13, ст. 91; 2013 г., № 10-11, ст. 56):</w:t>
      </w:r>
      <w:r>
        <w:br/>
      </w:r>
      <w:r>
        <w:rPr>
          <w:rFonts w:ascii="Times New Roman"/>
          <w:b w:val="false"/>
          <w:i w:val="false"/>
          <w:color w:val="000000"/>
          <w:sz w:val="28"/>
        </w:rPr>
        <w:t xml:space="preserve">
      1) в заголовке слово «незаконным» заменить словом «преступным»; </w:t>
      </w:r>
      <w:r>
        <w:br/>
      </w:r>
      <w:r>
        <w:rPr>
          <w:rFonts w:ascii="Times New Roman"/>
          <w:b w:val="false"/>
          <w:i w:val="false"/>
          <w:color w:val="000000"/>
          <w:sz w:val="28"/>
        </w:rPr>
        <w:t xml:space="preserve">
      2) в преамбуле слово «незаконным» заменить словом «преступным»; </w:t>
      </w:r>
      <w:r>
        <w:br/>
      </w:r>
      <w:r>
        <w:rPr>
          <w:rFonts w:ascii="Times New Roman"/>
          <w:b w:val="false"/>
          <w:i w:val="false"/>
          <w:color w:val="000000"/>
          <w:sz w:val="28"/>
        </w:rPr>
        <w:t xml:space="preserve">
      3) в статье 1: </w:t>
      </w:r>
      <w:r>
        <w:br/>
      </w:r>
      <w:r>
        <w:rPr>
          <w:rFonts w:ascii="Times New Roman"/>
          <w:b w:val="false"/>
          <w:i w:val="false"/>
          <w:color w:val="000000"/>
          <w:sz w:val="28"/>
        </w:rPr>
        <w:t>
      в подпунктах 1) и 2-1) слово «незаконным» заменить словом  «преступным»;</w:t>
      </w:r>
      <w:r>
        <w:br/>
      </w:r>
      <w:r>
        <w:rPr>
          <w:rFonts w:ascii="Times New Roman"/>
          <w:b w:val="false"/>
          <w:i w:val="false"/>
          <w:color w:val="000000"/>
          <w:sz w:val="28"/>
        </w:rPr>
        <w:t>
      дополнить подпунктом 2-2) следующего содержания:</w:t>
      </w:r>
      <w:r>
        <w:br/>
      </w:r>
      <w:r>
        <w:rPr>
          <w:rFonts w:ascii="Times New Roman"/>
          <w:b w:val="false"/>
          <w:i w:val="false"/>
          <w:color w:val="000000"/>
          <w:sz w:val="28"/>
        </w:rPr>
        <w:t>
      «2-2) операции, подлежащие финансовому мониторингу, - операции с деньгами и (или) иным имуществом, в отношении которых в соответствии с настоящим Законом установлен финансовый мониторинг;»;</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доходы, полученные преступным путем - деньги и (или) иное имущество, полученные в результате совершения преступления;»;</w:t>
      </w:r>
      <w:r>
        <w:br/>
      </w:r>
      <w:r>
        <w:rPr>
          <w:rFonts w:ascii="Times New Roman"/>
          <w:b w:val="false"/>
          <w:i w:val="false"/>
          <w:color w:val="000000"/>
          <w:sz w:val="28"/>
        </w:rPr>
        <w:t>
      в подпункте 4) слово «незаконным» заменить словом «преступным»;</w:t>
      </w:r>
      <w:r>
        <w:br/>
      </w:r>
      <w:r>
        <w:rPr>
          <w:rFonts w:ascii="Times New Roman"/>
          <w:b w:val="false"/>
          <w:i w:val="false"/>
          <w:color w:val="000000"/>
          <w:sz w:val="28"/>
        </w:rPr>
        <w:t>
      подпункты 5) и 6) изложить в следующей редакции:</w:t>
      </w:r>
      <w:r>
        <w:br/>
      </w:r>
      <w:r>
        <w:rPr>
          <w:rFonts w:ascii="Times New Roman"/>
          <w:b w:val="false"/>
          <w:i w:val="false"/>
          <w:color w:val="000000"/>
          <w:sz w:val="28"/>
        </w:rPr>
        <w:t>
      «5) корреспондентские отношения - договорные отношения, возникающие при открытии корреспондентских счетов с целью совершения операций, связанных с осуществлением банковского обслуживания;</w:t>
      </w:r>
      <w:r>
        <w:br/>
      </w:r>
      <w:r>
        <w:rPr>
          <w:rFonts w:ascii="Times New Roman"/>
          <w:b w:val="false"/>
          <w:i w:val="false"/>
          <w:color w:val="000000"/>
          <w:sz w:val="28"/>
        </w:rPr>
        <w:t>
      6) финансовый мониторинг - совокупность мер по сбору, обработке, анализу и использованию сведений и информации об операциях с деньгами и (или) иным имуществом, осуществляемых уполномоченным органом и субъектом финансового мониторинга в соответствии с настоящим Законом;»;</w:t>
      </w:r>
      <w:r>
        <w:br/>
      </w:r>
      <w:r>
        <w:rPr>
          <w:rFonts w:ascii="Times New Roman"/>
          <w:b w:val="false"/>
          <w:i w:val="false"/>
          <w:color w:val="000000"/>
          <w:sz w:val="28"/>
        </w:rPr>
        <w:t>
      в подпункте 8) слово «незаконным» заменить словом «преступным»;</w:t>
      </w:r>
      <w:r>
        <w:br/>
      </w:r>
      <w:r>
        <w:rPr>
          <w:rFonts w:ascii="Times New Roman"/>
          <w:b w:val="false"/>
          <w:i w:val="false"/>
          <w:color w:val="000000"/>
          <w:sz w:val="28"/>
        </w:rPr>
        <w:t>
      дополнить подпунктами 10), 11), 12), 13), 14), 15), 16) следующего содержания:</w:t>
      </w:r>
      <w:r>
        <w:br/>
      </w:r>
      <w:r>
        <w:rPr>
          <w:rFonts w:ascii="Times New Roman"/>
          <w:b w:val="false"/>
          <w:i w:val="false"/>
          <w:color w:val="000000"/>
          <w:sz w:val="28"/>
        </w:rPr>
        <w:t>
      «10) выгодоприобретатель (бенефициарный собственник) - физическое лицо, которому прямо или косвенно принадлежат двадцать пять и более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иным образом контролирующее клиента и (или) в интересах которого клиентом совершаются операции с деньгами и (или) иным имуществом, в целях получения выгоды;</w:t>
      </w:r>
      <w:r>
        <w:br/>
      </w:r>
      <w:r>
        <w:rPr>
          <w:rFonts w:ascii="Times New Roman"/>
          <w:b w:val="false"/>
          <w:i w:val="false"/>
          <w:color w:val="000000"/>
          <w:sz w:val="28"/>
        </w:rPr>
        <w:t>
      11) компетентный орган иностранного государства - орган иностранного государства, осуществляющий в соответствии с его законодательством противодействие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xml:space="preserve">
      12) деловые отношения - отношения с клиентами, возникающие в процессе осуществления субъектом финансового мониторинга профессиональной деятельности; </w:t>
      </w:r>
      <w:r>
        <w:br/>
      </w:r>
      <w:r>
        <w:rPr>
          <w:rFonts w:ascii="Times New Roman"/>
          <w:b w:val="false"/>
          <w:i w:val="false"/>
          <w:color w:val="000000"/>
          <w:sz w:val="28"/>
        </w:rPr>
        <w:t xml:space="preserve">
      13) клиент - физическое или юридическое лицо, получающее услуги субъекта финансового мониторинга; </w:t>
      </w:r>
      <w:r>
        <w:br/>
      </w:r>
      <w:r>
        <w:rPr>
          <w:rFonts w:ascii="Times New Roman"/>
          <w:b w:val="false"/>
          <w:i w:val="false"/>
          <w:color w:val="000000"/>
          <w:sz w:val="28"/>
        </w:rPr>
        <w:t xml:space="preserve">
      14) банк-ширма -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 </w:t>
      </w:r>
      <w:r>
        <w:br/>
      </w:r>
      <w:r>
        <w:rPr>
          <w:rFonts w:ascii="Times New Roman"/>
          <w:b w:val="false"/>
          <w:i w:val="false"/>
          <w:color w:val="000000"/>
          <w:sz w:val="28"/>
        </w:rPr>
        <w:t xml:space="preserve">
      15) физическое присутствие - место ведения деятельности банка-нерезидента, расположенное по постоянному адресу (кроме адреса почтового ящика или электронного адреса), в котором имеются действующие органы управления и персонал банка, ведется учет и хранение документов, относящихся к банковской деятельности, и проводятся проверки уполномоченного органа, выдавшего банку-нерезиденту лицензию на осуществление банковской деятельности; </w:t>
      </w:r>
      <w:r>
        <w:br/>
      </w:r>
      <w:r>
        <w:rPr>
          <w:rFonts w:ascii="Times New Roman"/>
          <w:b w:val="false"/>
          <w:i w:val="false"/>
          <w:color w:val="000000"/>
          <w:sz w:val="28"/>
        </w:rPr>
        <w:t xml:space="preserve">
      16) система денежных переводов - система денежных переводов, оператором которой выступает иное лицо, не являющееся банком или организацией, осуществляющей отдельные виды банковских операций, с которым банком или организацией, осуществляющей отдельные виды банковских операций, заключено агентское соглашение по обслуживанию клиентов, за исключением систем электронных денег; </w:t>
      </w:r>
      <w:r>
        <w:br/>
      </w:r>
      <w:r>
        <w:rPr>
          <w:rFonts w:ascii="Times New Roman"/>
          <w:b w:val="false"/>
          <w:i w:val="false"/>
          <w:color w:val="000000"/>
          <w:sz w:val="28"/>
        </w:rPr>
        <w:t>
      4) в статье 2 слово «незаконным» заменить словом «преступным»;</w:t>
      </w:r>
      <w:r>
        <w:br/>
      </w:r>
      <w:r>
        <w:rPr>
          <w:rFonts w:ascii="Times New Roman"/>
          <w:b w:val="false"/>
          <w:i w:val="false"/>
          <w:color w:val="000000"/>
          <w:sz w:val="28"/>
        </w:rPr>
        <w:t>
      5) в заголовке главы 2 слово «незаконным» заменить словом</w:t>
      </w:r>
      <w:r>
        <w:br/>
      </w:r>
      <w:r>
        <w:rPr>
          <w:rFonts w:ascii="Times New Roman"/>
          <w:b w:val="false"/>
          <w:i w:val="false"/>
          <w:color w:val="000000"/>
          <w:sz w:val="28"/>
        </w:rPr>
        <w:t>
«преступным»;</w:t>
      </w:r>
      <w:r>
        <w:br/>
      </w:r>
      <w:r>
        <w:rPr>
          <w:rFonts w:ascii="Times New Roman"/>
          <w:b w:val="false"/>
          <w:i w:val="false"/>
          <w:color w:val="000000"/>
          <w:sz w:val="28"/>
        </w:rPr>
        <w:t>
      6) в пункте 1 статьи 3:</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банки, организации, осуществляющие отдельные виды банковских операций, за исключением оператора межбанковской системы переводов денег;»;</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аудиторские организации, бухгалтерские организации и профессиональные бухгалтеры, осуществляющие предпринимательскую деятельность;»;</w:t>
      </w:r>
      <w:r>
        <w:br/>
      </w:r>
      <w:r>
        <w:rPr>
          <w:rFonts w:ascii="Times New Roman"/>
          <w:b w:val="false"/>
          <w:i w:val="false"/>
          <w:color w:val="000000"/>
          <w:sz w:val="28"/>
        </w:rPr>
        <w:t>
      дополнить подпунктами 11), 12) следующего содержания:</w:t>
      </w:r>
      <w:r>
        <w:br/>
      </w:r>
      <w:r>
        <w:rPr>
          <w:rFonts w:ascii="Times New Roman"/>
          <w:b w:val="false"/>
          <w:i w:val="false"/>
          <w:color w:val="000000"/>
          <w:sz w:val="28"/>
        </w:rPr>
        <w:t>
      «11) микрофинансовые организации;</w:t>
      </w:r>
      <w:r>
        <w:br/>
      </w:r>
      <w:r>
        <w:rPr>
          <w:rFonts w:ascii="Times New Roman"/>
          <w:b w:val="false"/>
          <w:i w:val="false"/>
          <w:color w:val="000000"/>
          <w:sz w:val="28"/>
        </w:rPr>
        <w:t>
      12) операторы систем электронных денег, не являющиеся банками;»;</w:t>
      </w:r>
      <w:r>
        <w:br/>
      </w:r>
      <w:r>
        <w:rPr>
          <w:rFonts w:ascii="Times New Roman"/>
          <w:b w:val="false"/>
          <w:i w:val="false"/>
          <w:color w:val="000000"/>
          <w:sz w:val="28"/>
        </w:rPr>
        <w:t>
      7) в статье 4:</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Подозрительные операции подлежат финансовому мониторингу независимо от формы их осуществления и суммы, на которую они совершены или могут быть совершены.»;</w:t>
      </w:r>
      <w:r>
        <w:br/>
      </w:r>
      <w:r>
        <w:rPr>
          <w:rFonts w:ascii="Times New Roman"/>
          <w:b w:val="false"/>
          <w:i w:val="false"/>
          <w:color w:val="000000"/>
          <w:sz w:val="28"/>
        </w:rPr>
        <w:t>
      в пункте 4:</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совершение действий, направленных на уклонение от процедур надлежащей проверки клиента и (или) финансового мониторинга, предусмотренных настоящим Законом;»;</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совершение сделки и (или) операции, по которой имеются основания полагать, что она направлена на совершение преступления и (или) легализации (отмывания) доходов;»;</w:t>
      </w:r>
      <w:r>
        <w:br/>
      </w:r>
      <w:r>
        <w:rPr>
          <w:rFonts w:ascii="Times New Roman"/>
          <w:b w:val="false"/>
          <w:i w:val="false"/>
          <w:color w:val="000000"/>
          <w:sz w:val="28"/>
        </w:rPr>
        <w:t>
      в подпункте 4) слово «незаконным» заменить словом «преступным»;</w:t>
      </w:r>
      <w:r>
        <w:br/>
      </w:r>
      <w:r>
        <w:rPr>
          <w:rFonts w:ascii="Times New Roman"/>
          <w:b w:val="false"/>
          <w:i w:val="false"/>
          <w:color w:val="000000"/>
          <w:sz w:val="28"/>
        </w:rPr>
        <w:t>
      8) в статье 5:</w:t>
      </w:r>
      <w:r>
        <w:br/>
      </w:r>
      <w:r>
        <w:rPr>
          <w:rFonts w:ascii="Times New Roman"/>
          <w:b w:val="false"/>
          <w:i w:val="false"/>
          <w:color w:val="000000"/>
          <w:sz w:val="28"/>
        </w:rPr>
        <w:t>
      в пункте 1 слово «незаконным» заменить словом «преступным»;</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осуществления операций с деньгами и (или) иным имуществом, подлежащих финансовому мониторингу, в том числе подозрительных операций;»;</w:t>
      </w:r>
      <w:r>
        <w:br/>
      </w:r>
      <w:r>
        <w:rPr>
          <w:rFonts w:ascii="Times New Roman"/>
          <w:b w:val="false"/>
          <w:i w:val="false"/>
          <w:color w:val="000000"/>
          <w:sz w:val="28"/>
        </w:rPr>
        <w:t>
      в пункте 3:</w:t>
      </w:r>
      <w:r>
        <w:br/>
      </w:r>
      <w:r>
        <w:rPr>
          <w:rFonts w:ascii="Times New Roman"/>
          <w:b w:val="false"/>
          <w:i w:val="false"/>
          <w:color w:val="000000"/>
          <w:sz w:val="28"/>
        </w:rPr>
        <w:t>
      часть первую дополнить подпунктом 2-1) следующего содержания:</w:t>
      </w:r>
      <w:r>
        <w:br/>
      </w:r>
      <w:r>
        <w:rPr>
          <w:rFonts w:ascii="Times New Roman"/>
          <w:b w:val="false"/>
          <w:i w:val="false"/>
          <w:color w:val="000000"/>
          <w:sz w:val="28"/>
        </w:rPr>
        <w:t>
      «2-1) выявление выгодоприобретателя (бенефициарного собственника) и фиксирование данных, необходимых для его идентификации, в соответствии с подпунктом 1) настоящего пункта, за исключением юридического адреса.</w:t>
      </w:r>
      <w:r>
        <w:br/>
      </w:r>
      <w:r>
        <w:rPr>
          <w:rFonts w:ascii="Times New Roman"/>
          <w:b w:val="false"/>
          <w:i w:val="false"/>
          <w:color w:val="000000"/>
          <w:sz w:val="28"/>
        </w:rPr>
        <w:t>
      Выявление выгодоприобретателя (бенефициарного собственника), осуществляется на основе сведений и документов, предоставляемых клиентом.</w:t>
      </w:r>
      <w:r>
        <w:br/>
      </w:r>
      <w:r>
        <w:rPr>
          <w:rFonts w:ascii="Times New Roman"/>
          <w:b w:val="false"/>
          <w:i w:val="false"/>
          <w:color w:val="000000"/>
          <w:sz w:val="28"/>
        </w:rPr>
        <w:t>
      В рамках выявления выгодоприобретателя (бенефициарного собственника) клиента - юридического лица субъектом финансового мониторинга на основании учредительных документов и реестра держателей акций такого клиента фиксируются сведения о структуре его собственности и управления.</w:t>
      </w:r>
      <w:r>
        <w:br/>
      </w:r>
      <w:r>
        <w:rPr>
          <w:rFonts w:ascii="Times New Roman"/>
          <w:b w:val="false"/>
          <w:i w:val="false"/>
          <w:color w:val="000000"/>
          <w:sz w:val="28"/>
        </w:rPr>
        <w:t>
      В случае, если в результате принятия предусмотренных настоящим пунктом мер выгодоприобретатель (бенефициарный собственник) клиента-юридического лица не выявлен, бенефициарным собственником может быть признан единоличный исполнительный орган клиента -юридического лица.</w:t>
      </w:r>
      <w:r>
        <w:br/>
      </w:r>
      <w:r>
        <w:rPr>
          <w:rFonts w:ascii="Times New Roman"/>
          <w:b w:val="false"/>
          <w:i w:val="false"/>
          <w:color w:val="000000"/>
          <w:sz w:val="28"/>
        </w:rPr>
        <w:t>
      Фиксирование данных, необходимых для идентификации выгодоприобретателя (бенефициарного собственника), осуществляется на основе сведений или документов, предоставляемых клиентом.</w:t>
      </w:r>
      <w:r>
        <w:br/>
      </w:r>
      <w:r>
        <w:rPr>
          <w:rFonts w:ascii="Times New Roman"/>
          <w:b w:val="false"/>
          <w:i w:val="false"/>
          <w:color w:val="000000"/>
          <w:sz w:val="28"/>
        </w:rPr>
        <w:t>
      Субъекты финансового мониторинга вправе для идентификации выгодоприобретателя (бенефициарного собственника) использовать сведения, которые могут быть получены из иных источников.»;</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проверка достоверности и актуализация сведений, необходимых для идентификации клиента, выгодоприобретателя (бенефициарного собственника).</w:t>
      </w:r>
      <w:r>
        <w:br/>
      </w:r>
      <w:r>
        <w:rPr>
          <w:rFonts w:ascii="Times New Roman"/>
          <w:b w:val="false"/>
          <w:i w:val="false"/>
          <w:color w:val="000000"/>
          <w:sz w:val="28"/>
        </w:rPr>
        <w:t>
      Проверка достоверности сведений, необходимых для идентификации клиента, осуществляется на основе оригиналов или нотариально удостоверенных копий, а в случаях, предусмотренных законодательством Республики Казахстан, копий соответствующих документов, и (или) путем сверки с данными из доступных источников.</w:t>
      </w:r>
      <w:r>
        <w:br/>
      </w:r>
      <w:r>
        <w:rPr>
          <w:rFonts w:ascii="Times New Roman"/>
          <w:b w:val="false"/>
          <w:i w:val="false"/>
          <w:color w:val="000000"/>
          <w:sz w:val="28"/>
        </w:rPr>
        <w:t>
      С учетом категории риска, к которой относится клиент в соответствии с системой управления рисками субъекта финансового мониторинга либо настоящим Законом, актуализация соответствующих сведений может осуществляться по мере необходимости, но не менее одного раза в год для клиентов, отнесенных к высокой категории риска.»;</w:t>
      </w:r>
      <w:r>
        <w:br/>
      </w:r>
      <w:r>
        <w:rPr>
          <w:rFonts w:ascii="Times New Roman"/>
          <w:b w:val="false"/>
          <w:i w:val="false"/>
          <w:color w:val="000000"/>
          <w:sz w:val="28"/>
        </w:rPr>
        <w:t>
      дополнить пунктами 3-1 и 3-2 следующего содержания:</w:t>
      </w:r>
      <w:r>
        <w:br/>
      </w:r>
      <w:r>
        <w:rPr>
          <w:rFonts w:ascii="Times New Roman"/>
          <w:b w:val="false"/>
          <w:i w:val="false"/>
          <w:color w:val="000000"/>
          <w:sz w:val="28"/>
        </w:rPr>
        <w:t>
      «3-1. Банки второго уровня и организации, осуществляющие отдельные виды банковских операций принимают доступные меры по фиксированию сведений о физическом и юридическом лице, осуществляющем операции через системы денежных переводов.</w:t>
      </w:r>
      <w:r>
        <w:br/>
      </w:r>
      <w:r>
        <w:rPr>
          <w:rFonts w:ascii="Times New Roman"/>
          <w:b w:val="false"/>
          <w:i w:val="false"/>
          <w:color w:val="000000"/>
          <w:sz w:val="28"/>
        </w:rPr>
        <w:t>
      3-2. Меры, предусмотренные в настоящей статье, не применяются субъектами финансового мониторинга в следующих случаях:</w:t>
      </w:r>
      <w:r>
        <w:br/>
      </w:r>
      <w:r>
        <w:rPr>
          <w:rFonts w:ascii="Times New Roman"/>
          <w:b w:val="false"/>
          <w:i w:val="false"/>
          <w:color w:val="000000"/>
          <w:sz w:val="28"/>
        </w:rPr>
        <w:t>
      1) при осуществлении неидентифицированными владельцами</w:t>
      </w:r>
      <w:r>
        <w:br/>
      </w:r>
      <w:r>
        <w:rPr>
          <w:rFonts w:ascii="Times New Roman"/>
          <w:b w:val="false"/>
          <w:i w:val="false"/>
          <w:color w:val="000000"/>
          <w:sz w:val="28"/>
        </w:rPr>
        <w:t>
электронных денег - физическими лицами операций по приобретению и</w:t>
      </w:r>
      <w:r>
        <w:br/>
      </w:r>
      <w:r>
        <w:rPr>
          <w:rFonts w:ascii="Times New Roman"/>
          <w:b w:val="false"/>
          <w:i w:val="false"/>
          <w:color w:val="000000"/>
          <w:sz w:val="28"/>
        </w:rPr>
        <w:t>
использованию электронных денег, не превышающих сумму, предусмотренную пунктом 4 статьи 36-2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платежах и переводах денег»;</w:t>
      </w:r>
      <w:r>
        <w:br/>
      </w:r>
      <w:r>
        <w:rPr>
          <w:rFonts w:ascii="Times New Roman"/>
          <w:b w:val="false"/>
          <w:i w:val="false"/>
          <w:color w:val="000000"/>
          <w:sz w:val="28"/>
        </w:rPr>
        <w:t>
      2) при осуществлении клиентом-физическим лицом операций по зачислению денег на банковский счет посредством оборудования (устройства), предназначенного для приема наличных денег, сумма которых в результате одной или нескольких связанных между собой транзакций не превышает сумму, равную стократному размеру месячного расчетного показателя, установленного на соответствующий финансовый год законом о республиканском бюджете;</w:t>
      </w:r>
      <w:r>
        <w:br/>
      </w:r>
      <w:r>
        <w:rPr>
          <w:rFonts w:ascii="Times New Roman"/>
          <w:b w:val="false"/>
          <w:i w:val="false"/>
          <w:color w:val="000000"/>
          <w:sz w:val="28"/>
        </w:rPr>
        <w:t xml:space="preserve">
      3) при осуществлении клиентами операций по уплате налогов и иных обязательных платежей в бюджет, по оплате коммунальных услуг, услуг связи, услуг телерадиовещания, а также при погашении банковского займа, сумма которых в результате одной или нескольких связанных между собой транзакций не превышает 1 500 000 тенге, за исключением соответствия проводимых операций одному из критериев, указанных в пункте 4 статьи 4 настоящего Закона; </w:t>
      </w:r>
      <w:r>
        <w:br/>
      </w:r>
      <w:r>
        <w:rPr>
          <w:rFonts w:ascii="Times New Roman"/>
          <w:b w:val="false"/>
          <w:i w:val="false"/>
          <w:color w:val="000000"/>
          <w:sz w:val="28"/>
        </w:rPr>
        <w:t xml:space="preserve">
      4) при осуществлении клиентом-физическим лицом операции по покупке, продаже или обмену наличной иностранной валюты в обменном пункте на сумму, не превышающую стократный размер месячного расчетного показателя, установленного на соответствующий финансовый год законом о республиканском бюджете, за исключением соответствия проводимой операции одному из критериев, указанных в пункте 4 статьи 4 настоящего Закона.»; </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В целях осуществления надлежащей проверки клиента, выгодоприобретателя (бенефициарного собственника) субъект финансового мониторинга вправе требовать от клиента предоставления сведений и подтверждающих их документов, в том числе, о личности клиента, роде деятельности, финансовом состоянии, источнике финансирования совершаемых операций.</w:t>
      </w:r>
      <w:r>
        <w:br/>
      </w:r>
      <w:r>
        <w:rPr>
          <w:rFonts w:ascii="Times New Roman"/>
          <w:b w:val="false"/>
          <w:i w:val="false"/>
          <w:color w:val="000000"/>
          <w:sz w:val="28"/>
        </w:rPr>
        <w:t>
      Клиенты обязаны представлять субъектам финансового мониторинга информацию, необходимую для исполнения ими обязанностей, предусмотренных настоящим Законом, включая информацию о выгодоприобретателях (бенефициарных собственниках).»;</w:t>
      </w:r>
      <w:r>
        <w:br/>
      </w:r>
      <w:r>
        <w:rPr>
          <w:rFonts w:ascii="Times New Roman"/>
          <w:b w:val="false"/>
          <w:i w:val="false"/>
          <w:color w:val="000000"/>
          <w:sz w:val="28"/>
        </w:rPr>
        <w:t>
      9) в статье 8:</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осуществлять проверку принадлежности и (или) причастности клиента к иностранному публичному должностному лицу;»;</w:t>
      </w:r>
      <w:r>
        <w:br/>
      </w:r>
      <w:r>
        <w:rPr>
          <w:rFonts w:ascii="Times New Roman"/>
          <w:b w:val="false"/>
          <w:i w:val="false"/>
          <w:color w:val="000000"/>
          <w:sz w:val="28"/>
        </w:rPr>
        <w:t>
      в подпункте 2) слово «незаконным» заменить словом «преступным»;</w:t>
      </w:r>
      <w:r>
        <w:br/>
      </w:r>
      <w:r>
        <w:rPr>
          <w:rFonts w:ascii="Times New Roman"/>
          <w:b w:val="false"/>
          <w:i w:val="false"/>
          <w:color w:val="000000"/>
          <w:sz w:val="28"/>
        </w:rPr>
        <w:t>
      10) статью 9 изложить в следующей редакции:</w:t>
      </w:r>
      <w:r>
        <w:br/>
      </w:r>
      <w:r>
        <w:rPr>
          <w:rFonts w:ascii="Times New Roman"/>
          <w:b w:val="false"/>
          <w:i w:val="false"/>
          <w:color w:val="000000"/>
          <w:sz w:val="28"/>
        </w:rPr>
        <w:t>
      «Статья 9. Надлежащая проверка при установлении</w:t>
      </w:r>
      <w:r>
        <w:br/>
      </w:r>
      <w:r>
        <w:rPr>
          <w:rFonts w:ascii="Times New Roman"/>
          <w:b w:val="false"/>
          <w:i w:val="false"/>
          <w:color w:val="000000"/>
          <w:sz w:val="28"/>
        </w:rPr>
        <w:t>
                 корреспондентских отношений с иностранными</w:t>
      </w:r>
      <w:r>
        <w:br/>
      </w:r>
      <w:r>
        <w:rPr>
          <w:rFonts w:ascii="Times New Roman"/>
          <w:b w:val="false"/>
          <w:i w:val="false"/>
          <w:color w:val="000000"/>
          <w:sz w:val="28"/>
        </w:rPr>
        <w:t>
                 финансовыми организациями</w:t>
      </w:r>
      <w:r>
        <w:br/>
      </w:r>
      <w:r>
        <w:rPr>
          <w:rFonts w:ascii="Times New Roman"/>
          <w:b w:val="false"/>
          <w:i w:val="false"/>
          <w:color w:val="000000"/>
          <w:sz w:val="28"/>
        </w:rPr>
        <w:t>
      Субъекты финансового мониторинга, указанные в подпункте 1) пункта 1 статьи 3 настоящего Закона, помимо мер, предусмотренных пунктом 3 статьи 5 настоящего Закона, при установлении корреспондентских отношений с иностранными финансовыми организациями дополнительно обязаны:</w:t>
      </w:r>
      <w:r>
        <w:br/>
      </w:r>
      <w:r>
        <w:rPr>
          <w:rFonts w:ascii="Times New Roman"/>
          <w:b w:val="false"/>
          <w:i w:val="false"/>
          <w:color w:val="000000"/>
          <w:sz w:val="28"/>
        </w:rPr>
        <w:t xml:space="preserve">
      1) осуществлять сбор и документально фиксировать сведения о финансовом состоянии, репутации и характере деятельности иностранной финансовой организации—респондента (корреспондента), в том числе о применении к нему санкций за нарушение законодательства страны его регистрации по противодействию легализации (отмывания) доходов, полученных преступным путем, и финансированию терроризма; </w:t>
      </w:r>
      <w:r>
        <w:br/>
      </w:r>
      <w:r>
        <w:rPr>
          <w:rFonts w:ascii="Times New Roman"/>
          <w:b w:val="false"/>
          <w:i w:val="false"/>
          <w:color w:val="000000"/>
          <w:sz w:val="28"/>
        </w:rPr>
        <w:t xml:space="preserve">
      2) документально фиксировать информацию о мерах внутреннего контроля, принимаемых иностранной финансовой организацией -респондентом (корреспондентом) в соответствии с законодательством страны его регистрации по противодействию легализации (отмывания) доходов, полученных преступным путем, и финансированию терроризма, а также осуществлять оценку эффективности принимаемых мер внутреннего контроля; </w:t>
      </w:r>
      <w:r>
        <w:br/>
      </w:r>
      <w:r>
        <w:rPr>
          <w:rFonts w:ascii="Times New Roman"/>
          <w:b w:val="false"/>
          <w:i w:val="false"/>
          <w:color w:val="000000"/>
          <w:sz w:val="28"/>
        </w:rPr>
        <w:t xml:space="preserve">
      3) не устанавливать и не поддерживать корреспондентские отношения с банками-ширмами; </w:t>
      </w:r>
      <w:r>
        <w:br/>
      </w:r>
      <w:r>
        <w:rPr>
          <w:rFonts w:ascii="Times New Roman"/>
          <w:b w:val="false"/>
          <w:i w:val="false"/>
          <w:color w:val="000000"/>
          <w:sz w:val="28"/>
        </w:rPr>
        <w:t xml:space="preserve">
      4) удостовериться, что иностранная финансовая организация-респондент (корреспондент) отказывает в использовании своих счетов банками-ширмами; </w:t>
      </w:r>
      <w:r>
        <w:br/>
      </w:r>
      <w:r>
        <w:rPr>
          <w:rFonts w:ascii="Times New Roman"/>
          <w:b w:val="false"/>
          <w:i w:val="false"/>
          <w:color w:val="000000"/>
          <w:sz w:val="28"/>
        </w:rPr>
        <w:t>
      5) получать разрешение руководящего работника организации на установление новых корреспондентских отношений.</w:t>
      </w:r>
      <w:r>
        <w:br/>
      </w:r>
      <w:r>
        <w:rPr>
          <w:rFonts w:ascii="Times New Roman"/>
          <w:b w:val="false"/>
          <w:i w:val="false"/>
          <w:color w:val="000000"/>
          <w:sz w:val="28"/>
        </w:rPr>
        <w:t>
      Наличие у иностранной финансовой организации - респондента (корреспондента) корреспондентских отношений с банками-ширмами определяется на основе информации, предоставляемой иностранной финансовой организацией—респондентом (корреспондентом) и (или) получаемой субъектом финансового мониторинга из иных источников.»;</w:t>
      </w:r>
      <w:r>
        <w:br/>
      </w:r>
      <w:r>
        <w:rPr>
          <w:rFonts w:ascii="Times New Roman"/>
          <w:b w:val="false"/>
          <w:i w:val="false"/>
          <w:color w:val="000000"/>
          <w:sz w:val="28"/>
        </w:rPr>
        <w:t>
      11) в статье 10:</w:t>
      </w:r>
      <w:r>
        <w:br/>
      </w:r>
      <w:r>
        <w:rPr>
          <w:rFonts w:ascii="Times New Roman"/>
          <w:b w:val="false"/>
          <w:i w:val="false"/>
          <w:color w:val="000000"/>
          <w:sz w:val="28"/>
        </w:rPr>
        <w:t>
      подпункты 2), 3) части второй пункта 2 изложить в следующей редакции:</w:t>
      </w:r>
      <w:r>
        <w:br/>
      </w:r>
      <w:r>
        <w:rPr>
          <w:rFonts w:ascii="Times New Roman"/>
          <w:b w:val="false"/>
          <w:i w:val="false"/>
          <w:color w:val="000000"/>
          <w:sz w:val="28"/>
        </w:rPr>
        <w:t>
      «2) юридическими лицами, исключительным видом деятельности которых является организация обменных операций с иностранной валютой,  - электронным способом посредством выделенных каналов связи, или на бумажном носителе не позднее рабочего дня, следующего за днем совершения операции;</w:t>
      </w:r>
      <w:r>
        <w:br/>
      </w:r>
      <w:r>
        <w:rPr>
          <w:rFonts w:ascii="Times New Roman"/>
          <w:b w:val="false"/>
          <w:i w:val="false"/>
          <w:color w:val="000000"/>
          <w:sz w:val="28"/>
        </w:rPr>
        <w:t>
      3) указанными в подпунктах 6) - 9), 11), 12) пункта 1 статьи 3 настоящего Закона, - электронным способом посредством выделенных каналов связи, или на бумажном носителе не позднее рабочего дня, следующего за днем совершения и (или) выявления операции.»;</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В целях получения необходимой информации по представленным ранее субъектом финансового мониторинга операциям, подлежащим финансовому мониторингу, в том числе о подозрительных операциях, уполномоченный орган направляет субъекту финансового мониторинга запрос на предоставление необходимой информации, сведений и документов.</w:t>
      </w:r>
      <w:r>
        <w:br/>
      </w:r>
      <w:r>
        <w:rPr>
          <w:rFonts w:ascii="Times New Roman"/>
          <w:b w:val="false"/>
          <w:i w:val="false"/>
          <w:color w:val="000000"/>
          <w:sz w:val="28"/>
        </w:rPr>
        <w:t>
      В целях указанных в подпункте 1) пункта 2 статьи 18 и пункте 2 статьи 19 настоящего Закона уполномоченный орган направляет субъекту финансового мониторинга запрос на предоставление необходимой информации, сведений и документов.</w:t>
      </w:r>
      <w:r>
        <w:br/>
      </w:r>
      <w:r>
        <w:rPr>
          <w:rFonts w:ascii="Times New Roman"/>
          <w:b w:val="false"/>
          <w:i w:val="false"/>
          <w:color w:val="000000"/>
          <w:sz w:val="28"/>
        </w:rPr>
        <w:t>
      Субъекты финансового мониторинга обязаны предоставлять в уполномоченный орган по его запросам необходимую информацию, сведения и документы по операциям, подлежащим финансовому мониторингу:</w:t>
      </w:r>
      <w:r>
        <w:br/>
      </w:r>
      <w:r>
        <w:rPr>
          <w:rFonts w:ascii="Times New Roman"/>
          <w:b w:val="false"/>
          <w:i w:val="false"/>
          <w:color w:val="000000"/>
          <w:sz w:val="28"/>
        </w:rPr>
        <w:t>
      в соответствии с пунктами 1 и 2 статьи 4 настоящего Закона в течение трех рабочих дней со дня получения соответствующего запроса;</w:t>
      </w:r>
      <w:r>
        <w:br/>
      </w:r>
      <w:r>
        <w:rPr>
          <w:rFonts w:ascii="Times New Roman"/>
          <w:b w:val="false"/>
          <w:i w:val="false"/>
          <w:color w:val="000000"/>
          <w:sz w:val="28"/>
        </w:rPr>
        <w:t>
      в соответствии с пунктом 4 статьи 4 настоящего Закона в течение двадцати четырех часов с момента получения соответствующего запроса.</w:t>
      </w:r>
      <w:r>
        <w:br/>
      </w:r>
      <w:r>
        <w:rPr>
          <w:rFonts w:ascii="Times New Roman"/>
          <w:b w:val="false"/>
          <w:i w:val="false"/>
          <w:color w:val="000000"/>
          <w:sz w:val="28"/>
        </w:rPr>
        <w:t>
      Уполномоченный орган не вправе запрашивать сведения и информацию по операциям, совершенным до введения в действие настоящего Закона, за исключением сведений и информации, которые представляются на основании международного договора, ратифицированного Республикой Казахстан.»;</w:t>
      </w:r>
      <w:r>
        <w:br/>
      </w:r>
      <w:r>
        <w:rPr>
          <w:rFonts w:ascii="Times New Roman"/>
          <w:b w:val="false"/>
          <w:i w:val="false"/>
          <w:color w:val="000000"/>
          <w:sz w:val="28"/>
        </w:rPr>
        <w:t>
      12) в статье 11:</w:t>
      </w:r>
      <w:r>
        <w:br/>
      </w:r>
      <w:r>
        <w:rPr>
          <w:rFonts w:ascii="Times New Roman"/>
          <w:b w:val="false"/>
          <w:i w:val="false"/>
          <w:color w:val="000000"/>
          <w:sz w:val="28"/>
        </w:rPr>
        <w:t>
      в пунктах 1 и 2 слово «незаконным» заменить словом «преступным»;</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Правила внутреннего контроля разрабатываются, принимаются и исполняются субъектами финансового мониторинга и, помимо требований к деятельности субъекта финансового мониторинга при проведении внутреннего контроля, предусмотренных настоящим Законом, должны включать в себя:</w:t>
      </w:r>
      <w:r>
        <w:br/>
      </w:r>
      <w:r>
        <w:rPr>
          <w:rFonts w:ascii="Times New Roman"/>
          <w:b w:val="false"/>
          <w:i w:val="false"/>
          <w:color w:val="000000"/>
          <w:sz w:val="28"/>
        </w:rPr>
        <w:t>
      1) условия, указанные в пункте 1 статьи 4 настоящего Закона;</w:t>
      </w:r>
      <w:r>
        <w:br/>
      </w:r>
      <w:r>
        <w:rPr>
          <w:rFonts w:ascii="Times New Roman"/>
          <w:b w:val="false"/>
          <w:i w:val="false"/>
          <w:color w:val="000000"/>
          <w:sz w:val="28"/>
        </w:rPr>
        <w:t>
      2) перечень операций с деньгами и (или) иным имуществом, подлежащих финансовому мониторингу, указанных в пункте 2 статьи 4 настоящего Закона;</w:t>
      </w:r>
      <w:r>
        <w:br/>
      </w:r>
      <w:r>
        <w:rPr>
          <w:rFonts w:ascii="Times New Roman"/>
          <w:b w:val="false"/>
          <w:i w:val="false"/>
          <w:color w:val="000000"/>
          <w:sz w:val="28"/>
        </w:rPr>
        <w:t>
      3) критерии определения подозрительных операций;</w:t>
      </w:r>
      <w:r>
        <w:br/>
      </w:r>
      <w:r>
        <w:rPr>
          <w:rFonts w:ascii="Times New Roman"/>
          <w:b w:val="false"/>
          <w:i w:val="false"/>
          <w:color w:val="000000"/>
          <w:sz w:val="28"/>
        </w:rPr>
        <w:t>
      4) перечень документов, необходимых для надлежащей проверки своих клиентов;</w:t>
      </w:r>
      <w:r>
        <w:br/>
      </w:r>
      <w:r>
        <w:rPr>
          <w:rFonts w:ascii="Times New Roman"/>
          <w:b w:val="false"/>
          <w:i w:val="false"/>
          <w:color w:val="000000"/>
          <w:sz w:val="28"/>
        </w:rPr>
        <w:t>
      5) меры надлежащей проверки своих клиентов;</w:t>
      </w:r>
      <w:r>
        <w:br/>
      </w:r>
      <w:r>
        <w:rPr>
          <w:rFonts w:ascii="Times New Roman"/>
          <w:b w:val="false"/>
          <w:i w:val="false"/>
          <w:color w:val="000000"/>
          <w:sz w:val="28"/>
        </w:rPr>
        <w:t>
      6) меры надлежащей проверки иностранных финансовых организаций  - респондентов (корреспондентов) при установлении с ними субъектов финансового мониторинга корреспондентских отношений;</w:t>
      </w:r>
      <w:r>
        <w:br/>
      </w:r>
      <w:r>
        <w:rPr>
          <w:rFonts w:ascii="Times New Roman"/>
          <w:b w:val="false"/>
          <w:i w:val="false"/>
          <w:color w:val="000000"/>
          <w:sz w:val="28"/>
        </w:rPr>
        <w:t>
      7) меры по контролю и изучению всех сложных и необычных крупных сделок, фиксированию результатов изучения в письменной форме и хранение данных результатов в течение пяти лет;</w:t>
      </w:r>
      <w:r>
        <w:br/>
      </w:r>
      <w:r>
        <w:rPr>
          <w:rFonts w:ascii="Times New Roman"/>
          <w:b w:val="false"/>
          <w:i w:val="false"/>
          <w:color w:val="000000"/>
          <w:sz w:val="28"/>
        </w:rPr>
        <w:t>
      8) наличие особых процедур по предотвращению использования технологических достижений в схемах отмывания денег и финансирования терроризма;</w:t>
      </w:r>
      <w:r>
        <w:br/>
      </w:r>
      <w:r>
        <w:rPr>
          <w:rFonts w:ascii="Times New Roman"/>
          <w:b w:val="false"/>
          <w:i w:val="false"/>
          <w:color w:val="000000"/>
          <w:sz w:val="28"/>
        </w:rPr>
        <w:t>
      9) наличие особых требований к процедурам надлежащей проверки клиента при представлении электронных банковских услуг, предусмотренных законодательством Республики Казахстан;</w:t>
      </w:r>
      <w:r>
        <w:br/>
      </w:r>
      <w:r>
        <w:rPr>
          <w:rFonts w:ascii="Times New Roman"/>
          <w:b w:val="false"/>
          <w:i w:val="false"/>
          <w:color w:val="000000"/>
          <w:sz w:val="28"/>
        </w:rPr>
        <w:t>
      10) основания для отказа от проведения операций клиента, указанные в пункте 1 статьи 13 настоящего Закона;</w:t>
      </w:r>
      <w:r>
        <w:br/>
      </w:r>
      <w:r>
        <w:rPr>
          <w:rFonts w:ascii="Times New Roman"/>
          <w:b w:val="false"/>
          <w:i w:val="false"/>
          <w:color w:val="000000"/>
          <w:sz w:val="28"/>
        </w:rPr>
        <w:t>
      11) меры по обязательному информированию уполномоченного органа о подозрительных операциях клиента в соответствии с пунктом 2 статьи 13 настоящего Закона;</w:t>
      </w:r>
      <w:r>
        <w:br/>
      </w:r>
      <w:r>
        <w:rPr>
          <w:rFonts w:ascii="Times New Roman"/>
          <w:b w:val="false"/>
          <w:i w:val="false"/>
          <w:color w:val="000000"/>
          <w:sz w:val="28"/>
        </w:rPr>
        <w:t>
      12) обеспечение доступа должностных лиц субъектов финансового мониторинга к идентификационным данным и иной информации по надлежащей проверке своих клиентов;</w:t>
      </w:r>
      <w:r>
        <w:br/>
      </w:r>
      <w:r>
        <w:rPr>
          <w:rFonts w:ascii="Times New Roman"/>
          <w:b w:val="false"/>
          <w:i w:val="false"/>
          <w:color w:val="000000"/>
          <w:sz w:val="28"/>
        </w:rPr>
        <w:t>
      13) меры по обеспечению порядка хранения и защиты информации, полученной в соответствии с пунктом 3 статьи 5 настоящего Закона;</w:t>
      </w:r>
      <w:r>
        <w:br/>
      </w:r>
      <w:r>
        <w:rPr>
          <w:rFonts w:ascii="Times New Roman"/>
          <w:b w:val="false"/>
          <w:i w:val="false"/>
          <w:color w:val="000000"/>
          <w:sz w:val="28"/>
        </w:rPr>
        <w:t>
      14) меры по организации и ведению системы управления рисками легализации (отмывания) денег, полученных преступным путем, и финансирования терроризма;</w:t>
      </w:r>
      <w:r>
        <w:br/>
      </w:r>
      <w:r>
        <w:rPr>
          <w:rFonts w:ascii="Times New Roman"/>
          <w:b w:val="false"/>
          <w:i w:val="false"/>
          <w:color w:val="000000"/>
          <w:sz w:val="28"/>
        </w:rPr>
        <w:t>
      15) требования о доведении правил внутреннего контроля до сведения сотрудников субъектов финансового мониторинга, в должностные обязанности которых входит работа с клиентами;</w:t>
      </w:r>
      <w:r>
        <w:br/>
      </w:r>
      <w:r>
        <w:rPr>
          <w:rFonts w:ascii="Times New Roman"/>
          <w:b w:val="false"/>
          <w:i w:val="false"/>
          <w:color w:val="000000"/>
          <w:sz w:val="28"/>
        </w:rPr>
        <w:t>
      16) меры по запрету разглашения информации о подозрительной операции руководителями, должностными лицами и сотрудниками субъектов финансового мониторинга;</w:t>
      </w:r>
      <w:r>
        <w:br/>
      </w:r>
      <w:r>
        <w:rPr>
          <w:rFonts w:ascii="Times New Roman"/>
          <w:b w:val="false"/>
          <w:i w:val="false"/>
          <w:color w:val="000000"/>
          <w:sz w:val="28"/>
        </w:rPr>
        <w:t>
      17) меры по организации системы подготовки и обучения сотрудников субъектов финансового мониторинга, задействованных в сфере противодействия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18) требования к назначению, квалификации и подготовке должностных лиц субъектов финансового мониторинга;</w:t>
      </w:r>
      <w:r>
        <w:br/>
      </w:r>
      <w:r>
        <w:rPr>
          <w:rFonts w:ascii="Times New Roman"/>
          <w:b w:val="false"/>
          <w:i w:val="false"/>
          <w:color w:val="000000"/>
          <w:sz w:val="28"/>
        </w:rPr>
        <w:t>
      19) усиленные меры надлежащей проверки по отношению к клиентам,  выгодоприобретателям (бенефициарным собственникам) из категории  высокого риска.</w:t>
      </w:r>
      <w:r>
        <w:br/>
      </w:r>
      <w:r>
        <w:rPr>
          <w:rFonts w:ascii="Times New Roman"/>
          <w:b w:val="false"/>
          <w:i w:val="false"/>
          <w:color w:val="000000"/>
          <w:sz w:val="28"/>
        </w:rPr>
        <w:t>
      В категорию высокого риска в обязательном порядке включаются клиенты, выгодоприобретатели (бенефициарные собственники):</w:t>
      </w:r>
      <w:r>
        <w:br/>
      </w:r>
      <w:r>
        <w:rPr>
          <w:rFonts w:ascii="Times New Roman"/>
          <w:b w:val="false"/>
          <w:i w:val="false"/>
          <w:color w:val="000000"/>
          <w:sz w:val="28"/>
        </w:rPr>
        <w:t>
      1) имеющие гражданство или регистрацию либо совершающие операции с лицами, имеющими гражданство или регистрацию в государстве  (территории), которое входит в перечень стран с высоким риском легализации (отмывании) доходов, полученных преступным путем, и финансированию терроризма, а также с дочерними организациями, филиалами и представительствами, которые зарегистрированы в таких государствах (территориях), составляемый уполномоченным органом;</w:t>
      </w:r>
      <w:r>
        <w:br/>
      </w:r>
      <w:r>
        <w:rPr>
          <w:rFonts w:ascii="Times New Roman"/>
          <w:b w:val="false"/>
          <w:i w:val="false"/>
          <w:color w:val="000000"/>
          <w:sz w:val="28"/>
        </w:rPr>
        <w:t>
      2) являющиеся иностранными публичными должностными лицами.»;</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Субъекты финансового мониторинга должны обеспечить исполнение правил внутреннего контроля и реализацию программ его осуществления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r>
        <w:br/>
      </w:r>
      <w:r>
        <w:rPr>
          <w:rFonts w:ascii="Times New Roman"/>
          <w:b w:val="false"/>
          <w:i w:val="false"/>
          <w:color w:val="000000"/>
          <w:sz w:val="28"/>
        </w:rPr>
        <w:t>
      Субъекты финансового мониторинга обязаны сообщать в уполномоченный орган и орган контроля и надзора о фактах невозможности исполнения правил внутреннего контроля и реализации программ его осуществления своими филиалами, представительствами, дочерними организациями, расположенными за пределами Республики Казахстан, ввиду противоречия законодательству государства их места нахождения.»;</w:t>
      </w:r>
      <w:r>
        <w:br/>
      </w:r>
      <w:r>
        <w:rPr>
          <w:rFonts w:ascii="Times New Roman"/>
          <w:b w:val="false"/>
          <w:i w:val="false"/>
          <w:color w:val="000000"/>
          <w:sz w:val="28"/>
        </w:rPr>
        <w:t>
      пункт 4 дополнить частью следующего содержания:</w:t>
      </w:r>
      <w:r>
        <w:br/>
      </w:r>
      <w:r>
        <w:rPr>
          <w:rFonts w:ascii="Times New Roman"/>
          <w:b w:val="false"/>
          <w:i w:val="false"/>
          <w:color w:val="000000"/>
          <w:sz w:val="28"/>
        </w:rPr>
        <w:t>
      «Документы, подтверждающие сведения и информацию об операциях, подлежащих финансовому мониторингу, в том числе подозрительных операциях, сведения о клиентах и деловая переписка подлежат хранению субъектами финансового мониторинга не менее пяти лет после совершения операции.»;</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Субъекты финансового мониторинга, их должностные лица, предоставляющие информацию в уполномоченный орган, не вправе извещать об этом клиентов и иных лиц, в отношении которых передается информация.»;</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Функциями должностных лиц субъектов финансового мониторинга, ответственных за соблюдение правил внутреннего контроля и программ его осуществления являются:</w:t>
      </w:r>
      <w:r>
        <w:br/>
      </w:r>
      <w:r>
        <w:rPr>
          <w:rFonts w:ascii="Times New Roman"/>
          <w:b w:val="false"/>
          <w:i w:val="false"/>
          <w:color w:val="000000"/>
          <w:sz w:val="28"/>
        </w:rPr>
        <w:t>
      1) организация и исполнение субъектом финансового мониторинга правил внутреннего контроля и программы его осуществления;</w:t>
      </w:r>
      <w:r>
        <w:br/>
      </w:r>
      <w:r>
        <w:rPr>
          <w:rFonts w:ascii="Times New Roman"/>
          <w:b w:val="false"/>
          <w:i w:val="false"/>
          <w:color w:val="000000"/>
          <w:sz w:val="28"/>
        </w:rPr>
        <w:t>
      2) принятие решения о предоставлении уполномоченному органу сведений и информации об операциях, подлежащих финансовому мониторингу;</w:t>
      </w:r>
      <w:r>
        <w:br/>
      </w:r>
      <w:r>
        <w:rPr>
          <w:rFonts w:ascii="Times New Roman"/>
          <w:b w:val="false"/>
          <w:i w:val="false"/>
          <w:color w:val="000000"/>
          <w:sz w:val="28"/>
        </w:rPr>
        <w:t>
      3) осуществление контроля деятельности субъекта финансового мониторинга и его сотрудников по соблюдению правил внутреннего контроля и программы его осуществления;</w:t>
      </w:r>
      <w:r>
        <w:br/>
      </w:r>
      <w:r>
        <w:rPr>
          <w:rFonts w:ascii="Times New Roman"/>
          <w:b w:val="false"/>
          <w:i w:val="false"/>
          <w:color w:val="000000"/>
          <w:sz w:val="28"/>
        </w:rPr>
        <w:t>
      4) содействие проведению контроля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 соответствующим государственным органам Республики Казахстан, регулирующим деятельность субъекта финансового мониторинга;</w:t>
      </w:r>
      <w:r>
        <w:br/>
      </w:r>
      <w:r>
        <w:rPr>
          <w:rFonts w:ascii="Times New Roman"/>
          <w:b w:val="false"/>
          <w:i w:val="false"/>
          <w:color w:val="000000"/>
          <w:sz w:val="28"/>
        </w:rPr>
        <w:t>
      5) осуществление иных требований, предусмотренных настоящим Законом и иными законами Республики Казахстан.»;</w:t>
      </w:r>
      <w:r>
        <w:br/>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Требования к подготовке и обучению кадров субъектов финансового мониторинга утверждаются уполномоченным органом по согласованию с соответствующими государственными органами.»;</w:t>
      </w:r>
      <w:r>
        <w:br/>
      </w:r>
      <w:r>
        <w:rPr>
          <w:rFonts w:ascii="Times New Roman"/>
          <w:b w:val="false"/>
          <w:i w:val="false"/>
          <w:color w:val="000000"/>
          <w:sz w:val="28"/>
        </w:rPr>
        <w:t>
      13) в статье 12:</w:t>
      </w:r>
      <w:r>
        <w:br/>
      </w:r>
      <w:r>
        <w:rPr>
          <w:rFonts w:ascii="Times New Roman"/>
          <w:b w:val="false"/>
          <w:i w:val="false"/>
          <w:color w:val="000000"/>
          <w:sz w:val="28"/>
        </w:rPr>
        <w:t>
      пункт 1 дополнить частью второй следующего содержания:</w:t>
      </w:r>
      <w:r>
        <w:br/>
      </w:r>
      <w:r>
        <w:rPr>
          <w:rFonts w:ascii="Times New Roman"/>
          <w:b w:val="false"/>
          <w:i w:val="false"/>
          <w:color w:val="000000"/>
          <w:sz w:val="28"/>
        </w:rPr>
        <w:t>
      «Субъектам финансового мониторинга, предусмотренных подпунктом 12) пункта 1 статьи 3 настоящего Закона, за исключением адвокатов, перечень организаций и лиц, связанных с финансированием терроризма и экстремизма доводится уполномоченным органом.»;</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Перечень организаций и лиц, связанных с финансированием терроризма и экстремизма, обновляется в соответствии с информацией, предоставляемой в уполномоченный орган государственным органом, осуществляющим в пределах своей компетенции статистическую деятельность в области правовой статистики и специальных учетов, а также другими компетентными государственными органами.»;</w:t>
      </w:r>
      <w:r>
        <w:br/>
      </w:r>
      <w:r>
        <w:rPr>
          <w:rFonts w:ascii="Times New Roman"/>
          <w:b w:val="false"/>
          <w:i w:val="false"/>
          <w:color w:val="000000"/>
          <w:sz w:val="28"/>
        </w:rPr>
        <w:t>
      пункт 6 исключить;</w:t>
      </w:r>
      <w:r>
        <w:br/>
      </w:r>
      <w:r>
        <w:rPr>
          <w:rFonts w:ascii="Times New Roman"/>
          <w:b w:val="false"/>
          <w:i w:val="false"/>
          <w:color w:val="000000"/>
          <w:sz w:val="28"/>
        </w:rPr>
        <w:t>
      14) в статье 13:</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Субъектам финансового мониторинга запрещается проводить расходные операции по банковским счетам организаций и лиц, которые входят перечень организаций и лиц, связанных с финансированием терроризма и экстремизма, предусмотренный пунктом 1 статьи 12 настоящего Закона.»;</w:t>
      </w:r>
      <w:r>
        <w:br/>
      </w:r>
      <w:r>
        <w:rPr>
          <w:rFonts w:ascii="Times New Roman"/>
          <w:b w:val="false"/>
          <w:i w:val="false"/>
          <w:color w:val="000000"/>
          <w:sz w:val="28"/>
        </w:rPr>
        <w:t>
      пункт 2, 3 изложить в следующей редакции:</w:t>
      </w:r>
      <w:r>
        <w:br/>
      </w:r>
      <w:r>
        <w:rPr>
          <w:rFonts w:ascii="Times New Roman"/>
          <w:b w:val="false"/>
          <w:i w:val="false"/>
          <w:color w:val="000000"/>
          <w:sz w:val="28"/>
        </w:rPr>
        <w:t>
      «2. Субъекты финансового мониторинга в целях предупреждения и пресечения фактов легализации (отмывания) доходов, полученных преступным путем, и финансирования терроризма обязаны незамедлительно сообщить в уполномоченный орган о подозрительной операции до ее совершения.</w:t>
      </w:r>
      <w:r>
        <w:br/>
      </w:r>
      <w:r>
        <w:rPr>
          <w:rFonts w:ascii="Times New Roman"/>
          <w:b w:val="false"/>
          <w:i w:val="false"/>
          <w:color w:val="000000"/>
          <w:sz w:val="28"/>
        </w:rPr>
        <w:t>
      В целях осуществления уполномоченным органом финансового мониторинга сообщения о подозрительных операциях, которые не могут быть приостановлены, предоставляются субъектами финансового мониторинга в уполномоченный орган не позднее трех часов после их совершения либо в течение двадцати четырех часов с момента выявления таких операций.</w:t>
      </w:r>
      <w:r>
        <w:br/>
      </w:r>
      <w:r>
        <w:rPr>
          <w:rFonts w:ascii="Times New Roman"/>
          <w:b w:val="false"/>
          <w:i w:val="false"/>
          <w:color w:val="000000"/>
          <w:sz w:val="28"/>
        </w:rPr>
        <w:t>
      3. Уполномоченный орган, получив сообщение, предусмотренное частью первой пункта 2 настоящей статьи, в течение двадцати четырех часов с момента его получения принимает решение о приостановлении проведения подозрительной операции на срок до трех рабочих дней в случае, если сообщение о подозрительной операции, представленное субъектом финансового мониторинга, по результатам анализа, проведенного уполномоченным органом, признано обоснованным.</w:t>
      </w:r>
      <w:r>
        <w:br/>
      </w:r>
      <w:r>
        <w:rPr>
          <w:rFonts w:ascii="Times New Roman"/>
          <w:b w:val="false"/>
          <w:i w:val="false"/>
          <w:color w:val="000000"/>
          <w:sz w:val="28"/>
        </w:rPr>
        <w:t>
      Уполномоченный орган, получив сообщение о подозрительной операции, предусмотренное подпунктом 1) пункта 2 статьи 18 настоящего Закона, вправе приостановить такую операцию, в случае если она на момент получения информации еще не совершена.</w:t>
      </w:r>
      <w:r>
        <w:br/>
      </w:r>
      <w:r>
        <w:rPr>
          <w:rFonts w:ascii="Times New Roman"/>
          <w:b w:val="false"/>
          <w:i w:val="false"/>
          <w:color w:val="000000"/>
          <w:sz w:val="28"/>
        </w:rPr>
        <w:t>
      Решение о приостановлении подозрительной операции либо об отсутствии необходимости в приостановлении подозрительной операции оформляется приказом уполномоченного органа и доводится до субъекта финансового мониторинга и государственного органа, предоставивших сообщение о подозрительной операции, электронным способом или на бумажном носителе.»;</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В случае получения от специальных государственных и правоохранительных органов решения о необходимости приостановления подозрительной операции, переданной в соответствии с пунктом 5 настоящей статьи, по которой имеются основания полагать, что данная операция направлена на финансирование терроризма и (или) экстремизма, уполномоченным органом выносится решение о приостановлении расходных операций по банковским счетам лиц, являющихся участниками такой операции, на срок до тридцати календарных дней.</w:t>
      </w:r>
      <w:r>
        <w:br/>
      </w:r>
      <w:r>
        <w:rPr>
          <w:rFonts w:ascii="Times New Roman"/>
          <w:b w:val="false"/>
          <w:i w:val="false"/>
          <w:color w:val="000000"/>
          <w:sz w:val="28"/>
        </w:rPr>
        <w:t>
      Решение о приостановлении расходных операций по банковским счетам лиц, являющихся участниками операции, по которым имеются основания полагать, что они направлены на финансирование терроризма и (или) экстремизма оформляется приказом уполномоченного органа и доводится до субъектов финансового мониторинга, предусмотренных подпунктом 1) пункта 1 статьи 3 настоящего Закона.</w:t>
      </w:r>
      <w:r>
        <w:br/>
      </w:r>
      <w:r>
        <w:rPr>
          <w:rFonts w:ascii="Times New Roman"/>
          <w:b w:val="false"/>
          <w:i w:val="false"/>
          <w:color w:val="000000"/>
          <w:sz w:val="28"/>
        </w:rPr>
        <w:t>
      Уполномоченный орган информирует о приостановлении расходных операций по банковским счетам Генеральную прокуратуру Республики Казахстан и специальные государственные и правоохранительные органы,  предоставившие данное решение.»;</w:t>
      </w:r>
      <w:r>
        <w:br/>
      </w:r>
      <w:r>
        <w:rPr>
          <w:rFonts w:ascii="Times New Roman"/>
          <w:b w:val="false"/>
          <w:i w:val="false"/>
          <w:color w:val="000000"/>
          <w:sz w:val="28"/>
        </w:rPr>
        <w:t>
      15) статью 14 изложить в следующей редакции:</w:t>
      </w:r>
      <w:r>
        <w:br/>
      </w:r>
      <w:r>
        <w:rPr>
          <w:rFonts w:ascii="Times New Roman"/>
          <w:b w:val="false"/>
          <w:i w:val="false"/>
          <w:color w:val="000000"/>
          <w:sz w:val="28"/>
        </w:rPr>
        <w:t>
      «Статья 14. Контроль за соблюдением законодательства</w:t>
      </w:r>
      <w:r>
        <w:br/>
      </w:r>
      <w:r>
        <w:rPr>
          <w:rFonts w:ascii="Times New Roman"/>
          <w:b w:val="false"/>
          <w:i w:val="false"/>
          <w:color w:val="000000"/>
          <w:sz w:val="28"/>
        </w:rPr>
        <w:t>
                  о противодействии легализации (отмыванию) доходов,</w:t>
      </w:r>
      <w:r>
        <w:br/>
      </w:r>
      <w:r>
        <w:rPr>
          <w:rFonts w:ascii="Times New Roman"/>
          <w:b w:val="false"/>
          <w:i w:val="false"/>
          <w:color w:val="000000"/>
          <w:sz w:val="28"/>
        </w:rPr>
        <w:t>
                  полученных преступным путем,</w:t>
      </w:r>
      <w:r>
        <w:br/>
      </w:r>
      <w:r>
        <w:rPr>
          <w:rFonts w:ascii="Times New Roman"/>
          <w:b w:val="false"/>
          <w:i w:val="false"/>
          <w:color w:val="000000"/>
          <w:sz w:val="28"/>
        </w:rPr>
        <w:t>
                  и финансированию терроризма</w:t>
      </w:r>
      <w:r>
        <w:br/>
      </w:r>
      <w:r>
        <w:rPr>
          <w:rFonts w:ascii="Times New Roman"/>
          <w:b w:val="false"/>
          <w:i w:val="false"/>
          <w:color w:val="000000"/>
          <w:sz w:val="28"/>
        </w:rPr>
        <w:t>
      Контроль за исполнением субъектами финансового мониторинг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хранения и предоставления информации о операциях с деньгами и (или) иным имуществом, подлежащих финансовому мониторингу, надлежащей проверки клиентов, выгодоприобретателей  (бенефициарных собственников), приостановления и отказа от проведена операций, подлежащих финансовому мониторингу, защиты документов,  полученных в процессе своей деятельности, а также за организацией и исполнения внутреннего контроля осуществляется соответствующими  государственными органами в соответствии с их компетенцией и в порядке, установленных законодательством Республики Казахстан.»;</w:t>
      </w:r>
      <w:r>
        <w:br/>
      </w:r>
      <w:r>
        <w:rPr>
          <w:rFonts w:ascii="Times New Roman"/>
          <w:b w:val="false"/>
          <w:i w:val="false"/>
          <w:color w:val="000000"/>
          <w:sz w:val="28"/>
        </w:rPr>
        <w:t>
      16) в статье 15 слово «незаконным» заменить словом «преступным»;</w:t>
      </w:r>
      <w:r>
        <w:br/>
      </w:r>
      <w:r>
        <w:rPr>
          <w:rFonts w:ascii="Times New Roman"/>
          <w:b w:val="false"/>
          <w:i w:val="false"/>
          <w:color w:val="000000"/>
          <w:sz w:val="28"/>
        </w:rPr>
        <w:t>
      17) в статье 16:</w:t>
      </w:r>
      <w:r>
        <w:br/>
      </w:r>
      <w:r>
        <w:rPr>
          <w:rFonts w:ascii="Times New Roman"/>
          <w:b w:val="false"/>
          <w:i w:val="false"/>
          <w:color w:val="000000"/>
          <w:sz w:val="28"/>
        </w:rPr>
        <w:t>
      в тексте слово «незаконным» заменить словом «преступным»;</w:t>
      </w:r>
      <w:r>
        <w:br/>
      </w:r>
      <w:r>
        <w:rPr>
          <w:rFonts w:ascii="Times New Roman"/>
          <w:b w:val="false"/>
          <w:i w:val="false"/>
          <w:color w:val="000000"/>
          <w:sz w:val="28"/>
        </w:rPr>
        <w:t>
      дополнить подпунктом 12-1) следующего содержания:</w:t>
      </w:r>
      <w:r>
        <w:br/>
      </w:r>
      <w:r>
        <w:rPr>
          <w:rFonts w:ascii="Times New Roman"/>
          <w:b w:val="false"/>
          <w:i w:val="false"/>
          <w:color w:val="000000"/>
          <w:sz w:val="28"/>
        </w:rPr>
        <w:t>
      «12-1) участвует в деятельности международных объединений и иных рабочих групп в сфере противодействия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подпункт 14) изложить в следующей редакции:</w:t>
      </w:r>
      <w:r>
        <w:br/>
      </w:r>
      <w:r>
        <w:rPr>
          <w:rFonts w:ascii="Times New Roman"/>
          <w:b w:val="false"/>
          <w:i w:val="false"/>
          <w:color w:val="000000"/>
          <w:sz w:val="28"/>
        </w:rPr>
        <w:t>
      «14) составляет перечень стран с высоким риском легализации (отмыванию) доходов, полученных преступным путем, и финансированию терроризма и направляет соответствующим государственным органам, которые доводят его до субъектов финансового мониторинга;»;</w:t>
      </w:r>
      <w:r>
        <w:br/>
      </w:r>
      <w:r>
        <w:rPr>
          <w:rFonts w:ascii="Times New Roman"/>
          <w:b w:val="false"/>
          <w:i w:val="false"/>
          <w:color w:val="000000"/>
          <w:sz w:val="28"/>
        </w:rPr>
        <w:t>
      дополнить подпунктами 15), 16), 17) следующего содержания:</w:t>
      </w:r>
      <w:r>
        <w:br/>
      </w:r>
      <w:r>
        <w:rPr>
          <w:rFonts w:ascii="Times New Roman"/>
          <w:b w:val="false"/>
          <w:i w:val="false"/>
          <w:color w:val="000000"/>
          <w:sz w:val="28"/>
        </w:rPr>
        <w:t>
      «15) направляет перечень оффшорных зон и перечень стран с высоким риском легализации (отмыванию) доходов, полученных преступным путем, и финансированию терроризма для целей настоящего Закона субъектам финансового мониторинга, предусмотренных подпунктом 12) пункта 1 статьи 3 настоящего Закона;</w:t>
      </w:r>
      <w:r>
        <w:br/>
      </w:r>
      <w:r>
        <w:rPr>
          <w:rFonts w:ascii="Times New Roman"/>
          <w:b w:val="false"/>
          <w:i w:val="false"/>
          <w:color w:val="000000"/>
          <w:sz w:val="28"/>
        </w:rPr>
        <w:t>
      16) по согласованию с государственными органами утверждает требования к подготовке и обучению кадров субъектов финансового мониторинга в целях противодействия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18) в статье 17:</w:t>
      </w:r>
      <w:r>
        <w:br/>
      </w:r>
      <w:r>
        <w:rPr>
          <w:rFonts w:ascii="Times New Roman"/>
          <w:b w:val="false"/>
          <w:i w:val="false"/>
          <w:color w:val="000000"/>
          <w:sz w:val="28"/>
        </w:rPr>
        <w:t>
      в пункте 1:</w:t>
      </w:r>
      <w:r>
        <w:br/>
      </w:r>
      <w:r>
        <w:rPr>
          <w:rFonts w:ascii="Times New Roman"/>
          <w:b w:val="false"/>
          <w:i w:val="false"/>
          <w:color w:val="000000"/>
          <w:sz w:val="28"/>
        </w:rPr>
        <w:t>
      в подпункте 3) слово «незаконным» заменить словом «преступным»;</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по запросу или самостоятельно обмениваться информацией с компетентным органом иностранного государства в сфере противодействия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в подпункте 6) слово «незаконным» заменить словом «преступным»;</w:t>
      </w:r>
      <w:r>
        <w:br/>
      </w:r>
      <w:r>
        <w:rPr>
          <w:rFonts w:ascii="Times New Roman"/>
          <w:b w:val="false"/>
          <w:i w:val="false"/>
          <w:color w:val="000000"/>
          <w:sz w:val="28"/>
        </w:rPr>
        <w:t>
      дополнить подпунктами 7) и 8) следующего содержания:</w:t>
      </w:r>
      <w:r>
        <w:br/>
      </w:r>
      <w:r>
        <w:rPr>
          <w:rFonts w:ascii="Times New Roman"/>
          <w:b w:val="false"/>
          <w:i w:val="false"/>
          <w:color w:val="000000"/>
          <w:sz w:val="28"/>
        </w:rPr>
        <w:t>
      «7) отказать физическим и юридическим лицам в предоставлении сведений и информации об операции, подлежащей финансовому мониторингу и о клиентах субъектов финансового мониторинга, за исключением случаев, предусмотренных настоящим Законом;</w:t>
      </w:r>
      <w:r>
        <w:br/>
      </w:r>
      <w:r>
        <w:rPr>
          <w:rFonts w:ascii="Times New Roman"/>
          <w:b w:val="false"/>
          <w:i w:val="false"/>
          <w:color w:val="000000"/>
          <w:sz w:val="28"/>
        </w:rPr>
        <w:t>
      8) совместно с правоохранительными и специальными государственными органами определять порядок взаимодействия по обмену и передаче сведений и информации, связанных с легализацией (отмыванием) доходов, полученных преступным путем, и финансированием терроризма (экстремизма).»;</w:t>
      </w:r>
      <w:r>
        <w:br/>
      </w:r>
      <w:r>
        <w:rPr>
          <w:rFonts w:ascii="Times New Roman"/>
          <w:b w:val="false"/>
          <w:i w:val="false"/>
          <w:color w:val="000000"/>
          <w:sz w:val="28"/>
        </w:rPr>
        <w:t>
      в подпункте 1) пункта 2 слово «незаконным» заменить словом «преступным»;</w:t>
      </w:r>
      <w:r>
        <w:br/>
      </w:r>
      <w:r>
        <w:rPr>
          <w:rFonts w:ascii="Times New Roman"/>
          <w:b w:val="false"/>
          <w:i w:val="false"/>
          <w:color w:val="000000"/>
          <w:sz w:val="28"/>
        </w:rPr>
        <w:t>
      19) в статье 18:</w:t>
      </w:r>
      <w:r>
        <w:br/>
      </w:r>
      <w:r>
        <w:rPr>
          <w:rFonts w:ascii="Times New Roman"/>
          <w:b w:val="false"/>
          <w:i w:val="false"/>
          <w:color w:val="000000"/>
          <w:sz w:val="28"/>
        </w:rPr>
        <w:t>
      в пункте 1:</w:t>
      </w:r>
      <w:r>
        <w:br/>
      </w:r>
      <w:r>
        <w:rPr>
          <w:rFonts w:ascii="Times New Roman"/>
          <w:b w:val="false"/>
          <w:i w:val="false"/>
          <w:color w:val="000000"/>
          <w:sz w:val="28"/>
        </w:rPr>
        <w:t>
      в абзаце первом, подпунктах 1) и 2) слово «незаконным» заменить словом «преступным»;</w:t>
      </w:r>
      <w:r>
        <w:br/>
      </w:r>
      <w:r>
        <w:rPr>
          <w:rFonts w:ascii="Times New Roman"/>
          <w:b w:val="false"/>
          <w:i w:val="false"/>
          <w:color w:val="000000"/>
          <w:sz w:val="28"/>
        </w:rPr>
        <w:t>
      в пункте 3:</w:t>
      </w:r>
      <w:r>
        <w:br/>
      </w:r>
      <w:r>
        <w:rPr>
          <w:rFonts w:ascii="Times New Roman"/>
          <w:b w:val="false"/>
          <w:i w:val="false"/>
          <w:color w:val="000000"/>
          <w:sz w:val="28"/>
        </w:rPr>
        <w:t>
      в части второй слово «незаконным» заменить словом «преступным»;</w:t>
      </w:r>
      <w:r>
        <w:br/>
      </w:r>
      <w:r>
        <w:rPr>
          <w:rFonts w:ascii="Times New Roman"/>
          <w:b w:val="false"/>
          <w:i w:val="false"/>
          <w:color w:val="000000"/>
          <w:sz w:val="28"/>
        </w:rPr>
        <w:t>
      дополнить частью следующего содержания:</w:t>
      </w:r>
      <w:r>
        <w:br/>
      </w:r>
      <w:r>
        <w:rPr>
          <w:rFonts w:ascii="Times New Roman"/>
          <w:b w:val="false"/>
          <w:i w:val="false"/>
          <w:color w:val="000000"/>
          <w:sz w:val="28"/>
        </w:rPr>
        <w:t>
      «Исполнение запросов специальных государственных и правоохранительных органов осуществляется уполномоченным органом в пределах, имеющихся в республиканской базе данных в сфере противодействия легализации (отмыванию) доходов, полученных незаконным путем, и финансированию терроризма сведений и информации об операциях, подлежащих финансовому мониторингу, а также в пределах полученных сведений и информации от компетентных органов иностранных государств в сфере противодействия легализации (отмыванию) доходов, полученных преступным путем, и финансированием терроризма (экстремизма).»;</w:t>
      </w:r>
      <w:r>
        <w:br/>
      </w:r>
      <w:r>
        <w:rPr>
          <w:rFonts w:ascii="Times New Roman"/>
          <w:b w:val="false"/>
          <w:i w:val="false"/>
          <w:color w:val="000000"/>
          <w:sz w:val="28"/>
        </w:rPr>
        <w:t>
      20) в статье 19:</w:t>
      </w:r>
      <w:r>
        <w:br/>
      </w:r>
      <w:r>
        <w:rPr>
          <w:rFonts w:ascii="Times New Roman"/>
          <w:b w:val="false"/>
          <w:i w:val="false"/>
          <w:color w:val="000000"/>
          <w:sz w:val="28"/>
        </w:rPr>
        <w:t>
      в заголовке, пунктах 1 и 2 слово «незаконным» заменить словом «преступным»;</w:t>
      </w:r>
      <w:r>
        <w:br/>
      </w:r>
      <w:r>
        <w:rPr>
          <w:rFonts w:ascii="Times New Roman"/>
          <w:b w:val="false"/>
          <w:i w:val="false"/>
          <w:color w:val="000000"/>
          <w:sz w:val="28"/>
        </w:rPr>
        <w:t>
      в пункте 3:</w:t>
      </w:r>
      <w:r>
        <w:br/>
      </w:r>
      <w:r>
        <w:rPr>
          <w:rFonts w:ascii="Times New Roman"/>
          <w:b w:val="false"/>
          <w:i w:val="false"/>
          <w:color w:val="000000"/>
          <w:sz w:val="28"/>
        </w:rPr>
        <w:t>
      слово «незаконным» заменить словом «преступным»;</w:t>
      </w:r>
      <w:r>
        <w:br/>
      </w:r>
      <w:r>
        <w:rPr>
          <w:rFonts w:ascii="Times New Roman"/>
          <w:b w:val="false"/>
          <w:i w:val="false"/>
          <w:color w:val="000000"/>
          <w:sz w:val="28"/>
        </w:rPr>
        <w:t>
      дополнить частью следующего содержания:</w:t>
      </w:r>
      <w:r>
        <w:br/>
      </w:r>
      <w:r>
        <w:rPr>
          <w:rFonts w:ascii="Times New Roman"/>
          <w:b w:val="false"/>
          <w:i w:val="false"/>
          <w:color w:val="000000"/>
          <w:sz w:val="28"/>
        </w:rPr>
        <w:t>
      «Уполномоченный орган вправе заключать соглашения с компетентными органами иностранных государств по вопросам сотрудничества в сфере противодействия легализации (отмыванию) доходов, полученных преступным путем, и финансированию терроризма в соответствии с установленным законодательством порядке.»;</w:t>
      </w:r>
      <w:r>
        <w:br/>
      </w:r>
      <w:r>
        <w:rPr>
          <w:rFonts w:ascii="Times New Roman"/>
          <w:b w:val="false"/>
          <w:i w:val="false"/>
          <w:color w:val="000000"/>
          <w:sz w:val="28"/>
        </w:rPr>
        <w:t>
      в подпункте 1), абзаце третьем пункта 4 слово «незаконным» заменить словом «преступным»;</w:t>
      </w:r>
      <w:r>
        <w:br/>
      </w:r>
      <w:r>
        <w:rPr>
          <w:rFonts w:ascii="Times New Roman"/>
          <w:b w:val="false"/>
          <w:i w:val="false"/>
          <w:color w:val="000000"/>
          <w:sz w:val="28"/>
        </w:rPr>
        <w:t>
      21) в заголовке и пункте 1 статьи 20 слово «незаконным» заменить словом «преступным».</w:t>
      </w:r>
    </w:p>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12, ст. 84; № 13, ст. 91; № 15, ст. 97; № 23-24, ст. 125; 2013 г., № 2, ст. 11; № 10-11, ст. 56):</w:t>
      </w:r>
      <w:r>
        <w:br/>
      </w:r>
      <w:r>
        <w:rPr>
          <w:rFonts w:ascii="Times New Roman"/>
          <w:b w:val="false"/>
          <w:i w:val="false"/>
          <w:color w:val="000000"/>
          <w:sz w:val="28"/>
        </w:rPr>
        <w:t>
      в подпункте 56) пункта 1 к указанному Закону приложения слово «незаконным» заменить словом «преступным».</w:t>
      </w:r>
    </w:p>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январи 2012 года «О национальной безопасности Республики Казахстан» (Ведомости Парламента Республики Казахстан, 2012 г., № 1, ст. 3; № 8, ст. 64; № 10, ст. 77; № 12, ст. 84; № 14, ст. 94; 2013 г., № 14, ст. 75):</w:t>
      </w:r>
      <w:r>
        <w:br/>
      </w:r>
      <w:r>
        <w:rPr>
          <w:rFonts w:ascii="Times New Roman"/>
          <w:b w:val="false"/>
          <w:i w:val="false"/>
          <w:color w:val="000000"/>
          <w:sz w:val="28"/>
        </w:rPr>
        <w:t>
      в подпункте 14) пункта 1 статьи 15 слово «незаконным» заменить словом «преступным».</w:t>
      </w:r>
    </w:p>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121):</w:t>
      </w:r>
      <w:r>
        <w:br/>
      </w:r>
      <w:r>
        <w:rPr>
          <w:rFonts w:ascii="Times New Roman"/>
          <w:b w:val="false"/>
          <w:i w:val="false"/>
          <w:color w:val="000000"/>
          <w:sz w:val="28"/>
        </w:rPr>
        <w:t>
      1) пункт 2 статьи 7 дополнить подпунктом 5-1) следующего содержания:</w:t>
      </w:r>
      <w:r>
        <w:br/>
      </w:r>
      <w:r>
        <w:rPr>
          <w:rFonts w:ascii="Times New Roman"/>
          <w:b w:val="false"/>
          <w:i w:val="false"/>
          <w:color w:val="000000"/>
          <w:sz w:val="28"/>
        </w:rPr>
        <w:t>
      «5-1) сообщать уполномоченному органу по финансовому мониторингу сведения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2) статью 27 дополнить подпунктом 6-1) следующего содержания:</w:t>
      </w:r>
      <w:r>
        <w:br/>
      </w:r>
      <w:r>
        <w:rPr>
          <w:rFonts w:ascii="Times New Roman"/>
          <w:b w:val="false"/>
          <w:i w:val="false"/>
          <w:color w:val="000000"/>
          <w:sz w:val="28"/>
        </w:rPr>
        <w:t>
      «6-1) осуществляет контроль за соблюдением микрофинансовыми организациями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w:t>
      </w:r>
      <w:r>
        <w:br/>
      </w:r>
      <w:r>
        <w:rPr>
          <w:rFonts w:ascii="Times New Roman"/>
          <w:b w:val="false"/>
          <w:i w:val="false"/>
          <w:color w:val="000000"/>
          <w:sz w:val="28"/>
        </w:rPr>
        <w:t>
      в подпункте 3) пункта 8 статьи 55 слово «незаконным» заменить словом «преступным»;</w:t>
      </w:r>
      <w:r>
        <w:br/>
      </w:r>
      <w:r>
        <w:rPr>
          <w:rFonts w:ascii="Times New Roman"/>
          <w:b w:val="false"/>
          <w:i w:val="false"/>
          <w:color w:val="000000"/>
          <w:sz w:val="28"/>
        </w:rPr>
        <w:t>
      в подпункте 7) пункта 4 статьи 57 слово «незаконным» заменить словом преступным»;</w:t>
      </w:r>
      <w:r>
        <w:br/>
      </w:r>
      <w:r>
        <w:rPr>
          <w:rFonts w:ascii="Times New Roman"/>
          <w:b w:val="false"/>
          <w:i w:val="false"/>
          <w:color w:val="000000"/>
          <w:sz w:val="28"/>
        </w:rPr>
        <w:t>
      в подпункте 10) пункта 8 статьи 58 слово «незаконным» заменить словом преступным».</w:t>
      </w:r>
      <w:r>
        <w:br/>
      </w: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  подпункты 1) и 4) пункта 5, подпункта 4) пункта 14, пунктов 18 и 27, подпункта 6), абзацев четвертого, пятого, шестого, седьмого, восьмого подпункта 7), абзацев четвертого, пятого, шестого, седьмого, восьмого, девятого, десятого, одиннадцатого, двенадцатого, тринадцатого, четырнадцатого, пятнадцатого, шестнадцатого, двадцать четвертого, двадцать пятого, двадцать шестого подпункта 8), подпункта 11), абзацев третьего, четвертого, пятого, шестого,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подпункта 12), абзацев второго и третьего подпункта 13), подпункта 15), абзацев пятого, шестого, седьмого, восьмого, девятого, десятого подпункта 17) пункта 30, пункта 33 статьи 1 настоящего Закона, которые вводятся в действие по истечении шести месяцев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