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1520" w14:textId="50e1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компании "Eurasian Resourses Group S.a.r.l."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2013 года № 1411.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06.03.2024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Скляру Роману Васильевичу – Первому заместителю Премьер-Министра Республики Казахстан и Такиеву Мади Токешовичу –Министру финансов Республики Казахстан входить в состав Совета директоров компании "Eurasian Resources Group S.a.r.l." (Люксембург).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27.02.2026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государственному имуществу и приватизации Министерства финансов Республики Казахстан принять меры, вытекающие из настоящего постановления.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