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c26fc" w14:textId="02c26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изменений в Указ Президента Республики Казахстан от 26 ноября 2012 года № 436 "Об образовании Государственной комиссии по подготовке и проведению Международной специализированной выставки ЭКСПО-2017"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декабря 2013 года № 1410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«О внесении изменений в Указ Президента Республики Казахстан от 26 ноября 2012 года № 436 «Об образовании Государственной комиссии по подготовке и проведению Международной специализированной выставки ЭКСПО-2017».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внесении изменений в Указ Президента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от 26 ноября 2012 года № 436 «Об образовании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
комиссии по подготовке и проведению Международной</w:t>
      </w:r>
      <w:r>
        <w:br/>
      </w:r>
      <w:r>
        <w:rPr>
          <w:rFonts w:ascii="Times New Roman"/>
          <w:b/>
          <w:i w:val="false"/>
          <w:color w:val="000000"/>
        </w:rPr>
        <w:t>
специализированной выставки ЭКСПО-2017»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Указ Президента Республики Казахстан от 26 ноября 2012 года № 436 «Об образовании Государственной комиссии по подготовке и проведению Международной специализированной выставки ЭКСПО-2017» (САПП Республики Казахстан, 2012 г., № 80, ст. 1179)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к вышеназванному Указу: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ввести в состав Государственной комиссии по подготовке и проведению Международной специализированной выставки ЭКСПО-2017: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«Орынбаева                  - Помощника Президента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Ербола Турмахановича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Саринжипова                 - Министра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Аслана Бакеновича             Республики  Казахстан»;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строки: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«Султанов                   - Заместитель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Бахыт Турлыханович            Администрации Президента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Каппаров                    - Министр охраны окружающей среды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Нурлан Джамбулович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Жамишев                     - Министр финансов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Бидахметович            Казахстан»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«Султанов                   - Заместитель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Бахыт Турлыханович            Республики Казахстан - 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финансов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заместитель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Каппаров                    - Министр окружающей среды и водных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Нурлан Джамбулович            ресурсов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Жамишев                     - Министр регионального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Бидахметович            Республики Казахстан»;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вывести из указанного состава: Келимбетова Кайрата Нематовича, Жумагулова Бакытжана Турсыновича, Ускенбаева Каирбека Айтбаевича.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