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26787b" w14:textId="a26787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Правительства Республики Казахстан от 15 апреля 2013 года № 349 "О закупе зерна в государственные ресурсы из урожая 2013 года"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26 декабря 2013 года № 1407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15 апреля 2013 года № 349 «О закупе зерна в государственные ресурсы из урожая 2013 года» (САПП Республики Казахстан, 2013 г., № 25, ст. 399) следующее изменение: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«1. Определить сумму бюджетных средств на осуществление закупа зерна в государственные ресурсы из урожая 2013 года в размере 5281093000 (пять миллиардов двести восемьдесят один миллион девяносто три тысячи) тенге.».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вводится в действие со дня его подписания и подлежит официальному опубликованию.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С. Ахметов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