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261" w14:textId="0a4f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молодежной политике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государственной молодежной политике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молодежной политике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формирования и реализации государственной молодежной политики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молодежь – граждане Республики Казахстан от четырнадцати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молодая семья – семья, в которой оба супруга не достигли возраста двадцати девяти лет, либо неполная семья, в которой ребенка (детей) воспитывает один из родителей, не достигший возраста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молодой специалист – гражданин Республики Казахстан, не достигший возраста двадцати девяти лет, завершивший обучение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образовании, и (или) родственной специальности со дня окончания им указанных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молодежная политика – система социально-экономических, организационных и правовых мер, осуществляемых государством и направленных на развитие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вопросам молодежной политики (далее – уполномоченный орган) – центральный исполнительный орган, осуществляющий в пределах предоставленных полномочий координацию и реализацию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государственной молодежной политики – государственные органы, юридические лица и граждане, в том числе молодежь, деятельность которых направлена на создание благоприятных условий для воспитания, обучения и развития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доклад "Молодежь Казахстана" – ежегодный доклад о ходе реализации государственной молодежной политики, формируемый на основе отчетов центральных государственных и местных исполнительных органов, результатов социологических исследований, статистических данных и содержащий рекомендации по дальнейшему совершенствованию государственной молодежной политики на центральном и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Республиканский форум – ежегодный форум уполномоченных представителей молодежи, избранных на региональных форумах и проводимый в целях формирования должного уровня взаимодействия между государственными органами и молодежью на общенациональном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Региональный форум – ежегодный форум уполномоченных представителей молодежи, проводимый в целях формирования должного уровня взаимодействия между государственными органами и молодежью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инфраструктура для молодежи – система необходимых для реализации государственной молодежной политики объектов (зданий, строений, сооружений), а также государственных и иных организаций, осуществляющих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добровольческая деятельность – форма добровольного участия молодежи в оказании социально значимых услуг, не имеющая целью извлечение материальной и иной выгоды, способствующая личностному росту и развитию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премия "Дарын" – премия Правительства Республики Казахстан, направленная на поддержку талантливой и одаренной молодежи.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государственной молодежной политики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молодежной политики в Республике Казахстан является создание условий для полноценного духовного, культурного, образовательного, профессионального и физического развития молодежи, успешной социализации и направление ее потенциала на дальнейшее развитие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государственной молодежной политики в Республике Казахстан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доступного и качественного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правовой культуры у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трудоустройства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доступного жилья для молодежи и молодых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защита прав и законных интересов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раскрытие научного и творческого потенциала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научно-исследовательское обеспечение государственной молодежной политики и совершенствование ее нормативно-правовой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 международных связей и молодежного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молодежная политика Республики Казахстан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казахстанского патриотизма;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приоритета исторических, культурных, нравственных и духовных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гражданственности, ответственности, трудолюбия;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толерантности, межэтнического и межконфессионального согласия;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преемственности поколений, заключаемой в заботе о младших, уважении к старшему поколению;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приоритета семейных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законности и равенства прав молодежи на государственную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сохранения и защиты физического здоровья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повсеместного вовлечения молодежных организаций к реализации программ, направленных на развитие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научного, комплексного и последовательного подхода в формировании и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межведомственного взаимодействия и вовлечения ресурсов всех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направления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направления государственной молодежной политики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государственной молодежной политики в Республике Казахстан являются меры государственной поддержки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здравоохранения,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труда, занятости и социального обеспечения молодежи и молодых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культуры и информации, межконфессионального согласия и формирования межэтнической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укрепления чувства казахстанского патриотизма и формирования активной гражданской позиции;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экологической культуры, повышения правовой культуры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развития международного сотрудничества, молодежного предпринимательства и талантливой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основных направлений государственной молодежной политики осуществляется в пределах компетенции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Государственная поддержка в сфере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в сфере образования и науки осуществляется посредством: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получения молодежью бесплатного основного среднего и общего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получения молодежью на конкурсной основе в соответствии с государственным образовательным заказом бесплатного послесреднего, технического и профессионального, высшего и послевузовского образования в установленном законодательством Республики Казахстан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условий для получения молодежью послевузовского образования и прохождения стажировки за рубежом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Государственная поддержка в сфере здравоохранения,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сфере здравоохранения, физической культуры и спорта осуществляется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гарантированного объема бесплатной медицинской помощи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содействия и создания условий для профилактики заболеваний, формирования здорового образа жизни молодежи, в том числе профилактики табакокурения, наркомании и алкоголизма;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ведения разъяснительной работы по пропаганде здорового образа жизни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поддержки репродуктивного здоровья молодого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необходимых условий для занятия молодежи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развития сети спортивных детско-юношеских, подростковых клубов, школьных и студенческих лиг;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увеличения количества и укрепления детско-юношеских спортивных школ всех видов и типов, детских и молодежных оздоровительных лагерей, специализированных групп и школ для молодежи с ограниченными возможностями, врачебно-физкультурных диспансеров, укрепления их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интеграции молодежных спортивных организаций в международное спортивное сообщество, развития их международного сотрудничества, способствующих росту спортивного движения в Республике Казахстан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физкультурно-оздоровительных и спортивно-массовых мероприятий для молодежи, в том числе молодежных и студенческих спартакиад.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Государственная поддержка в сфере труда, занятости, социального обеспечения молодежи и молодых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сфере труда, занятости, социального обеспечения молодежи и молодых семей осуществляется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гарантирования прав и социальной защиты молодых специалистов, молодежи и молодых семей, оказавшихся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содействия в профессиональной ориентации и трудоустройстве (занятости) молодежи, в том числе организации переобучения и повышения квалификации по новым специальностям с учетом потребностей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производственной, научно-исследовательской, профессиональной практики на базе промышленных предприятий, научных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информирования о наличии вакансий (свободных рабочих мест), возможности получения профессии через единый информационный портал "Молодежная биржа труда", функционирующий через уполномоченный орган в сфере труда и социальной защиты, содержащий информацию о вакантных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жилья в рамках программ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создания условий молодым специалистам,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для обучающихся из числа молодежи академического отпуска на основании рождения, усыновления или удочерения ребенка продолжительностью до трех лет, в установленных законодательством Республики Казахстан случаях;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развития системы организации летнего отдыха и оздоровления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молодежной практики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молодой семье в порядке, предусмотренном законодательством Республики Казахстан, жилого помещения комнатного типа в общежитии организации образования на период обучения в высших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Государственная поддержка молодежи в сфере культуры и информации, межконфессионального согласия и формирования межэтнической толерантности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сфере культуры и информации, межконфессионального согласия и формирования межэтнической толерантности осуществляется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условий для эстетического воспитания молодежи путем приобщения к ценностям национальной и мировой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свободного доступа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в организации и проведении мероприятий, пропагандирующих культурное наследие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функционирования специализированных интернет-порталов, рубрик для поддержки молодежных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государственной информационной политики в сфере государственной молодежной политики через средства массовой информации в рамках государственного информационного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воспитания у молодежи взаимной терпимости и уважения, вне зависимости от происхождения, социального, должностного и имущественного положения, пола, расы, национальности, языка, отношения к религии, убеждений;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создания условий для развития и активного использования государственного языка во всех сферах жизнедеятельности, не ущемляя применения языков всех этносов Казахстана.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Государственная поддержка в сфере укрепления чувства казахстанского патриотизма и формирования активной гражданской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сфере укрепления чувства казахстанского патриотизма и формирования активной гражданской позиции осуществляется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воспитания чувства казахстанского патриотизма на основе национальной культуры, традиций и ценностей, формирования достойного имиджа казахстанской молодежи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мер по укреплению всеказахстанской идентичности и 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в сознании и чувствах молодежи уважения к историческому прошлому, культурному наследию и традициям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формирования общности целей государства и молодежи посредством вовлечения молодежи в процесс принятия государственных решений и участия в общественно-политической деятельности, в деятельности органов государственного управления 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у молодежи чувства социальной ответственности за себя, своих близких, свою семью и продвижения ценностей традиционной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у молодежи ценностей добровольческой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формирования у молодежи уважительного отношения к проявлению личного героизма, воинской доблести при исполнении служебных обязанностей, в защиту интересов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Государственная поддержка в сфере формирования экологической культуры, повышения правовой культуры среди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сфере формирования экологической культуры, повышения правовой культуры среди молодежи осуществляется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условий по формированию у молодежи экологической культуры, бережного отношения к невозобновляемым природным ресурсам и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информационно-разъяснительных работ, направленных на предотвращение и снижение уровня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у молодежи уважения к законам Республики Казахстан, повышения уровня правового образования и правовой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доступности правовой информации, эффективного функционирования информационно-справочных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условий по снижению уровня правонарушений в молодежной среде.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Государственная поддержка в сфере развития международного сотрудничества, молодежного предпринимательства и талантливой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сфере развития международного сотрудничества, молодежного предпринимательства и талантливой молодежи осуществляется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молодежных связей в рамках международных гуманитарных, образовательных, научно-технических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позитивного имиджа казахстанской молодежи на международной арене и ее интеграции в международное молодежное движение;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казахстанского представительства в международных молодежных организациях и проектах, обеспечения участия казахстанской молодежи в международных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расширения связей молодежи Республики Казахстан с представителями молодежи казахских диаспор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предпринимательской деятельности молодежи в рамках центров поддержки частного предпринимательства, бизнес-инкубаторов, технологических парков, индустриальных зон и других объектов инфраструктуры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упрощенного порядка государственной регистрации и ликвидации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расширения программ кредитования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привлечения инвестиций для поддержки и развития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обучения молодежи основам предпринимательской деятельности, развития сотрудничества между учебными заведениями и работодателями на договорной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популяризации профессиональных достижений талантливой молодежи и молодых ученых;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содействия в создании творческих мастерских, школ и объединений выдающихся деятелей науки, культуры и искусства из числа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создания необходимых условий для молодых ученых и практического внедрения их разработок, развития творческих, интеллектуальных и инновационных способностей талантливой и одаренной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обеспечения выделения государственных научных стипендий для талантливой молодежи, активно участвующей в проведении исследований по решению научных проблем и получившей признание научной общественности.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и обязанности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имеет право на государственную поддержку по основным направлениям государственной молодежной политики в соответствии с законодательством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бесплатное медицинское обслуживание в государственных медицинских учреждениях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содействие в поддержке репродуктивного здоровья;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бесплатное основное среднее, общее среднее образование в организациях образования, а также на техническое и профессиональное, послесреднее, высшее и послевузовское образование на основе государственного образовательного заказа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получение ежемесячной государственной стипендии для обучающихся в организациях образования по государственному образовательному гранту в размере и порядках, устанавливаемых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льготный проезд на общественном транспорте (кроме такси) для обучающихся и воспитанников организаций образования очной формы обучения по решению местных представительных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льготный проезд в период зимних и летних каникул на междугородном железнодорожном и автомобильном транспорте (кроме такси) для обучающихся на основе государственного образовательного заказа в организациях образования послесреднего, высшего образования из числа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посещение государственных спортивно-оздоровительных и культурно-просветительских организаций на льготных условиях по решению местных представительных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получение социальных услуг в виде консультаций по правовым, психологическим, педагогическим вопросам, а также вопросам семейного и полового воспитания, услуг по реабилитации инвалидов, уволенных с воинской службы военнослужащих, лиц, освобожденных из мест лишения свободы, вернувшихся из специальных организаций образования и организаций образования с особым режимом содержания, лиц, прошедших лечение от наркомании, токсикомании, алкоголизма, лиц, инфицированных вирусом иммунодефицита человека и больных СПИДом;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осуществление добровольческой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вступление в общественные объединения физкультурно-оздоровительной и спортивной направленности;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занятие физической культурой и спортом, в том числе в качестве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права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Казахстан, уважать права, свободы, честь и достоинство других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уважать государственные символы Республики Казахстан, историю, традиции, культуру и духовные ценности народа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охранять природу и бережно относиться к природным богатствам;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заботиться о нетрудоспособных родителях;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к сохранению и укреплению своего здоровья.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государственных органов в сфере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молодежной политики и организует ее осуществление;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формирование, реализацию и координацию государственной молодежной политики в соответствии с основными направлениями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в срок до 20 декабря вносит Президенту Республики Казахстан Национальный доклад "Молодежь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положение о Республиканском форуме молодежи и Типовое положение о Региональном форуме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порядок присуждения и размер денежного вознаграждения, а также определяет номинации по присуждению Государственной молодежной премии "Дарын";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мониторинг и координацию деятельности центральных и местных исполнительных органов в целях реализации государственной молодежной политики Республики Казахстан по основным направлениям;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методическое руководство центральных и местных исполнительных органов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деятельность Совета по молодежной политике при Президенте Республики Казахстан, вносит предложения в план его работы и персональный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анализ отчетов в сфере государственной молодежной политики, подготовленных центральными и местными исполнительными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Национальный доклад "Молодежь Казахстана" и публикует в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информационное, методическое и научное обеспечение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и содействует развитию молодежной добровольческой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положение о Республиканском форуме молодежи и Типовое положение о Региональном форуме молодежи, обеспечивает проведение Республиканского форума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Типовое положение о Региональном молодежном ресурсном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развитие международного сотрудничества в сфере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комиссии по присуждению Государственной молодежной премии "Дарын";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молодежную политику Республики Казахстан по основным направлениям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оказывают поддержку молодежным инициативам, в том числе через размещение государственного социального заказа для реализации социально значимых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участие представителей молодежных организаций в составе консультативно-совещательных органов по взаимодействию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доступ к информации, информирование молодежи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содействуют развитию добровольческой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представляют в уполномоченный орган отчет в сфере государственной молодежной политики для включения в Национальный доклад "Молодежь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иные полномочия, предусмотренные настоящим Законом, иными законами Республики Казахстан, актами Президента Республики Казахстан и иными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местных представительных и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Местный представительный орган области, города республиканского значения, столицы, района (города областного значения),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отчеты руководителей местных исполнительных органов и организаций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деятельности Совета по делам молодежи при акимах всех уровней;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одного раза в год проводит публичные слушания по вопросам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иными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области, города республиканского значения, столицы, района (города областного значения), района в городе, города районного значения, поселка, села, сельского округа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основные направления государственной молодежной политики в регионе;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и проводит мониторинг деятельности областных, городских, районных исполнительных органов по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политики, путем проведения исследований и социологических опросов, в том числе в рамках государственного социального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создает и обеспечивает деятельность консультативно-совещательного органа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формирование и реализацию государственного социального заказа для поддержки социально значимых инициатив и проектов молодежных организаций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развитию добровольческой деятельности и созданию Комитетов по делам молодежи в организациях технического и профессионального,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и координирует деятельность Регионального молодежного ресурсного центра, молодежного центра здоровья;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учет специфики молодежной рабочей силы при осуществлении государственной молодежной политики в сфере занятости, в том числе интересов наименее защищенных групп молодежи при определении мер социальной поддержки в период временной незанятости;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представляет в уполномоченный орган ежегодный отчет в сфере государственной молодежной политики для включения в Национальный доклад "Молодежь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отчет в сфере государственной молодежной политики на обсуждение Регионального форума молодежи и обеспечивает ежегодное проведение Регионального форума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содействует развитию сети молодежных и детско-юношеских организаций, а также деятельности клубов по интересам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создает условия для занятости квалифицированных молодых специалистов и привлечения их в регионы;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меры по воспитанию казахстанского патриотизма, работе с допризывной молодежью, пропаганде ценностей семьи, национальной культуры и традиций, обеспечению толерантности, межнационального согласия, профилактике экстремизма и терроризма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принимает меры по развитию массового спорта и формированию здорового образа жизни, профилактике алкоголизма, табакокурения;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настоящим Законом, иными законами Республики Казахстан, актами Президента Республики Казахстан и иными нормативными правовыми актами.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Формирование, реализация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Субъекты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субъектам государственной молодежной политики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органы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молодежные и детско-юношеские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общественные объединения и ассоциации;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предприятия и организации всех видов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Совет по делам молодежи при акимах всех уровней;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клубы по интересам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Комитет по делам молодежи в организациях технического и профессионального, высшего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Научно-исследовательский центр "Молодежь".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Совет по делам молодежи при акимах всех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делам молодежи при акимах всех уровней – консультативно-совещательный орган, возглавляемый акимом соответствующего уровня, осуществляющий свою деятельность в целях реализации государственной молодежной политики и повышению эффективности межведомственного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по делам молодежи при акимах всех уровней в пределах своей компетенции может принимать обращения к молодежи, вырабатывать рекомендации о формировании и реализации государственной молодежной политики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Научно-исследовательский центр "Молодежь"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научно-исследовательского обеспечения в сфере реализации государственной молодежной политики на системной основе и с использованием инновационных научных подходов по решению Правительства Республики Казахстан создается Научно-исследовательский центр "Молодежь".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Научно-исследовательского центра "Молодежь"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различных исследований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научно-исследовательских проектов и программ в сфере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и рекомендаций для улучшения положения молодежи, эффективной нормативно правовой базы государственной молодежной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Научно-исследовательский центр "Молодежь"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субъектов молодежи информацию, необходимую для осуществления функций и выполнения возложенных на него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взаимодействовать в установленном порядке с зарубежными научными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 по вопросам научного и научно-исследовательского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издательскую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деятельности Научно-исследовательского центра "Молодежь" производится из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Комитет по делам молодежи в организациях технического и профессионального,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молодежи в организациях технического и профессионального, высшего образования – консультативно-совещательный орган, деятельность которого направлена на консолидацию студенческого общественного движения, наиболее полного использования его потенциала в социально-экономических преобразованиях общества, развитие связей с международными, республиканскими, местными и другими студенческими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Клубы по интересам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Клубы по интересам молодежи создаются представителями молодежи без образования юридического лица в виде дворовых, творческих, интеллектуальных клубов для выражения и удовлетворения интересов молодежи, проведения культурно-развлекательных, познавательных, физкультурно-оздоровительных мероприятий на региональном (районном, городском, сельском) уровне, не противоречащих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Организации в сфере работы с молодежью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работу с молодежью – некоммерческая организация, зарегистрированная в установленном законодательством Республики Казахстан порядке, обеспечивающая досуг и оздоровление молодежи, ее социальную и психологическую поддержку, гражданское становление, оказывающая услуги по дополнительному образованию и профессиональной подготовке, вовлечению молодежи в общественно-полезную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организаций в сфере работы с молодежью: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молодежный ресурсный центр;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социальные службы для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Молодежный ресурсный центр – государственное учреждение, созданное местным исполнительным органом для содействия социальной адаптации и реабилитации молодежи на локальном уровне, оказания молодежи психологических, образовательных, профилактических, информационных, консультационных, методологических и правовых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молодежных ресурсных центров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лицам,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психологических, образовательных, профилактических, консультационных, правовых услуг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молодым семьям;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правовая защита молодежи в трудовых и учебных коллективах;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несовершеннолетним лицам с девиантным поведением, безнадзорным и беспризорным несовершеннолетним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правовая пропаганда, информирование молодежи о возможности реализации ее прав в сферах трудоустройства, образования и профессиональной подготовки, досуга,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содержательного досуга молодежи по месту жительства, в том числе открытие и поддержка подростковых и молодежных дворовых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трудоустройству и занятости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развитие предпринимательской деятельности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форм молодежного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услуги, оказываемые молодежными ресурсными центрами для молодежи, в рамках деятельности, финансируемой за счет средств государственного бюджета, предоставляются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Социальные службы для молодежи – некоммерческие организации, созданные в форме частного, общественного или корпоративного фонда, а также общественного объединения, которые осуществляют мероприятия в рамках государственного социального заказа в соответствии с законодательством Республики Казахстан, предоставляющие различные услуги и помощь молодежи, попавшей в трудную жизненную ситуацию (ситуацию, объективно нарушающую жизнедеятельность: инвалидность, болезнь, сиротство, малообеспеченность, безработица, одиночество и т.д., которую человек не может преодолеть самостоятельно).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социальных служб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помощи молодым людям с ограниченными возможностями, из социально уязвимых слоев населения, с девиантным поведением, оказавшимся в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психолого-педагогической, юридической помощи, консультирование несовершеннолетних и других молодых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профилактика противоправных действий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социальное восстановление (реабилитация) лиц из числа молодежи, освобожденных из мест лишения свободы, а также вернувшихся из специальных организаций образования и организаций образования с особым режимом содержания, лиц, прошедших лечение от наркомании, токсикомании, алкоголизма, лиц, инфицированных вирусом иммунодефицита человека, и больных СПИДом.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Молодежные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организация – общественное объединение, основной целью которой является содействие в решении социальных, культурных, образовательных потребностей молодежи, созданная в форме ассоциации (союза) юридических лиц, частного, общественного или корпоративного фонда, а также общественного объединения, членами (участниками) которого являются не менее семидесяти пяти процентов представители молодежи.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Детско-юношеские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Детско-юношеские организации – общественные объединения, основной целью которых является всестороннее развитие молодежи, не достигшей восемнадцати лет, консолидация усилий заинтересованных сторон по развитию потенциала подрастающего поколения, формированию личности с высоким чувством патриотизма и гражданской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Социальная инфраструктура для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в соответствии с законодательством Республики Казахстан обеспечивают создание и функционирование объектов социальной инфраструктуры для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принятия государственными органами решений об изменении назначения, о ликвидации объектов социальной инфраструктуры для молодежи предусматривает мероприятия по оценке специально созданной экспертной комиссией соответствующего государственного органа или органов последствий принятия таких решений для обеспечения жизнедеятельности, образования и воспитания, физического, духовного и нравственного развития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Молодежные организации могут получить в безвозмездное пользование здания, сооружения и иное, необходимое для осуществления их уставных целей имущество в порядке, установленном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функционирования объектов социальной инфраструктуры для молодежи, находящихся в государственной собственности, меры их материальной и финансовой поддержки определяются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Республиканский и Региональный форумы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Форум молодежи проводится и осуществляется на республиканском, областном, городском, районном уровнях.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форум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диалог и взаимодействие между центральными государственными органами и молодежными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обсуждение основных направлений и хода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государственной молодежной политики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заседании Республиканского форума молодежи обсуждается Национальный доклад "Молодежь Казахстана", заслушиваются отчеты центральных и местных государственных органов и по итогам которых вносятся в Правительство Республики Казахстан рекомендации по формированию и реализации государственной молодежной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Форум молодежи на областном, городском, районном уровнях: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диалог и взаимодействие между местными исполнительными органами и молодежными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обсуждение молодежью основных направлений государственной молодежной политики на областном, городском, районном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заседании форума молодежи обсуждается отчет в сфере государственной молодежной политики и по итогам вносятся рекомендации по формированию и реализации государственной молодежной политики на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Финансовое обеспечение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молодежная политика в Республике Казахстан финансируется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 республиканского и местных бюджетов, в том числе по государственному социальному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добровольных имущественных взносов физических и юридических лиц и иных источников, не запрещенных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условий для реализации государственной молодежной политики с использованием механизмов государственно-частного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Участие молодежи в формировании, реализации государственной молодежной политики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целях самостоятельного решения социальных, культурных, образовательных и иных задач, направленных на защиту прав, законных интересов, удовлетворение потребностей, успешную социализацию, эффективное взаимодействие с центральными государственными органами, местными исполнительными органами, органами местного самоуправления, юридическими лицами вне зависимости от форм собственности, бизнес-структурами в формировании и реализации государственной молодежной политики, создает и участвует 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молодежных и детско-юношеских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добровольческих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профессиональных союзов;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детско-юношеских, молодежных, студенческих спортивных лиг;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молодежных творческих союзов;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молодежных клубов по интересам.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молодежи и молодежных организаций с центральными государственными органами, местными исполнительными органами, органами местного самоуправления, юридическими лицами вне зависимости от форм собственности, бизнес-структурами в целях непосредственного вовлечения в формирование и реализацию государственной молодежной политики осуществляется через участие ее представителей: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 форуме молодежи на республиканском, областном и городском (районном) уровнях;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заседаниях местных представительных органов при заслушивании отчетов руководителей местных исполнительных органов и организаций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деятельности Совета по делам молодежи при акимах всех уровней;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работе комитетов по делам молодежи организаций технического и профессионального, высшего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Молодежь и молодежные организации в целях непосредственного участия в реализации государственной молодежной политики могут вносить предложения в планы деятельности, проекты нормативных правовых актов и программ по основным направлениям государственной молодежной политики и вносить их для рассмотрения: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Совет по молодежной политике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уполномоченный орган, центральные государственные органы, местные представительные и исполнительные органы, органы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комитеты по делам молодежи в организациях технического и профессионального, высшего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решения социальных, культурных, образовательных и иных задач, направленных на защиту прав, законных интересов, удовлетворение потребностей, успешную социализацию, решение социальных проблем, молодежь может использовать социальные инфраструктуры для молодежи, получать помощь и услуги в социальных службах для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равного доступа к информации молодежь и молодежные организации могут запрашивать информацию от государственных органов по вопросам реализации государственной молодежной политики, использовать информационные ресурсы, созданные уполномоченным органом и местными исполнительными органами, содержащие информацию о реализации государственной молодежной политики, в том числе иметь доступ к Национальному докладу "Молодежь Казахстана", отчетам в сфере государственной молодежной политики.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г., № 16, ст. 95; 2007 г., № 10, ст. 69; № 20, ст. 152; 2010 г., № 22, ст. 130; 2011 г., № 6, ст. 49; № 11, ст. 102; 2013 г., № 14, ст. 72, 75).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