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aee2" w14:textId="558a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 предложения о подписании Договора между Республикой Казахстан и Российской Федерацией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2013 года № 1388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Договора между Республикой Казахстан и Российской Федерацией о военно-техническом сотрудничестве.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взаимовыгодному сотрудничеству, основанному на взаимном уважении, доверии и учете интересов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систему долгосрочного планирования оснащения перспективными образцами вооружения и военной техники вооруженных сил, других войск, воинских формирований, правоохранительных и специальных органов Сторон и обеспечения их боеспособности,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научно-технический и производственно-технологический потенциалы Сторон в области создания, производства, ремонта, модернизации, обслуживания и утилизации продукции военного назначения в интересах вооруженных сил, других войск, воинских формирований, правоохранительных и специальных органов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обороноспособности Сторон, договорились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настоящего Договора являются осуществление и развитие взаимовыгодного сотрудничества в военно-технической области на основе принципа равноправия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рамках настоящего Договора осуществляют военно-техническое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взаимных поставок продукции военного назначения, которая включает вооружение, военную технику, документацию, работы, услуги, результаты интеллектуальной деятельности, в том числе исключительные права на них (интеллектуальную собственность), и информацию в военно-технической области, а также любую другую продукцию, относимую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предприятий, производств по разработке, производству, ремонту, модернизации и утилизации продукции военного назначения по согласованию уполномоченных органов Сторон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работ, в том числе совместных, в интересах совершенствования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 и унификации вооружения и военной техники, метрологического обеспечения вооруженных сил, других войск, воинских формирований, правоохранительных и специальных органов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обучение военных и военно-технических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выставок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испытаний образцов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 военно-технического сотрудничества, в отношении которых будут достигнуты договоренности между Сторонами.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Договора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в области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между уполномоченными органами и/или уполномоченными организациями Сторон в соответствии с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приглашение специалистов по конкретным вопросам военно-технического сотрудничества, обмен опытом и информацией.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Федеральная служба по военно-техническому сотрудничеству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организациями Сторон, участвующими в военно-техническом сотрудничестве,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и специальных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сил, других войск, воинских формирований, правоохранительных органов и специальных служб, и организации Российской Федерации, имеющие право в соответствии с законодательством Российской Федерации на осуществление одного или нескольких видов деятельности в отношении продукции военного назначения.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продукции военного назначения, выполнение работ и оказание услуг в сфере военно-технического сотрудничества осуществляются по контрактам, заключаемым уполномоченными органами и (или) уполномоченными организациями Сторон. Ввоз (вывоз) продукции военного назначения осуществляется по перечням, утверждаемым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Договора в Республике Казахстан и Российской Федерации, формирование и утверждение перечней, а также порядок ввоза (вывоза) продукции военного назначения определяются соответствующими нормативными правовыми актами Сторон.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контрактов на поставки продукции военного назначения, выполнение работ и оказание услуг в сфере военно-технического сотрудничества осуществляется уполномоченными органами и (или) уполномоченными организациями Сторон после получения уведомления от уполномоченного органа Стороны об утверждении перечня продукции военного назначения, поставляемой одной Стороной другой Стороне, по согласованной уполномоченными органами Сторон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 указанные перечни формируются уполномоченным органом Стороны, заинтересованной в приобретении продукции военного назначения на основании заявок уполномоченных организаций этой Стороны. Затем эти перечни передаются уполномоченному органу поставляющей Стороны, который в двухмесячный срок формирует исходя из возможностей осуществления запрашиваемых поставок и при необходимости по согласованию с заинтересованными государственными органами своей Стороны перечень поставляемой продукции, утверждает и направляет его на утверждение уполномоченному органу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продукции военного назначения содержат наименования уполномоченных организаций Сторон, заключающих контракты на поставки продукции военного назначения, а также номенклатуру, объемы и планируемые сроки поставки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утвержденных перечней продукции военного назначения направляются уполномоченными органами Сторон соответствующим уполномоченным организациям Сторон в части, их касающейся.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осуществляет поставку продукции военного назначения другой Стороне с такими же характеристиками и в такой же комплектации, как для собственных национальных вооруженных сил, других войск, воинских формирований, правоохранительных и специальных органов, если иное не оговорено соответствующими контрактами, либо в соответствии с характеристиками и комплектацией, согласованными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формируются в соответствии с законодательством поставляющей продукцию военного назначения (выполняющей работы, оказывающей услуги) Стороны, регулирующим ценообразование на продукцию военного назначения при выполнении заказов в интересах собственных национальных вооруженных сил, других войск, воинских формирований, правоохранительных и специальных органов.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взаиморасчетов между уполномоченными органами и (или) уполномоченными организациями Сторон определяется законодательством каждой из Сторон, при этом валюта платежей определяется в контрактах.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поставившая в рамках настоящего Договора продукцию военного назначения, вправе осуществлять контроль за ее наличием и целевым использованием, порядок которого будет определяться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которой поставлена продукция военного назначения в рамках настоящего Договора, обеспечивает Стороне, которая поставила данную продукцию, необходимые условия для осуществления контроля за наличием и целевым использованием поставленной продукции военного назначения.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обеспечивает охрану прав на результаты интеллектуальной деятельности, используемые и полученные в ходе военно-технического сотрудничества в рамках настоящего Договора,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 от 18 января 2005 года.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сотрудничества в рамках настоящего Договора,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Договора передача и защита сведений, составляющих государственные секреты Республики Казахстан и (или) государственную тайну Российской Федерации,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на поставки продукции военного назначения, содержащих сведения, составляющие государственные секреты Республики Казахстан и (или) государственную тайну Российской Федерации, осуществляется в соответствии с законодательством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третьей стороне информацию о военно-техническом сотрудничестве, полученную или приобретенную в рамках настоящего Договора без предварительного письменного согласия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совместных работ Стороны могут передавать служебную информацию ограниченного распространения. На носителях такой информации проставляется пометка «Для служебного 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служебную информацию ограниченного распространения, обеспечивает ее защиту и обращение с ней в соответствии со своим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 передачи служебной информации ограниченного распространения между Сторонами фиксируются документально.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сохранения в тайне факта сотрудничества между Сторонами по конкретным контрактам или других сведений о сотрудничестве заблаговременно доводится одной Стороной до сведения другой Стороны и (или) оговаривается в контрактах, заключаемых в рамках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представителей Сторон на военные объекты или предприятия военно-промышленного комплекса осуществляется в порядке, установленном законодательством Сторон.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качества и приемка поставляемой по настоящему Договору продукции военного назначения осуществляется в соответствии с законодательством Сторон.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 одна из Сторон не продает и не передает третьей стороне, в том числе международным организациям и иностранным юридическим и физическим лицам, продукцию военного назначения, полученную в рамках настоящего Договора, без предварительного письменного разрешения Стороны, поставляющей продукцию военного назначения.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Сторон по другим международным договорам, участниками которых они являются.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реализацией настоящего Договора, если в каждом конкретном случае Сторонами не будет достигнуто иной договоренности.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неотъемлемыми частями настоящего Договора.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настоящего Договора Стороны будут разрешать их путем консультаций и переговоров.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пять лет и автоматически продлевается на последующие пятилетние периоды, если ни одна из Сторон письменно не уведомит другую Сторону не менее чем за шесть месяцев до окончания соответствующего периода о своем намерении прекратить действие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выполнения контрактов, заключенных уполномоченными органами и (или) уполномоченными организациями в рамках настоящего Договора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Договора обязательства,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остаются в силе,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Российской Федерации о военно-техническом сотрудничестве от 28 марта 1994 года прекращает свое действие с даты вступления в силу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 «___» ____________ 20___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