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1b10" w14:textId="2db1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участков недр, подлежащих выставлению на конкурс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2013 года № 1379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«О недрах и недропользовании»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участков недр, подлежащих выставлению на конкурс.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1379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участков недр, подлежащих выставлению на конкурс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1724"/>
        <w:gridCol w:w="3794"/>
        <w:gridCol w:w="1915"/>
        <w:gridCol w:w="4133"/>
        <w:gridCol w:w="1852"/>
      </w:tblGrid>
      <w:tr>
        <w:trPr>
          <w:trHeight w:val="225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полезного ископаемого</w:t>
            </w:r>
          </w:p>
        </w:tc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месторождения,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участка недр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операций по недрополь-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зованию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Географические  координаты с.ш.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1724"/>
        <w:gridCol w:w="3839"/>
        <w:gridCol w:w="1872"/>
        <w:gridCol w:w="4174"/>
        <w:gridCol w:w="1809"/>
      </w:tblGrid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Углеводородное сырье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Нефть, газ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 XXXIII-16-A (частично),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B, C, D (частично),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 (частично),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(частично), 17-А,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 (частично),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 (частично)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Разведка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Нефть, газ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Блоки XXXI-40-A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(частично),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 (частично),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D, E (частично),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(частично),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41-A (частично),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B, C, D (частично), E, F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Разведка 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Нефть, газ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Блоки XXVI-16-E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(частично),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(частично); XXVII-16-B (частично), C, E (частично), F, 17-D (частично),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 (частично), F; XXVIII-16-B (частично), C, E (частично),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(частично), 17-A, B, C, D (частично),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 (частично),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 (частично);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XXIX-16-С (частично), 17-А (частично)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территории блоков исключаются месторождения Каскырбулак Южный,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Мунайлы и Биикжал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