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f0f5a" w14:textId="bbf0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2013 года № 1366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казенное предприятие «Республиканский центр реабилитации «Карагай» Министерства здравоохранения Республики Казахстан путем присоединения к нему республиканского государственного казенного предприятия «Республиканский центр реабилитации для детей и подростков» Министерства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Переименовать республиканское государственное казенное предприятие «Республиканский центр реабилитации «Карагай» Министерства здравоохранения Республики Казахстан в республиканское государственное казенное предприятие «Республиканский центр реабилитации «Бурабай» Министерства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здравоохранения Республики Казахстан в установленном законодательством порядке принять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постановлениями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