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dc8f" w14:textId="035d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Демократической Социалистической Республике Шри-Ланка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со сложной экономической и финансовой ситуацией, сложившейся в Демократической Социалистической Республике Шри-Ланка,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Республики Казахстан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2013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200000 (двести тысяч) долларам США, по официальному курсу Национального Банка Республики Казахстан на дату конвертации для оказания официальной гуманитарной помощи Демократической Социалистической Республике Шри-Ланка.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Республики Казахстан порядке обеспечить перечисление указанных средств на специальный банковский счет: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60"/>
        <w:gridCol w:w="7580"/>
      </w:tblGrid>
      <w:tr>
        <w:trPr>
          <w:trHeight w:val="30" w:hRule="atLeast"/>
        </w:trPr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Account Name:</w:t>
            </w:r>
          </w:p>
        </w:tc>
        <w:tc>
          <w:tcPr>
            <w:tcW w:w="7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Deputy Secretary to Treasury</w:t>
            </w:r>
          </w:p>
        </w:tc>
      </w:tr>
      <w:tr>
        <w:trPr>
          <w:trHeight w:val="30" w:hRule="atLeast"/>
        </w:trPr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Account Number:</w:t>
            </w:r>
          </w:p>
        </w:tc>
        <w:tc>
          <w:tcPr>
            <w:tcW w:w="7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30" w:hRule="atLeast"/>
        </w:trPr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Swift Code:</w:t>
            </w:r>
          </w:p>
        </w:tc>
        <w:tc>
          <w:tcPr>
            <w:tcW w:w="7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CBCELKLXXXX</w:t>
            </w:r>
          </w:p>
        </w:tc>
      </w:tr>
      <w:tr>
        <w:trPr>
          <w:trHeight w:val="30" w:hRule="atLeast"/>
        </w:trPr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Beneficiary:</w:t>
            </w:r>
          </w:p>
        </w:tc>
        <w:tc>
          <w:tcPr>
            <w:tcW w:w="7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Central Bank of Sri Lanka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Республики Казахстан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