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8f24" w14:textId="67f8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7 декабря 2012 года № 1563 "Об утверждении натуральных норм обеспечения государственных ветеринарных организаций, созданных местными исполнительными органами" и от 19 марта 2013 года № 263 "Об утверждении Правил использования целевых текущих трансфертов из республиканского бюджета 2013 года областными бюджетами, бюджетами городов Астаны и Алматы на материально-техническое оснащение государственных ветеринарных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2013 года № 1335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2013 года.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23.07.2015 </w:t>
      </w:r>
      <w:r>
        <w:rPr>
          <w:rFonts w:ascii="Times New Roman"/>
          <w:b w:val="false"/>
          <w:i w:val="false"/>
          <w:color w:val="00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2013 года № 263 «Об утверждении Правил использования целевых текущих трансфертов из республиканского бюджета 2013 года областными бюджетами, бюджетами городов Астаны и Алматы на материально-техническое оснащение государственных ветеринарных организаций» (САПП Республики Казахстан, 2013 г.,  22, ст. 355):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2013 года областными бюджетами, бюджетами городов Астаны и Алматы на материально-техническое оснащение государственных ветеринарных организаций,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5413"/>
        <w:gridCol w:w="3453"/>
        <w:gridCol w:w="3453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Термоемкость с хладогентом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не более 100 x 100 x 200 см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23.07.2015 </w:t>
      </w:r>
      <w:r>
        <w:rPr>
          <w:rFonts w:ascii="Times New Roman"/>
          <w:b w:val="false"/>
          <w:i w:val="false"/>
          <w:color w:val="00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2013 года № 1335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целевых текущих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областными бюджетами, бюджетами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городов Астаны и Алматы 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материально-техническое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оснащение государственных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ветеринарных организаций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Требования к закупаемым инсинераторам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4282"/>
        <w:gridCol w:w="5034"/>
        <w:gridCol w:w="3511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инсинератора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(описание) инсинератора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районных ветеринарных станций</w:t>
            </w:r>
          </w:p>
        </w:tc>
      </w:tr>
      <w:tr>
        <w:trPr>
          <w:trHeight w:val="3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1.</w:t>
            </w:r>
          </w:p>
        </w:tc>
        <w:tc>
          <w:tcPr>
            <w:tcW w:w="4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Стационарный инсинератор типа № 1</w:t>
            </w:r>
          </w:p>
        </w:tc>
        <w:tc>
          <w:tcPr>
            <w:tcW w:w="5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Инсинератор предназначен для утилизации медицинских, биологических и других видов отходов методом высокотемпературного сжигания. Экологическая безопасность обеспечивается оснащением инсинераторов вторичной камерой дожига, в которой дополнительно дожигается полученный при сжигании отходов дым, оборудован системой автоматики, которая включает в себя шкаф управления и датчик температуры. Инсинератор должен быть с объемом загрузки до 1 000 кг со скоростью сжигания не менее 150 кг/час с расходом дизтоплива не более 16–17 литров/час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</w:tr>
      <w:tr>
        <w:trPr>
          <w:trHeight w:val="3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2.</w:t>
            </w:r>
          </w:p>
        </w:tc>
        <w:tc>
          <w:tcPr>
            <w:tcW w:w="4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Стационарный инсинератор типа № 2</w:t>
            </w:r>
          </w:p>
        </w:tc>
        <w:tc>
          <w:tcPr>
            <w:tcW w:w="5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Инсинератор предназначен для утилизации медицинских, биологических и других видов отходов методом высокотемпературного сжигания. Экологическая безопасность обеспечивается оснащением инсинераторов вторичной камерой дожига, в которой дополнительно дожигается полученный при сжигании отходов дым, оборудован системой автоматики, которая включает в себя шкаф управления и датчик температуры. Инсинератор должен быть с объемом загрузки не менее 1 000 кг со скоростью сжигания не менее 50–80 кг/час с расходом топлива не более 10 литров/час. Мощность горелки регулируемая до 160 кВт, КПД-97%. Присоединяется к сети переменного напряжения до 220 В. С габаритами длина х ширина х высота (не более 2 100 х 1 220 х 1 560)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ветеринарных пунктов</w:t>
            </w:r>
          </w:p>
        </w:tc>
      </w:tr>
      <w:tr>
        <w:trPr>
          <w:trHeight w:val="3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Стационарный инсинератор типа № 3</w:t>
            </w:r>
          </w:p>
        </w:tc>
        <w:tc>
          <w:tcPr>
            <w:tcW w:w="5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Инсинератор предназначен для утилизации медицинских, биологических и других видов отходов методом высокотемпературного сжигания. Экологическая безопасность обеспечивается оснащением инсинераторов вторичной камерой дожига, в которой дополнительно дожигается полученный при сжигании отходов дым, оборудован системой автоматики, которая включает в себя шкаф управления и датчик температуры. Инсинератор должен быть с объемом загрузки не менее 500 кг со скоростью сжигания не менее 50 кг/час с расходом топлива не более 14 литров/час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</w:tr>
      <w:tr>
        <w:trPr>
          <w:trHeight w:val="3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Стационарный инсинератор типа № 4</w:t>
            </w:r>
          </w:p>
        </w:tc>
        <w:tc>
          <w:tcPr>
            <w:tcW w:w="5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Инсинератор предназначен для утилизация медицинских, биологических и других видов отходов методом высокотемпературного сжигания. Экологическая безопасность обеспечивается оснащением инсинераторов вторичной камерой дожига, в которой дополнительно дожигается полученный при сжигании отходов дым, оборудован системой автоматики, которая включает в себя шкаф управления и датчик температуры. Инсинератор должен быть с объемом загрузки не менее 500 кг со скоростью сжигания не менее 80 кг/час с расходом топлива не более 10 литров/час. Мощность горелки регулируемая до 160 кВт, КПД = 97%. Присоединяется к сети переменного напряжения до 220 В. С габаритами длина х ширина х высота (не более 2 100 х 1 220 х 1 560)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районных ветеринарных станций</w:t>
            </w:r>
          </w:p>
        </w:tc>
      </w:tr>
      <w:tr>
        <w:trPr>
          <w:trHeight w:val="3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Передвижной инсинератор типа № 1</w:t>
            </w:r>
          </w:p>
        </w:tc>
        <w:tc>
          <w:tcPr>
            <w:tcW w:w="5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Инсинератор предназначен для утилизации медицинских, биологических и других видов отходов методом высокотемпературного сжигания. Экологическая безопасность обеспечивается оснащением инсинераторов вторичной камерой дожига, в которой дополнительно дожигается полученный при сжигании отходов дым. Инсинератор должен быть с объемом загрузки не менее 500 кг со скоростью сжигания не менее 50 кг/час с расходом топлива не более 14 литров/час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